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B1AE" w14:textId="77777777" w:rsidR="00AC31BD" w:rsidRPr="000B6980" w:rsidRDefault="00AC31BD" w:rsidP="007C5629">
      <w:pPr>
        <w:pStyle w:val="Kop1zondernummerKWR"/>
      </w:pPr>
      <w:bookmarkStart w:id="0" w:name="tekst"/>
      <w:r>
        <w:t>Bestuurs-/directie</w:t>
      </w:r>
      <w:r w:rsidRPr="004627C0">
        <w:t>verklaring</w:t>
      </w:r>
    </w:p>
    <w:p w14:paraId="7C045279" w14:textId="77777777" w:rsidR="00AC31BD" w:rsidRDefault="00AC31BD" w:rsidP="0091594E">
      <w:pPr>
        <w:rPr>
          <w:rFonts w:cs="Times New Roman"/>
          <w:b/>
          <w:sz w:val="22"/>
          <w:szCs w:val="20"/>
        </w:rPr>
      </w:pPr>
    </w:p>
    <w:p w14:paraId="4CDCEC4F" w14:textId="77777777" w:rsidR="00AC31BD" w:rsidRDefault="00AC31BD" w:rsidP="0091594E">
      <w:pPr>
        <w:pStyle w:val="BasistekstKWR"/>
      </w:pPr>
      <w:r>
        <w:t>Algemene gegevens</w:t>
      </w:r>
    </w:p>
    <w:p w14:paraId="52627262" w14:textId="77777777" w:rsidR="00AC31BD" w:rsidRPr="00567D5B" w:rsidRDefault="00AC31BD" w:rsidP="0091594E">
      <w:pPr>
        <w:pStyle w:val="BasistekstKWR"/>
        <w:rPr>
          <w:rFonts w:cs="Times New Roman"/>
          <w:szCs w:val="20"/>
        </w:rPr>
      </w:pPr>
      <w:r w:rsidRPr="00567D5B">
        <w:rPr>
          <w:rFonts w:cs="Times New Roman"/>
          <w:szCs w:val="20"/>
        </w:rPr>
        <w:t>Projectnaam</w:t>
      </w:r>
      <w:r>
        <w:rPr>
          <w:rFonts w:cs="Times New Roman"/>
          <w:szCs w:val="20"/>
        </w:rPr>
        <w:t xml:space="preserve">: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MACROBUTTON  EditClear TKI_projectnaam </w:instrText>
      </w:r>
      <w:r>
        <w:rPr>
          <w:highlight w:val="yellow"/>
        </w:rPr>
        <w:fldChar w:fldCharType="end"/>
      </w:r>
    </w:p>
    <w:p w14:paraId="25CAF1B8" w14:textId="77777777" w:rsidR="00AC31BD" w:rsidRPr="00830F6B" w:rsidRDefault="00AC31BD" w:rsidP="0091594E">
      <w:pPr>
        <w:pStyle w:val="BasistekstKWR"/>
      </w:pPr>
      <w:r>
        <w:rPr>
          <w:rFonts w:cs="Times New Roman"/>
          <w:szCs w:val="20"/>
        </w:rPr>
        <w:t xml:space="preserve">Bedrijfsnaam: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MACROBUTTON  EditClear bedrijfsnaam </w:instrText>
      </w:r>
      <w:r>
        <w:rPr>
          <w:highlight w:val="yellow"/>
        </w:rPr>
        <w:fldChar w:fldCharType="end"/>
      </w:r>
    </w:p>
    <w:p w14:paraId="75A7EAB2" w14:textId="77777777" w:rsidR="00AC31BD" w:rsidRPr="00567D5B" w:rsidRDefault="00AC31BD" w:rsidP="0091594E">
      <w:pPr>
        <w:pStyle w:val="BasistekstKWR"/>
      </w:pPr>
      <w:r>
        <w:t xml:space="preserve">Kamer van koophandel nummer: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MACROBUTTON  EditClear KvK_nummer </w:instrText>
      </w:r>
      <w:r>
        <w:rPr>
          <w:highlight w:val="yellow"/>
        </w:rPr>
        <w:fldChar w:fldCharType="end"/>
      </w:r>
    </w:p>
    <w:p w14:paraId="45E39A1C" w14:textId="77777777" w:rsidR="00AC31BD" w:rsidRPr="00567D5B" w:rsidRDefault="00AC31BD" w:rsidP="0091594E">
      <w:pPr>
        <w:pStyle w:val="BasistekstKWR"/>
      </w:pPr>
      <w:r w:rsidRPr="00567D5B">
        <w:t>Referentienummer project</w:t>
      </w:r>
      <w:r>
        <w:t xml:space="preserve">: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MACROBUTTON  EditClear referentienummer </w:instrText>
      </w:r>
      <w:r>
        <w:rPr>
          <w:highlight w:val="yellow"/>
        </w:rPr>
        <w:fldChar w:fldCharType="end"/>
      </w:r>
    </w:p>
    <w:p w14:paraId="479C104B" w14:textId="77777777" w:rsidR="00AC31BD" w:rsidRPr="00567D5B" w:rsidRDefault="00AC31BD" w:rsidP="0091594E">
      <w:pPr>
        <w:pStyle w:val="BasistekstKWR"/>
      </w:pPr>
      <w:r>
        <w:t>Periode of s</w:t>
      </w:r>
      <w:r w:rsidRPr="00567D5B">
        <w:t>tart</w:t>
      </w:r>
      <w:r>
        <w:t xml:space="preserve">- en einddatum project: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MACROBUTTON  EditClear periode_of_start_en_einddatum </w:instrText>
      </w:r>
      <w:r>
        <w:rPr>
          <w:highlight w:val="yellow"/>
        </w:rPr>
        <w:fldChar w:fldCharType="end"/>
      </w:r>
    </w:p>
    <w:p w14:paraId="4929EB35" w14:textId="77777777" w:rsidR="00AC31BD" w:rsidRDefault="00AC31BD" w:rsidP="0091594E">
      <w:pPr>
        <w:rPr>
          <w:rFonts w:cs="Times New Roman"/>
          <w:szCs w:val="20"/>
        </w:rPr>
      </w:pPr>
    </w:p>
    <w:p w14:paraId="6831218D" w14:textId="77777777" w:rsidR="00AC31BD" w:rsidRPr="00567D5B" w:rsidRDefault="00AC31BD" w:rsidP="0091594E">
      <w:pPr>
        <w:pStyle w:val="BasistekstKWR"/>
      </w:pPr>
      <w:bookmarkStart w:id="1" w:name="_Hlk164079509"/>
      <w:r>
        <w:t xml:space="preserve">Korte omschrijving van de activiteiten: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MACROBUTTON  EditClear omschrijving </w:instrText>
      </w:r>
      <w:r>
        <w:rPr>
          <w:highlight w:val="yellow"/>
        </w:rPr>
        <w:fldChar w:fldCharType="end"/>
      </w:r>
    </w:p>
    <w:bookmarkEnd w:id="1"/>
    <w:p w14:paraId="3FE0FB22" w14:textId="77777777" w:rsidR="00AC31BD" w:rsidRDefault="00AC31BD" w:rsidP="0091594E">
      <w:pPr>
        <w:pStyle w:val="BasistekstvetKWR"/>
      </w:pPr>
    </w:p>
    <w:p w14:paraId="350F2A2F" w14:textId="77777777" w:rsidR="00AC31BD" w:rsidRDefault="00AC31BD" w:rsidP="0091594E">
      <w:pPr>
        <w:pStyle w:val="BasistekstvetKWR"/>
      </w:pPr>
      <w:r w:rsidRPr="00112251">
        <w:t>Financiële gegevens project</w:t>
      </w:r>
    </w:p>
    <w:p w14:paraId="21D216F5" w14:textId="77777777" w:rsidR="00AC31BD" w:rsidRDefault="00AC31BD" w:rsidP="0091594E">
      <w:pPr>
        <w:pStyle w:val="BasistekstKWR"/>
      </w:pPr>
      <w:r w:rsidRPr="002B541E">
        <w:t>De kosten zijn als volgt gerealiseerd:</w:t>
      </w:r>
    </w:p>
    <w:p w14:paraId="13C76C3B" w14:textId="77777777" w:rsidR="00AC31BD" w:rsidRPr="002B541E" w:rsidRDefault="00AC31BD" w:rsidP="0091594E">
      <w:pPr>
        <w:pStyle w:val="BasistekstKWR"/>
      </w:pPr>
    </w:p>
    <w:tbl>
      <w:tblPr>
        <w:tblStyle w:val="TableGrid"/>
        <w:tblW w:w="7905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275"/>
        <w:gridCol w:w="1134"/>
        <w:gridCol w:w="142"/>
        <w:gridCol w:w="992"/>
        <w:gridCol w:w="851"/>
        <w:gridCol w:w="1843"/>
      </w:tblGrid>
      <w:tr w:rsidR="00F61FE6" w14:paraId="7A0E12FA" w14:textId="77777777" w:rsidTr="00E8033C">
        <w:trPr>
          <w:trHeight w:hRule="exact" w:val="284"/>
        </w:trPr>
        <w:tc>
          <w:tcPr>
            <w:tcW w:w="7905" w:type="dxa"/>
            <w:gridSpan w:val="8"/>
            <w:tcBorders>
              <w:bottom w:val="single" w:sz="4" w:space="0" w:color="auto"/>
            </w:tcBorders>
          </w:tcPr>
          <w:p w14:paraId="648FC1E3" w14:textId="77777777" w:rsidR="00AC31BD" w:rsidRPr="00567D5B" w:rsidRDefault="00AC31BD" w:rsidP="0091594E">
            <w:pPr>
              <w:pStyle w:val="BasistekstvetKWR"/>
            </w:pPr>
            <w:r>
              <w:t>kostensoort</w:t>
            </w:r>
          </w:p>
        </w:tc>
      </w:tr>
      <w:tr w:rsidR="00F61FE6" w14:paraId="217428B8" w14:textId="77777777" w:rsidTr="00E8033C">
        <w:trPr>
          <w:trHeight w:hRule="exact" w:val="284"/>
        </w:trPr>
        <w:tc>
          <w:tcPr>
            <w:tcW w:w="7905" w:type="dxa"/>
            <w:gridSpan w:val="8"/>
            <w:shd w:val="clear" w:color="auto" w:fill="D9D9D9" w:themeFill="background1" w:themeFillShade="D9"/>
          </w:tcPr>
          <w:p w14:paraId="08FB0825" w14:textId="77777777" w:rsidR="00AC31BD" w:rsidRPr="006F2005" w:rsidRDefault="00AC31BD" w:rsidP="0091594E">
            <w:pPr>
              <w:pStyle w:val="BasistekstvetKWR"/>
            </w:pPr>
            <w:r w:rsidRPr="006F2005">
              <w:t>Personeelskosten</w:t>
            </w:r>
          </w:p>
        </w:tc>
      </w:tr>
      <w:tr w:rsidR="00F61FE6" w14:paraId="0AA233EA" w14:textId="77777777" w:rsidTr="00E8033C">
        <w:trPr>
          <w:trHeight w:hRule="exact" w:val="284"/>
        </w:trPr>
        <w:tc>
          <w:tcPr>
            <w:tcW w:w="1668" w:type="dxa"/>
            <w:gridSpan w:val="2"/>
          </w:tcPr>
          <w:p w14:paraId="004AD3F1" w14:textId="77777777" w:rsidR="00AC31BD" w:rsidRPr="00567D5B" w:rsidRDefault="00AC31BD" w:rsidP="0091594E">
            <w:pPr>
              <w:pStyle w:val="BasistekstKWR"/>
            </w:pPr>
            <w:r>
              <w:t>Naam</w:t>
            </w:r>
          </w:p>
        </w:tc>
        <w:tc>
          <w:tcPr>
            <w:tcW w:w="2551" w:type="dxa"/>
            <w:gridSpan w:val="3"/>
          </w:tcPr>
          <w:p w14:paraId="51B187C3" w14:textId="77777777" w:rsidR="00AC31BD" w:rsidRPr="00567D5B" w:rsidRDefault="00AC31BD" w:rsidP="0091594E">
            <w:pPr>
              <w:pStyle w:val="BasistekstKWR"/>
            </w:pPr>
            <w:r>
              <w:t>Functie</w:t>
            </w:r>
          </w:p>
        </w:tc>
        <w:tc>
          <w:tcPr>
            <w:tcW w:w="992" w:type="dxa"/>
          </w:tcPr>
          <w:p w14:paraId="22B21B0F" w14:textId="77777777" w:rsidR="00AC31BD" w:rsidRPr="00567D5B" w:rsidRDefault="00AC31BD" w:rsidP="0091594E">
            <w:pPr>
              <w:pStyle w:val="BasistekstKWR"/>
            </w:pPr>
            <w:r>
              <w:t>Uurtarief</w:t>
            </w:r>
          </w:p>
        </w:tc>
        <w:tc>
          <w:tcPr>
            <w:tcW w:w="851" w:type="dxa"/>
          </w:tcPr>
          <w:p w14:paraId="25C4E0CC" w14:textId="77777777" w:rsidR="00AC31BD" w:rsidRPr="00567D5B" w:rsidRDefault="00AC31BD" w:rsidP="0091594E">
            <w:pPr>
              <w:pStyle w:val="BasistekstKWR"/>
            </w:pPr>
            <w:r>
              <w:t>uren</w:t>
            </w:r>
          </w:p>
        </w:tc>
        <w:tc>
          <w:tcPr>
            <w:tcW w:w="1843" w:type="dxa"/>
          </w:tcPr>
          <w:p w14:paraId="0CF0BD7E" w14:textId="77777777" w:rsidR="00AC31BD" w:rsidRPr="00567D5B" w:rsidRDefault="00AC31BD" w:rsidP="0091594E">
            <w:pPr>
              <w:pStyle w:val="BasistekstKWR"/>
            </w:pPr>
            <w:r>
              <w:t>Totaal</w:t>
            </w:r>
          </w:p>
        </w:tc>
      </w:tr>
      <w:tr w:rsidR="00F61FE6" w14:paraId="064F872F" w14:textId="77777777" w:rsidTr="00E8033C">
        <w:trPr>
          <w:trHeight w:hRule="exact" w:val="284"/>
        </w:trPr>
        <w:tc>
          <w:tcPr>
            <w:tcW w:w="1668" w:type="dxa"/>
            <w:gridSpan w:val="2"/>
          </w:tcPr>
          <w:p w14:paraId="0BAE40C6" w14:textId="77777777" w:rsidR="00AC31BD" w:rsidRPr="00567D5B" w:rsidRDefault="00AC31BD" w:rsidP="0091594E">
            <w:pPr>
              <w:pStyle w:val="BasistekstKWR"/>
            </w:pPr>
            <w:r>
              <w:t>Werknemer 1</w:t>
            </w:r>
          </w:p>
        </w:tc>
        <w:tc>
          <w:tcPr>
            <w:tcW w:w="2551" w:type="dxa"/>
            <w:gridSpan w:val="3"/>
          </w:tcPr>
          <w:p w14:paraId="36F79837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992" w:type="dxa"/>
          </w:tcPr>
          <w:p w14:paraId="539736DE" w14:textId="77777777" w:rsidR="00AC31BD" w:rsidRPr="00567D5B" w:rsidRDefault="00AC31BD" w:rsidP="0091594E">
            <w:pPr>
              <w:pStyle w:val="BasistekstKWR"/>
            </w:pPr>
            <w:r>
              <w:rPr>
                <w:highlight w:val="yellow"/>
              </w:rPr>
              <w:fldChar w:fldCharType="begin"/>
            </w:r>
            <w:r>
              <w:rPr>
                <w:highlight w:val="yellow"/>
              </w:rPr>
              <w:instrText xml:space="preserve"> MACROBUTTON  EditClear bijv_60 </w:instrText>
            </w:r>
            <w:r>
              <w:rPr>
                <w:highlight w:val="yellow"/>
              </w:rPr>
              <w:fldChar w:fldCharType="end"/>
            </w:r>
          </w:p>
        </w:tc>
        <w:tc>
          <w:tcPr>
            <w:tcW w:w="851" w:type="dxa"/>
          </w:tcPr>
          <w:p w14:paraId="6B20C806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1843" w:type="dxa"/>
          </w:tcPr>
          <w:p w14:paraId="63A6852A" w14:textId="77777777" w:rsidR="00AC31BD" w:rsidRPr="00567D5B" w:rsidRDefault="00AC31BD" w:rsidP="0091594E">
            <w:pPr>
              <w:pStyle w:val="BasistekstKWR"/>
            </w:pPr>
          </w:p>
        </w:tc>
      </w:tr>
      <w:tr w:rsidR="00F61FE6" w14:paraId="3F04E3C6" w14:textId="77777777" w:rsidTr="00E8033C">
        <w:trPr>
          <w:trHeight w:hRule="exact" w:val="284"/>
        </w:trPr>
        <w:tc>
          <w:tcPr>
            <w:tcW w:w="1668" w:type="dxa"/>
            <w:gridSpan w:val="2"/>
          </w:tcPr>
          <w:p w14:paraId="3401D145" w14:textId="77777777" w:rsidR="00AC31BD" w:rsidRPr="00567D5B" w:rsidRDefault="00AC31BD" w:rsidP="0091594E">
            <w:pPr>
              <w:pStyle w:val="BasistekstKWR"/>
            </w:pPr>
            <w:r>
              <w:t>Werknemer 2</w:t>
            </w:r>
          </w:p>
        </w:tc>
        <w:tc>
          <w:tcPr>
            <w:tcW w:w="2551" w:type="dxa"/>
            <w:gridSpan w:val="3"/>
          </w:tcPr>
          <w:p w14:paraId="44C60A93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992" w:type="dxa"/>
          </w:tcPr>
          <w:p w14:paraId="7C908051" w14:textId="77777777" w:rsidR="00AC31BD" w:rsidRPr="00567D5B" w:rsidRDefault="00AC31BD" w:rsidP="0091594E">
            <w:pPr>
              <w:pStyle w:val="BasistekstKWR"/>
            </w:pPr>
            <w:r>
              <w:rPr>
                <w:highlight w:val="yellow"/>
              </w:rPr>
              <w:fldChar w:fldCharType="begin"/>
            </w:r>
            <w:r>
              <w:rPr>
                <w:highlight w:val="yellow"/>
              </w:rPr>
              <w:instrText xml:space="preserve"> MACROBUTTON  EditClear bijv_60 </w:instrText>
            </w:r>
            <w:r>
              <w:rPr>
                <w:highlight w:val="yellow"/>
              </w:rPr>
              <w:fldChar w:fldCharType="end"/>
            </w:r>
          </w:p>
        </w:tc>
        <w:tc>
          <w:tcPr>
            <w:tcW w:w="851" w:type="dxa"/>
          </w:tcPr>
          <w:p w14:paraId="4E97983D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1843" w:type="dxa"/>
          </w:tcPr>
          <w:p w14:paraId="28B83CE5" w14:textId="77777777" w:rsidR="00AC31BD" w:rsidRPr="00567D5B" w:rsidRDefault="00AC31BD" w:rsidP="0091594E">
            <w:pPr>
              <w:pStyle w:val="BasistekstKWR"/>
            </w:pPr>
          </w:p>
        </w:tc>
      </w:tr>
      <w:tr w:rsidR="00F61FE6" w14:paraId="0358C056" w14:textId="77777777" w:rsidTr="00E8033C">
        <w:trPr>
          <w:trHeight w:hRule="exact" w:val="284"/>
        </w:trPr>
        <w:tc>
          <w:tcPr>
            <w:tcW w:w="1668" w:type="dxa"/>
            <w:gridSpan w:val="2"/>
          </w:tcPr>
          <w:p w14:paraId="39A300D1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2551" w:type="dxa"/>
            <w:gridSpan w:val="3"/>
          </w:tcPr>
          <w:p w14:paraId="3D631C41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992" w:type="dxa"/>
          </w:tcPr>
          <w:p w14:paraId="1E3FCAA6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851" w:type="dxa"/>
          </w:tcPr>
          <w:p w14:paraId="104DFE67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1843" w:type="dxa"/>
          </w:tcPr>
          <w:p w14:paraId="1B255C75" w14:textId="77777777" w:rsidR="00AC31BD" w:rsidRPr="00567D5B" w:rsidRDefault="00AC31BD" w:rsidP="0091594E">
            <w:pPr>
              <w:pStyle w:val="BasistekstKWR"/>
            </w:pPr>
          </w:p>
        </w:tc>
      </w:tr>
      <w:tr w:rsidR="00F61FE6" w14:paraId="194EF270" w14:textId="77777777" w:rsidTr="00E8033C">
        <w:trPr>
          <w:trHeight w:hRule="exact" w:val="284"/>
        </w:trPr>
        <w:tc>
          <w:tcPr>
            <w:tcW w:w="1668" w:type="dxa"/>
            <w:gridSpan w:val="2"/>
          </w:tcPr>
          <w:p w14:paraId="7ED74FD2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2551" w:type="dxa"/>
            <w:gridSpan w:val="3"/>
          </w:tcPr>
          <w:p w14:paraId="251E2E6A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992" w:type="dxa"/>
          </w:tcPr>
          <w:p w14:paraId="11E76D8E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851" w:type="dxa"/>
          </w:tcPr>
          <w:p w14:paraId="76629A47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1843" w:type="dxa"/>
          </w:tcPr>
          <w:p w14:paraId="3FC590C0" w14:textId="77777777" w:rsidR="00AC31BD" w:rsidRPr="00567D5B" w:rsidRDefault="00AC31BD" w:rsidP="0091594E">
            <w:pPr>
              <w:pStyle w:val="BasistekstKWR"/>
            </w:pPr>
          </w:p>
        </w:tc>
      </w:tr>
      <w:tr w:rsidR="00F61FE6" w14:paraId="0AAEC942" w14:textId="77777777" w:rsidTr="00E8033C">
        <w:trPr>
          <w:trHeight w:hRule="exact" w:val="284"/>
        </w:trPr>
        <w:tc>
          <w:tcPr>
            <w:tcW w:w="6062" w:type="dxa"/>
            <w:gridSpan w:val="7"/>
            <w:tcBorders>
              <w:bottom w:val="single" w:sz="4" w:space="0" w:color="auto"/>
            </w:tcBorders>
          </w:tcPr>
          <w:p w14:paraId="04B7809E" w14:textId="77777777" w:rsidR="00AC31BD" w:rsidRPr="000E012B" w:rsidRDefault="00AC31BD" w:rsidP="0091594E">
            <w:pPr>
              <w:pStyle w:val="BasistekstvetKWR"/>
            </w:pPr>
            <w:r w:rsidRPr="000E012B">
              <w:t>Totaal personeelskosten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ECDDD48" w14:textId="77777777" w:rsidR="00AC31BD" w:rsidRPr="000E012B" w:rsidRDefault="00AC31BD" w:rsidP="0091594E">
            <w:pPr>
              <w:pStyle w:val="BasistekstvetKWR"/>
            </w:pPr>
          </w:p>
        </w:tc>
      </w:tr>
      <w:tr w:rsidR="00F61FE6" w14:paraId="3232963E" w14:textId="77777777" w:rsidTr="00E8033C">
        <w:trPr>
          <w:trHeight w:hRule="exact" w:val="284"/>
        </w:trPr>
        <w:tc>
          <w:tcPr>
            <w:tcW w:w="7905" w:type="dxa"/>
            <w:gridSpan w:val="8"/>
            <w:shd w:val="clear" w:color="auto" w:fill="D9D9D9" w:themeFill="background1" w:themeFillShade="D9"/>
          </w:tcPr>
          <w:p w14:paraId="6E6BA1FF" w14:textId="77777777" w:rsidR="00AC31BD" w:rsidRPr="000E012B" w:rsidRDefault="00AC31BD" w:rsidP="0091594E">
            <w:pPr>
              <w:pStyle w:val="BasistekstvetKWR"/>
            </w:pPr>
            <w:r w:rsidRPr="000E012B">
              <w:t>Materiaalkosten</w:t>
            </w:r>
          </w:p>
        </w:tc>
      </w:tr>
      <w:tr w:rsidR="00F61FE6" w14:paraId="56485379" w14:textId="77777777" w:rsidTr="00E8033C">
        <w:trPr>
          <w:trHeight w:hRule="exact" w:val="284"/>
        </w:trPr>
        <w:tc>
          <w:tcPr>
            <w:tcW w:w="392" w:type="dxa"/>
          </w:tcPr>
          <w:p w14:paraId="59BAA3DC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5670" w:type="dxa"/>
            <w:gridSpan w:val="6"/>
          </w:tcPr>
          <w:p w14:paraId="682D18DE" w14:textId="77777777" w:rsidR="00AC31BD" w:rsidRPr="00567D5B" w:rsidRDefault="00AC31BD" w:rsidP="0091594E">
            <w:pPr>
              <w:pStyle w:val="BasistekstKWR"/>
            </w:pPr>
            <w:r>
              <w:t>Omschrijving</w:t>
            </w:r>
          </w:p>
        </w:tc>
        <w:tc>
          <w:tcPr>
            <w:tcW w:w="1843" w:type="dxa"/>
          </w:tcPr>
          <w:p w14:paraId="251FF6B5" w14:textId="77777777" w:rsidR="00AC31BD" w:rsidRPr="00567D5B" w:rsidRDefault="00AC31BD" w:rsidP="0091594E">
            <w:pPr>
              <w:pStyle w:val="BasistekstKWR"/>
            </w:pPr>
            <w:r>
              <w:t>Totaal</w:t>
            </w:r>
          </w:p>
        </w:tc>
      </w:tr>
      <w:tr w:rsidR="00F61FE6" w14:paraId="3F13B47F" w14:textId="77777777" w:rsidTr="00E8033C">
        <w:trPr>
          <w:trHeight w:hRule="exact" w:val="284"/>
        </w:trPr>
        <w:tc>
          <w:tcPr>
            <w:tcW w:w="392" w:type="dxa"/>
          </w:tcPr>
          <w:p w14:paraId="2FB71B01" w14:textId="77777777" w:rsidR="00AC31BD" w:rsidRPr="00567D5B" w:rsidRDefault="00AC31BD" w:rsidP="0091594E">
            <w:pPr>
              <w:pStyle w:val="BasistekstKWR"/>
            </w:pPr>
            <w:r>
              <w:t>1</w:t>
            </w:r>
          </w:p>
        </w:tc>
        <w:tc>
          <w:tcPr>
            <w:tcW w:w="5670" w:type="dxa"/>
            <w:gridSpan w:val="6"/>
          </w:tcPr>
          <w:p w14:paraId="1E93CB3C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1843" w:type="dxa"/>
          </w:tcPr>
          <w:p w14:paraId="26E8766B" w14:textId="77777777" w:rsidR="00AC31BD" w:rsidRPr="00567D5B" w:rsidRDefault="00AC31BD" w:rsidP="0091594E">
            <w:pPr>
              <w:pStyle w:val="BasistekstKWR"/>
            </w:pPr>
          </w:p>
        </w:tc>
      </w:tr>
      <w:tr w:rsidR="00F61FE6" w14:paraId="5B5A7BE1" w14:textId="77777777" w:rsidTr="00E8033C">
        <w:trPr>
          <w:trHeight w:hRule="exact" w:val="284"/>
        </w:trPr>
        <w:tc>
          <w:tcPr>
            <w:tcW w:w="392" w:type="dxa"/>
          </w:tcPr>
          <w:p w14:paraId="72004CDE" w14:textId="77777777" w:rsidR="00AC31BD" w:rsidRPr="00567D5B" w:rsidRDefault="00AC31BD" w:rsidP="0091594E">
            <w:pPr>
              <w:pStyle w:val="BasistekstKWR"/>
            </w:pPr>
            <w:r>
              <w:t>2</w:t>
            </w:r>
          </w:p>
        </w:tc>
        <w:tc>
          <w:tcPr>
            <w:tcW w:w="5670" w:type="dxa"/>
            <w:gridSpan w:val="6"/>
          </w:tcPr>
          <w:p w14:paraId="1091CD99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1843" w:type="dxa"/>
          </w:tcPr>
          <w:p w14:paraId="44891E41" w14:textId="77777777" w:rsidR="00AC31BD" w:rsidRPr="00567D5B" w:rsidRDefault="00AC31BD" w:rsidP="0091594E">
            <w:pPr>
              <w:pStyle w:val="BasistekstKWR"/>
            </w:pPr>
          </w:p>
        </w:tc>
      </w:tr>
      <w:tr w:rsidR="00F61FE6" w14:paraId="5AFCBBA7" w14:textId="77777777" w:rsidTr="00E8033C">
        <w:trPr>
          <w:trHeight w:hRule="exact" w:val="284"/>
        </w:trPr>
        <w:tc>
          <w:tcPr>
            <w:tcW w:w="392" w:type="dxa"/>
          </w:tcPr>
          <w:p w14:paraId="394F3F87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5670" w:type="dxa"/>
            <w:gridSpan w:val="6"/>
          </w:tcPr>
          <w:p w14:paraId="30450140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1843" w:type="dxa"/>
          </w:tcPr>
          <w:p w14:paraId="624DBA9B" w14:textId="77777777" w:rsidR="00AC31BD" w:rsidRPr="00567D5B" w:rsidRDefault="00AC31BD" w:rsidP="0091594E">
            <w:pPr>
              <w:pStyle w:val="BasistekstKWR"/>
            </w:pPr>
          </w:p>
        </w:tc>
      </w:tr>
      <w:tr w:rsidR="00F61FE6" w14:paraId="6582B09F" w14:textId="77777777" w:rsidTr="00E8033C">
        <w:trPr>
          <w:trHeight w:hRule="exact" w:val="284"/>
        </w:trPr>
        <w:tc>
          <w:tcPr>
            <w:tcW w:w="392" w:type="dxa"/>
          </w:tcPr>
          <w:p w14:paraId="2CB7CC5D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5670" w:type="dxa"/>
            <w:gridSpan w:val="6"/>
          </w:tcPr>
          <w:p w14:paraId="2227C555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1843" w:type="dxa"/>
          </w:tcPr>
          <w:p w14:paraId="6ACA1489" w14:textId="77777777" w:rsidR="00AC31BD" w:rsidRPr="00567D5B" w:rsidRDefault="00AC31BD" w:rsidP="0091594E">
            <w:pPr>
              <w:pStyle w:val="BasistekstKWR"/>
            </w:pPr>
          </w:p>
        </w:tc>
      </w:tr>
      <w:tr w:rsidR="00F61FE6" w14:paraId="740F393B" w14:textId="77777777" w:rsidTr="00E8033C">
        <w:trPr>
          <w:trHeight w:hRule="exact" w:val="284"/>
        </w:trPr>
        <w:tc>
          <w:tcPr>
            <w:tcW w:w="6062" w:type="dxa"/>
            <w:gridSpan w:val="7"/>
            <w:tcBorders>
              <w:bottom w:val="single" w:sz="4" w:space="0" w:color="auto"/>
            </w:tcBorders>
          </w:tcPr>
          <w:p w14:paraId="61BEB07B" w14:textId="77777777" w:rsidR="00AC31BD" w:rsidRPr="000E012B" w:rsidRDefault="00AC31BD" w:rsidP="0091594E">
            <w:pPr>
              <w:pStyle w:val="BasistekstvetKWR"/>
            </w:pPr>
            <w:r w:rsidRPr="000E012B">
              <w:t>Totaal materiaalkosten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B854E06" w14:textId="77777777" w:rsidR="00AC31BD" w:rsidRPr="000E012B" w:rsidRDefault="00AC31BD" w:rsidP="0091594E">
            <w:pPr>
              <w:pStyle w:val="BasistekstvetKWR"/>
            </w:pPr>
          </w:p>
        </w:tc>
      </w:tr>
      <w:tr w:rsidR="00F61FE6" w14:paraId="14F2D05C" w14:textId="77777777" w:rsidTr="00E8033C">
        <w:trPr>
          <w:trHeight w:hRule="exact" w:val="284"/>
        </w:trPr>
        <w:tc>
          <w:tcPr>
            <w:tcW w:w="7905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1392C9" w14:textId="77777777" w:rsidR="00AC31BD" w:rsidRPr="000E012B" w:rsidRDefault="00AC31BD" w:rsidP="0091594E">
            <w:pPr>
              <w:pStyle w:val="BasistekstvetKWR"/>
            </w:pPr>
            <w:r>
              <w:t>Kosten aan derden betaald</w:t>
            </w:r>
          </w:p>
        </w:tc>
      </w:tr>
      <w:tr w:rsidR="00F61FE6" w14:paraId="76E9219A" w14:textId="77777777" w:rsidTr="00E8033C">
        <w:trPr>
          <w:trHeight w:hRule="exact" w:val="284"/>
        </w:trPr>
        <w:tc>
          <w:tcPr>
            <w:tcW w:w="392" w:type="dxa"/>
          </w:tcPr>
          <w:p w14:paraId="42301AC2" w14:textId="77777777" w:rsidR="00AC31BD" w:rsidRPr="002B541E" w:rsidRDefault="00AC31BD" w:rsidP="0091594E">
            <w:pPr>
              <w:pStyle w:val="BasistekstKWR"/>
            </w:pPr>
          </w:p>
        </w:tc>
        <w:tc>
          <w:tcPr>
            <w:tcW w:w="5670" w:type="dxa"/>
            <w:gridSpan w:val="6"/>
          </w:tcPr>
          <w:p w14:paraId="4A7F6D4D" w14:textId="77777777" w:rsidR="00AC31BD" w:rsidRPr="002B541E" w:rsidRDefault="00AC31BD" w:rsidP="0091594E">
            <w:pPr>
              <w:pStyle w:val="BasistekstKWR"/>
            </w:pPr>
            <w:r w:rsidRPr="002B541E">
              <w:t>Omschrijving</w:t>
            </w:r>
          </w:p>
        </w:tc>
        <w:tc>
          <w:tcPr>
            <w:tcW w:w="1843" w:type="dxa"/>
          </w:tcPr>
          <w:p w14:paraId="1591013C" w14:textId="77777777" w:rsidR="00AC31BD" w:rsidRPr="002B541E" w:rsidRDefault="00AC31BD" w:rsidP="0091594E">
            <w:pPr>
              <w:pStyle w:val="BasistekstKWR"/>
            </w:pPr>
          </w:p>
        </w:tc>
      </w:tr>
      <w:tr w:rsidR="00F61FE6" w14:paraId="23302D0D" w14:textId="77777777" w:rsidTr="00E8033C">
        <w:trPr>
          <w:trHeight w:hRule="exact" w:val="284"/>
        </w:trPr>
        <w:tc>
          <w:tcPr>
            <w:tcW w:w="392" w:type="dxa"/>
          </w:tcPr>
          <w:p w14:paraId="68BB03BC" w14:textId="77777777" w:rsidR="00AC31BD" w:rsidRPr="002B541E" w:rsidRDefault="00AC31BD" w:rsidP="0091594E">
            <w:pPr>
              <w:pStyle w:val="BasistekstKWR"/>
            </w:pPr>
            <w:r w:rsidRPr="002B541E">
              <w:t>1</w:t>
            </w:r>
          </w:p>
        </w:tc>
        <w:tc>
          <w:tcPr>
            <w:tcW w:w="5670" w:type="dxa"/>
            <w:gridSpan w:val="6"/>
          </w:tcPr>
          <w:p w14:paraId="698B27A0" w14:textId="77777777" w:rsidR="00AC31BD" w:rsidRPr="002B541E" w:rsidRDefault="00AC31BD" w:rsidP="0091594E">
            <w:pPr>
              <w:pStyle w:val="BasistekstKWR"/>
            </w:pPr>
          </w:p>
        </w:tc>
        <w:tc>
          <w:tcPr>
            <w:tcW w:w="1843" w:type="dxa"/>
          </w:tcPr>
          <w:p w14:paraId="1A7C0749" w14:textId="77777777" w:rsidR="00AC31BD" w:rsidRPr="002B541E" w:rsidRDefault="00AC31BD" w:rsidP="0091594E">
            <w:pPr>
              <w:pStyle w:val="BasistekstKWR"/>
            </w:pPr>
          </w:p>
        </w:tc>
      </w:tr>
      <w:tr w:rsidR="00F61FE6" w14:paraId="589D6649" w14:textId="77777777" w:rsidTr="00E8033C">
        <w:trPr>
          <w:trHeight w:hRule="exact" w:val="284"/>
        </w:trPr>
        <w:tc>
          <w:tcPr>
            <w:tcW w:w="392" w:type="dxa"/>
          </w:tcPr>
          <w:p w14:paraId="0A3D01AD" w14:textId="77777777" w:rsidR="00AC31BD" w:rsidRPr="002B541E" w:rsidRDefault="00AC31BD" w:rsidP="0091594E">
            <w:pPr>
              <w:pStyle w:val="BasistekstKWR"/>
            </w:pPr>
            <w:r w:rsidRPr="002B541E">
              <w:t>2</w:t>
            </w:r>
          </w:p>
        </w:tc>
        <w:tc>
          <w:tcPr>
            <w:tcW w:w="5670" w:type="dxa"/>
            <w:gridSpan w:val="6"/>
          </w:tcPr>
          <w:p w14:paraId="6175F4EE" w14:textId="77777777" w:rsidR="00AC31BD" w:rsidRPr="002B541E" w:rsidRDefault="00AC31BD" w:rsidP="0091594E">
            <w:pPr>
              <w:pStyle w:val="BasistekstKWR"/>
            </w:pPr>
          </w:p>
        </w:tc>
        <w:tc>
          <w:tcPr>
            <w:tcW w:w="1843" w:type="dxa"/>
          </w:tcPr>
          <w:p w14:paraId="05423950" w14:textId="77777777" w:rsidR="00AC31BD" w:rsidRPr="002B541E" w:rsidRDefault="00AC31BD" w:rsidP="0091594E">
            <w:pPr>
              <w:pStyle w:val="BasistekstKWR"/>
            </w:pPr>
          </w:p>
        </w:tc>
      </w:tr>
      <w:tr w:rsidR="00F61FE6" w14:paraId="7537240D" w14:textId="77777777" w:rsidTr="00E8033C">
        <w:trPr>
          <w:trHeight w:hRule="exact" w:val="284"/>
        </w:trPr>
        <w:tc>
          <w:tcPr>
            <w:tcW w:w="392" w:type="dxa"/>
          </w:tcPr>
          <w:p w14:paraId="2969EF83" w14:textId="77777777" w:rsidR="00AC31BD" w:rsidRPr="002B541E" w:rsidRDefault="00AC31BD" w:rsidP="0091594E">
            <w:pPr>
              <w:pStyle w:val="BasistekstKWR"/>
            </w:pPr>
          </w:p>
        </w:tc>
        <w:tc>
          <w:tcPr>
            <w:tcW w:w="5670" w:type="dxa"/>
            <w:gridSpan w:val="6"/>
          </w:tcPr>
          <w:p w14:paraId="60164B21" w14:textId="77777777" w:rsidR="00AC31BD" w:rsidRPr="002B541E" w:rsidRDefault="00AC31BD" w:rsidP="0091594E">
            <w:pPr>
              <w:pStyle w:val="BasistekstKWR"/>
            </w:pPr>
          </w:p>
        </w:tc>
        <w:tc>
          <w:tcPr>
            <w:tcW w:w="1843" w:type="dxa"/>
          </w:tcPr>
          <w:p w14:paraId="524D2953" w14:textId="77777777" w:rsidR="00AC31BD" w:rsidRPr="002B541E" w:rsidRDefault="00AC31BD" w:rsidP="0091594E">
            <w:pPr>
              <w:pStyle w:val="BasistekstKWR"/>
            </w:pPr>
          </w:p>
        </w:tc>
      </w:tr>
      <w:tr w:rsidR="00F61FE6" w14:paraId="6D4F0A30" w14:textId="77777777" w:rsidTr="00E8033C">
        <w:trPr>
          <w:trHeight w:hRule="exact" w:val="284"/>
        </w:trPr>
        <w:tc>
          <w:tcPr>
            <w:tcW w:w="392" w:type="dxa"/>
          </w:tcPr>
          <w:p w14:paraId="5F6EEAD3" w14:textId="77777777" w:rsidR="00AC31BD" w:rsidRPr="002B541E" w:rsidRDefault="00AC31BD" w:rsidP="0091594E">
            <w:pPr>
              <w:pStyle w:val="BasistekstKWR"/>
            </w:pPr>
          </w:p>
        </w:tc>
        <w:tc>
          <w:tcPr>
            <w:tcW w:w="5670" w:type="dxa"/>
            <w:gridSpan w:val="6"/>
          </w:tcPr>
          <w:p w14:paraId="3D339444" w14:textId="77777777" w:rsidR="00AC31BD" w:rsidRPr="002B541E" w:rsidRDefault="00AC31BD" w:rsidP="0091594E">
            <w:pPr>
              <w:pStyle w:val="BasistekstKWR"/>
            </w:pPr>
          </w:p>
        </w:tc>
        <w:tc>
          <w:tcPr>
            <w:tcW w:w="1843" w:type="dxa"/>
          </w:tcPr>
          <w:p w14:paraId="7ECBD8F4" w14:textId="77777777" w:rsidR="00AC31BD" w:rsidRPr="002B541E" w:rsidRDefault="00AC31BD" w:rsidP="0091594E">
            <w:pPr>
              <w:pStyle w:val="BasistekstKWR"/>
            </w:pPr>
          </w:p>
        </w:tc>
      </w:tr>
      <w:tr w:rsidR="00F61FE6" w14:paraId="4B50153B" w14:textId="77777777" w:rsidTr="00E8033C">
        <w:trPr>
          <w:trHeight w:hRule="exact" w:val="284"/>
        </w:trPr>
        <w:tc>
          <w:tcPr>
            <w:tcW w:w="6062" w:type="dxa"/>
            <w:gridSpan w:val="7"/>
          </w:tcPr>
          <w:p w14:paraId="0C46D5E4" w14:textId="77777777" w:rsidR="00AC31BD" w:rsidRPr="002B541E" w:rsidRDefault="00AC31BD" w:rsidP="0091594E">
            <w:pPr>
              <w:pStyle w:val="BasistekstvetKWR"/>
            </w:pPr>
            <w:r>
              <w:lastRenderedPageBreak/>
              <w:t>Totaal kosten aan derden betaald</w:t>
            </w:r>
          </w:p>
        </w:tc>
        <w:tc>
          <w:tcPr>
            <w:tcW w:w="1843" w:type="dxa"/>
          </w:tcPr>
          <w:p w14:paraId="14884873" w14:textId="77777777" w:rsidR="00AC31BD" w:rsidRPr="002B541E" w:rsidRDefault="00AC31BD" w:rsidP="0091594E">
            <w:pPr>
              <w:pStyle w:val="BasistekstvetKWR"/>
            </w:pPr>
          </w:p>
        </w:tc>
      </w:tr>
      <w:tr w:rsidR="00F61FE6" w14:paraId="15F3A0DD" w14:textId="77777777" w:rsidTr="00E8033C">
        <w:trPr>
          <w:trHeight w:hRule="exact" w:val="284"/>
        </w:trPr>
        <w:tc>
          <w:tcPr>
            <w:tcW w:w="7905" w:type="dxa"/>
            <w:gridSpan w:val="8"/>
            <w:shd w:val="clear" w:color="auto" w:fill="D9D9D9" w:themeFill="background1" w:themeFillShade="D9"/>
          </w:tcPr>
          <w:p w14:paraId="5A4B4DC7" w14:textId="77777777" w:rsidR="00AC31BD" w:rsidRPr="000E012B" w:rsidRDefault="00AC31BD" w:rsidP="0091594E">
            <w:pPr>
              <w:pStyle w:val="BasistekstvetKWR"/>
            </w:pPr>
            <w:r>
              <w:t>Investeringen</w:t>
            </w:r>
          </w:p>
        </w:tc>
      </w:tr>
      <w:tr w:rsidR="00F61FE6" w14:paraId="41D4FFD6" w14:textId="77777777" w:rsidTr="008808ED">
        <w:trPr>
          <w:trHeight w:val="284"/>
        </w:trPr>
        <w:tc>
          <w:tcPr>
            <w:tcW w:w="1668" w:type="dxa"/>
            <w:gridSpan w:val="2"/>
          </w:tcPr>
          <w:p w14:paraId="3E6F0265" w14:textId="77777777" w:rsidR="00AC31BD" w:rsidRPr="00567D5B" w:rsidRDefault="00AC31BD" w:rsidP="0091594E">
            <w:pPr>
              <w:pStyle w:val="BasistekstKWR"/>
            </w:pPr>
            <w:r>
              <w:t>Omschrijving</w:t>
            </w:r>
          </w:p>
        </w:tc>
        <w:tc>
          <w:tcPr>
            <w:tcW w:w="1275" w:type="dxa"/>
          </w:tcPr>
          <w:p w14:paraId="43BBBACD" w14:textId="77777777" w:rsidR="00AC31BD" w:rsidRPr="00567D5B" w:rsidRDefault="00AC31BD" w:rsidP="0091594E">
            <w:pPr>
              <w:pStyle w:val="BasistekstKWR"/>
            </w:pPr>
            <w:r>
              <w:t>Datum aanschaf</w:t>
            </w:r>
          </w:p>
        </w:tc>
        <w:tc>
          <w:tcPr>
            <w:tcW w:w="1134" w:type="dxa"/>
          </w:tcPr>
          <w:p w14:paraId="13FA29B6" w14:textId="77777777" w:rsidR="00AC31BD" w:rsidRPr="00567D5B" w:rsidRDefault="00AC31BD" w:rsidP="0091594E">
            <w:pPr>
              <w:pStyle w:val="BasistekstKWR"/>
            </w:pPr>
            <w:r>
              <w:t>Aanschaf bedrag</w:t>
            </w:r>
          </w:p>
        </w:tc>
        <w:tc>
          <w:tcPr>
            <w:tcW w:w="1985" w:type="dxa"/>
            <w:gridSpan w:val="3"/>
          </w:tcPr>
          <w:p w14:paraId="7F1ED96B" w14:textId="77777777" w:rsidR="00AC31BD" w:rsidRPr="00567D5B" w:rsidRDefault="00AC31BD" w:rsidP="0091594E">
            <w:pPr>
              <w:pStyle w:val="BasistekstKWR"/>
            </w:pPr>
            <w:r>
              <w:t>% gebruik per jaar</w:t>
            </w:r>
          </w:p>
        </w:tc>
        <w:tc>
          <w:tcPr>
            <w:tcW w:w="1843" w:type="dxa"/>
          </w:tcPr>
          <w:p w14:paraId="5D87E7D0" w14:textId="77777777" w:rsidR="00AC31BD" w:rsidRPr="00567D5B" w:rsidRDefault="00AC31BD" w:rsidP="0091594E">
            <w:pPr>
              <w:pStyle w:val="BasistekstKWR"/>
            </w:pPr>
            <w:r>
              <w:t>Gerealiseerde afschrijvingskosten</w:t>
            </w:r>
          </w:p>
        </w:tc>
      </w:tr>
      <w:tr w:rsidR="00F61FE6" w14:paraId="2127D220" w14:textId="77777777" w:rsidTr="00E8033C">
        <w:trPr>
          <w:trHeight w:hRule="exact" w:val="284"/>
        </w:trPr>
        <w:tc>
          <w:tcPr>
            <w:tcW w:w="1668" w:type="dxa"/>
            <w:gridSpan w:val="2"/>
          </w:tcPr>
          <w:p w14:paraId="23679673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1275" w:type="dxa"/>
          </w:tcPr>
          <w:p w14:paraId="58038E38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1134" w:type="dxa"/>
          </w:tcPr>
          <w:p w14:paraId="1B73EF62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1985" w:type="dxa"/>
            <w:gridSpan w:val="3"/>
          </w:tcPr>
          <w:p w14:paraId="49B351CD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1843" w:type="dxa"/>
          </w:tcPr>
          <w:p w14:paraId="7F55FF15" w14:textId="77777777" w:rsidR="00AC31BD" w:rsidRPr="00567D5B" w:rsidRDefault="00AC31BD" w:rsidP="0091594E">
            <w:pPr>
              <w:pStyle w:val="BasistekstKWR"/>
            </w:pPr>
          </w:p>
        </w:tc>
      </w:tr>
      <w:tr w:rsidR="00F61FE6" w14:paraId="34FF0B1B" w14:textId="77777777" w:rsidTr="00E8033C">
        <w:trPr>
          <w:trHeight w:hRule="exact" w:val="284"/>
        </w:trPr>
        <w:tc>
          <w:tcPr>
            <w:tcW w:w="1668" w:type="dxa"/>
            <w:gridSpan w:val="2"/>
          </w:tcPr>
          <w:p w14:paraId="0FB4D518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1275" w:type="dxa"/>
          </w:tcPr>
          <w:p w14:paraId="275FA76D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1134" w:type="dxa"/>
          </w:tcPr>
          <w:p w14:paraId="1BA6D2CC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1985" w:type="dxa"/>
            <w:gridSpan w:val="3"/>
          </w:tcPr>
          <w:p w14:paraId="69F1998C" w14:textId="77777777" w:rsidR="00AC31BD" w:rsidRPr="00567D5B" w:rsidRDefault="00AC31BD" w:rsidP="0091594E">
            <w:pPr>
              <w:pStyle w:val="BasistekstKWR"/>
            </w:pPr>
          </w:p>
        </w:tc>
        <w:tc>
          <w:tcPr>
            <w:tcW w:w="1843" w:type="dxa"/>
          </w:tcPr>
          <w:p w14:paraId="749C8DF6" w14:textId="77777777" w:rsidR="00AC31BD" w:rsidRPr="00567D5B" w:rsidRDefault="00AC31BD" w:rsidP="0091594E">
            <w:pPr>
              <w:pStyle w:val="BasistekstKWR"/>
            </w:pPr>
          </w:p>
        </w:tc>
      </w:tr>
      <w:tr w:rsidR="00F61FE6" w14:paraId="7F11A135" w14:textId="77777777" w:rsidTr="00E8033C">
        <w:trPr>
          <w:trHeight w:hRule="exact" w:val="284"/>
        </w:trPr>
        <w:tc>
          <w:tcPr>
            <w:tcW w:w="6062" w:type="dxa"/>
            <w:gridSpan w:val="7"/>
          </w:tcPr>
          <w:p w14:paraId="3759E4A6" w14:textId="77777777" w:rsidR="00AC31BD" w:rsidRPr="000E012B" w:rsidRDefault="00AC31BD" w:rsidP="0091594E">
            <w:pPr>
              <w:pStyle w:val="BasistekstvetKWR"/>
            </w:pPr>
            <w:r w:rsidRPr="000E012B">
              <w:t>Totaal afschrijvingskosten</w:t>
            </w:r>
          </w:p>
        </w:tc>
        <w:tc>
          <w:tcPr>
            <w:tcW w:w="1843" w:type="dxa"/>
          </w:tcPr>
          <w:p w14:paraId="0EA585FB" w14:textId="77777777" w:rsidR="00AC31BD" w:rsidRPr="000E012B" w:rsidRDefault="00AC31BD" w:rsidP="0091594E">
            <w:pPr>
              <w:pStyle w:val="BasistekstvetKWR"/>
            </w:pPr>
          </w:p>
        </w:tc>
      </w:tr>
      <w:tr w:rsidR="00F61FE6" w14:paraId="7376C438" w14:textId="77777777" w:rsidTr="00E8033C">
        <w:trPr>
          <w:trHeight w:hRule="exact" w:val="284"/>
        </w:trPr>
        <w:tc>
          <w:tcPr>
            <w:tcW w:w="7905" w:type="dxa"/>
            <w:gridSpan w:val="8"/>
            <w:tcBorders>
              <w:bottom w:val="single" w:sz="4" w:space="0" w:color="auto"/>
            </w:tcBorders>
          </w:tcPr>
          <w:p w14:paraId="626262D7" w14:textId="77777777" w:rsidR="00AC31BD" w:rsidRPr="00567D5B" w:rsidRDefault="00AC31BD" w:rsidP="0091594E">
            <w:pPr>
              <w:rPr>
                <w:rFonts w:cs="Times New Roman"/>
                <w:szCs w:val="20"/>
              </w:rPr>
            </w:pPr>
          </w:p>
        </w:tc>
      </w:tr>
      <w:tr w:rsidR="00F61FE6" w14:paraId="0AE4E8C5" w14:textId="77777777" w:rsidTr="00E8033C">
        <w:trPr>
          <w:trHeight w:hRule="exact" w:val="284"/>
        </w:trPr>
        <w:tc>
          <w:tcPr>
            <w:tcW w:w="6062" w:type="dxa"/>
            <w:gridSpan w:val="7"/>
            <w:shd w:val="clear" w:color="auto" w:fill="BFBFBF" w:themeFill="background1" w:themeFillShade="BF"/>
          </w:tcPr>
          <w:p w14:paraId="2E528AB0" w14:textId="77777777" w:rsidR="00AC31BD" w:rsidRPr="000E012B" w:rsidRDefault="00AC31BD" w:rsidP="0091594E">
            <w:pPr>
              <w:pStyle w:val="BasistekstvetKWR"/>
            </w:pPr>
            <w:r w:rsidRPr="000E012B">
              <w:t>Totale projectkosten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F9F3C9C" w14:textId="77777777" w:rsidR="00AC31BD" w:rsidRPr="000E012B" w:rsidRDefault="00AC31BD" w:rsidP="0091594E">
            <w:pPr>
              <w:pStyle w:val="BasistekstvetKWR"/>
            </w:pPr>
          </w:p>
        </w:tc>
      </w:tr>
    </w:tbl>
    <w:p w14:paraId="0AC2749C" w14:textId="77777777" w:rsidR="00AC31BD" w:rsidRDefault="00AC31BD" w:rsidP="0091594E">
      <w:pPr>
        <w:rPr>
          <w:rFonts w:ascii="Calibri" w:hAnsi="Calibri" w:cs="Times New Roman"/>
          <w:sz w:val="22"/>
        </w:rPr>
      </w:pPr>
    </w:p>
    <w:p w14:paraId="61002A22" w14:textId="77777777" w:rsidR="00AC31BD" w:rsidRDefault="00AC31BD" w:rsidP="0091594E">
      <w:pPr>
        <w:pStyle w:val="BasistekstKWR"/>
      </w:pPr>
      <w:r>
        <w:t>Ondergetekende verklaart dat:</w:t>
      </w:r>
    </w:p>
    <w:p w14:paraId="5E5D53A9" w14:textId="77777777" w:rsidR="00AC31BD" w:rsidRDefault="00AC31BD" w:rsidP="0091594E">
      <w:pPr>
        <w:pStyle w:val="Opsommingbolletje1eniveauKWR"/>
      </w:pPr>
      <w:r>
        <w:t xml:space="preserve">De in de verantwoording opgenomen kosten zijn gemaakt en daadwerkelijk betaald, en zijn rechtstreeks toe te rekenen aan het project. Dit bedrag is geheel als </w:t>
      </w:r>
      <w:r w:rsidRPr="007E4FD1">
        <w:rPr>
          <w:rFonts w:asciiTheme="minorHAnsi" w:hAnsiTheme="minorHAnsi" w:cstheme="minorHAnsi"/>
          <w:b/>
          <w:bCs/>
        </w:rPr>
        <w:t>eigen bijdrage</w:t>
      </w:r>
      <w:r>
        <w:t xml:space="preserve"> ingebracht </w:t>
      </w:r>
      <w:proofErr w:type="gramStart"/>
      <w:r>
        <w:t>te behoeve van</w:t>
      </w:r>
      <w:proofErr w:type="gramEnd"/>
      <w:r>
        <w:t xml:space="preserve"> de publiek-private samenwerking</w:t>
      </w:r>
      <w:r>
        <w:t>;</w:t>
      </w:r>
    </w:p>
    <w:p w14:paraId="3D5F5728" w14:textId="77777777" w:rsidR="00AC31BD" w:rsidRDefault="00AC31BD" w:rsidP="0091594E">
      <w:pPr>
        <w:pStyle w:val="Opsommingbolletje1eniveauKWR"/>
      </w:pPr>
      <w:r>
        <w:t>de kosten binnen de looptijd van het project zijn gemaakt;</w:t>
      </w:r>
    </w:p>
    <w:p w14:paraId="0D9F6E6E" w14:textId="77777777" w:rsidR="00AC31BD" w:rsidRDefault="00AC31BD" w:rsidP="0091594E">
      <w:pPr>
        <w:pStyle w:val="Opsommingbolletje1eniveauKWR"/>
      </w:pPr>
      <w:r>
        <w:t xml:space="preserve">de stand van de </w:t>
      </w:r>
      <w:r w:rsidRPr="007E4FD1">
        <w:rPr>
          <w:rFonts w:ascii="Calibri" w:hAnsi="Calibri" w:cs="Calibri"/>
          <w:b/>
          <w:bCs/>
        </w:rPr>
        <w:t>egalisatiereserve</w:t>
      </w:r>
      <w:r>
        <w:rPr>
          <w:rStyle w:val="EndnoteReference"/>
        </w:rPr>
        <w:endnoteReference w:id="1"/>
      </w:r>
      <w:r>
        <w:t xml:space="preserve"> €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MACROBUTTON  EditClear bedrag </w:instrText>
      </w:r>
      <w:r>
        <w:rPr>
          <w:highlight w:val="yellow"/>
        </w:rPr>
        <w:fldChar w:fldCharType="end"/>
      </w:r>
      <w:r>
        <w:t xml:space="preserve"> is</w:t>
      </w:r>
      <w:r>
        <w:t>;</w:t>
      </w:r>
      <w:r>
        <w:t xml:space="preserve"> </w:t>
      </w:r>
    </w:p>
    <w:p w14:paraId="385C1DB8" w14:textId="77777777" w:rsidR="00AC31BD" w:rsidRDefault="00AC31BD" w:rsidP="0091594E">
      <w:pPr>
        <w:pStyle w:val="Opsommingbolletje1eniveauKWR"/>
      </w:pPr>
      <w:r>
        <w:t xml:space="preserve">de </w:t>
      </w:r>
      <w:r w:rsidRPr="007E4FD1">
        <w:rPr>
          <w:rFonts w:ascii="Calibri" w:hAnsi="Calibri" w:cs="Calibri"/>
          <w:b/>
          <w:bCs/>
        </w:rPr>
        <w:t>gerealiseerde opbrengsten</w:t>
      </w:r>
      <w:r>
        <w:t>, inclusief bijdrage van derden</w:t>
      </w:r>
      <w:r>
        <w:rPr>
          <w:rStyle w:val="EndnoteReference"/>
        </w:rPr>
        <w:endnoteReference w:id="2"/>
      </w:r>
      <w:r>
        <w:t xml:space="preserve">, €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MACROBUTTON  EditClear bedrag </w:instrText>
      </w:r>
      <w:r>
        <w:rPr>
          <w:highlight w:val="yellow"/>
        </w:rPr>
        <w:fldChar w:fldCharType="end"/>
      </w:r>
      <w:r>
        <w:t xml:space="preserve"> bedragen</w:t>
      </w:r>
      <w:r>
        <w:t>;</w:t>
      </w:r>
    </w:p>
    <w:p w14:paraId="40ECF8AE" w14:textId="77777777" w:rsidR="00AC31BD" w:rsidRPr="002B541E" w:rsidRDefault="00AC31BD" w:rsidP="0091594E">
      <w:pPr>
        <w:pStyle w:val="Opsommingbolletje1eniveauKWR"/>
      </w:pPr>
      <w:r>
        <w:t>k</w:t>
      </w:r>
      <w:r w:rsidRPr="002B541E">
        <w:t>osten uitsluitend voor dit project worden opgevoerd en NIET met andere subsidies cumuleren (uitgezonderd</w:t>
      </w:r>
      <w:r>
        <w:t xml:space="preserve"> </w:t>
      </w:r>
      <w:r w:rsidRPr="002B541E">
        <w:t>fiscale voordelen zoals WBSO, RDA, MIA/Vamil)</w:t>
      </w:r>
      <w:r>
        <w:t>;</w:t>
      </w:r>
    </w:p>
    <w:p w14:paraId="5E0D0712" w14:textId="77777777" w:rsidR="00AC31BD" w:rsidRDefault="00AC31BD" w:rsidP="0091594E">
      <w:pPr>
        <w:pStyle w:val="Opsommingbolletje1eniveauKWR"/>
      </w:pPr>
      <w:r>
        <w:t>de rechtsreeks toe te rekenen opbrengst van dit project is verrekend met de subsidiabele kosten;</w:t>
      </w:r>
    </w:p>
    <w:p w14:paraId="34D531E7" w14:textId="77777777" w:rsidR="00AC31BD" w:rsidRDefault="00AC31BD" w:rsidP="0091594E">
      <w:pPr>
        <w:pStyle w:val="Opsommingbolletje1eniveauKWR"/>
      </w:pPr>
      <w:r>
        <w:t>er geen accountantskosten of andere financiële review kosten in het project</w:t>
      </w:r>
      <w:r w:rsidRPr="000A5CDB">
        <w:t xml:space="preserve"> </w:t>
      </w:r>
      <w:r>
        <w:t>zitten;</w:t>
      </w:r>
    </w:p>
    <w:p w14:paraId="71E84820" w14:textId="77777777" w:rsidR="00AC31BD" w:rsidRPr="000A5CDB" w:rsidRDefault="00AC31BD" w:rsidP="0091594E">
      <w:pPr>
        <w:pStyle w:val="Opsommingbolletje1eniveauKWR"/>
      </w:pPr>
      <w:r>
        <w:t>geen verrekenbare btw in de kosten is opgenomen.</w:t>
      </w:r>
    </w:p>
    <w:p w14:paraId="7723F253" w14:textId="77777777" w:rsidR="00AC31BD" w:rsidRDefault="00AC31BD" w:rsidP="0091594E">
      <w:pPr>
        <w:pStyle w:val="Opsommingbolletje1eniveauKWR"/>
        <w:numPr>
          <w:ilvl w:val="0"/>
          <w:numId w:val="0"/>
        </w:numPr>
        <w:rPr>
          <w:szCs w:val="20"/>
        </w:rPr>
      </w:pPr>
    </w:p>
    <w:p w14:paraId="3914605A" w14:textId="77777777" w:rsidR="00AC31BD" w:rsidRDefault="00AC31BD" w:rsidP="0091594E">
      <w:pPr>
        <w:pStyle w:val="Opsommingbolletje1eniveauKWR"/>
        <w:numPr>
          <w:ilvl w:val="0"/>
          <w:numId w:val="0"/>
        </w:numPr>
        <w:rPr>
          <w:szCs w:val="20"/>
        </w:rPr>
      </w:pPr>
      <w:r>
        <w:rPr>
          <w:szCs w:val="20"/>
        </w:rPr>
        <w:t>Toegankelijk in een dossier wordt bewaard:</w:t>
      </w:r>
    </w:p>
    <w:p w14:paraId="5DC11C75" w14:textId="77777777" w:rsidR="00AC31BD" w:rsidRDefault="00AC31BD" w:rsidP="0091594E">
      <w:pPr>
        <w:pStyle w:val="Opsommingbolletje1eniveauKWR"/>
      </w:pPr>
      <w:r>
        <w:t>Urenregistratie van de medewerkers op dit project.</w:t>
      </w:r>
    </w:p>
    <w:p w14:paraId="546DA472" w14:textId="77777777" w:rsidR="00AC31BD" w:rsidRPr="00C87167" w:rsidRDefault="00AC31BD" w:rsidP="0091594E">
      <w:pPr>
        <w:pStyle w:val="Opsommingbolletje1eniveauKWR"/>
      </w:pPr>
      <w:r w:rsidRPr="00C87167">
        <w:t>Uurtariefberekeningen overeenkomstig de geldende voorschriften van artikelen 10 tot en met 14 van het Kaderbesluit EZ-subsidies</w:t>
      </w:r>
      <w:r>
        <w:t>.</w:t>
      </w:r>
    </w:p>
    <w:p w14:paraId="0D4A917E" w14:textId="77777777" w:rsidR="00AC31BD" w:rsidRDefault="00AC31BD" w:rsidP="0091594E">
      <w:pPr>
        <w:pStyle w:val="Opsommingbolletje1eniveauKWR"/>
      </w:pPr>
      <w:r>
        <w:t xml:space="preserve">Documenten die </w:t>
      </w:r>
      <w:proofErr w:type="gramStart"/>
      <w:r>
        <w:t>als  basis</w:t>
      </w:r>
      <w:proofErr w:type="gramEnd"/>
      <w:r>
        <w:t xml:space="preserve"> dienen om de afschrijvingstermijnen te berekenen om daarmee de kosten voor het gebruik van apparatuur door te rekenen.</w:t>
      </w:r>
    </w:p>
    <w:p w14:paraId="00BC4DB8" w14:textId="77777777" w:rsidR="00AC31BD" w:rsidRDefault="00AC31BD" w:rsidP="0091594E">
      <w:pPr>
        <w:pStyle w:val="Opsommingbolletje1eniveauKWR"/>
      </w:pPr>
      <w:r>
        <w:t>Facturen en betaalbewijzen van kosten derden en gebruik materialen.</w:t>
      </w:r>
    </w:p>
    <w:p w14:paraId="52FE2F22" w14:textId="77777777" w:rsidR="00AC31BD" w:rsidRDefault="00AC31BD" w:rsidP="0091594E">
      <w:pPr>
        <w:pStyle w:val="BasistekstKWR"/>
        <w:rPr>
          <w:szCs w:val="20"/>
        </w:rPr>
      </w:pPr>
    </w:p>
    <w:p w14:paraId="7C631A65" w14:textId="77777777" w:rsidR="00AC31BD" w:rsidRDefault="00AC31BD" w:rsidP="0091594E">
      <w:pPr>
        <w:pStyle w:val="BasistekstKWR"/>
        <w:rPr>
          <w:szCs w:val="20"/>
        </w:rPr>
      </w:pPr>
      <w:r w:rsidRPr="00643D34">
        <w:rPr>
          <w:szCs w:val="20"/>
        </w:rPr>
        <w:t>De bestuurder(s)</w:t>
      </w:r>
      <w:r>
        <w:rPr>
          <w:szCs w:val="20"/>
        </w:rPr>
        <w:t xml:space="preserve"> </w:t>
      </w:r>
      <w:r w:rsidRPr="00643D34">
        <w:rPr>
          <w:szCs w:val="20"/>
        </w:rPr>
        <w:t>verklaart (verklaren) de gehele bestuurs</w:t>
      </w:r>
      <w:r>
        <w:rPr>
          <w:szCs w:val="20"/>
        </w:rPr>
        <w:t>-/directie</w:t>
      </w:r>
      <w:r w:rsidRPr="00643D34">
        <w:rPr>
          <w:szCs w:val="20"/>
        </w:rPr>
        <w:t>verklaring naar waarheid te hebben ingevuld</w:t>
      </w:r>
      <w:r>
        <w:rPr>
          <w:szCs w:val="20"/>
        </w:rPr>
        <w:t xml:space="preserve"> </w:t>
      </w:r>
      <w:r w:rsidRPr="00003D80">
        <w:rPr>
          <w:szCs w:val="20"/>
        </w:rPr>
        <w:t>(</w:t>
      </w:r>
      <w:r>
        <w:rPr>
          <w:szCs w:val="20"/>
        </w:rPr>
        <w:t>a</w:t>
      </w:r>
      <w:r w:rsidRPr="00003D80">
        <w:rPr>
          <w:szCs w:val="20"/>
        </w:rPr>
        <w:t>lleen bestuurder</w:t>
      </w:r>
      <w:r>
        <w:rPr>
          <w:szCs w:val="20"/>
        </w:rPr>
        <w:t>(s)</w:t>
      </w:r>
      <w:r w:rsidRPr="00003D80">
        <w:rPr>
          <w:szCs w:val="20"/>
        </w:rPr>
        <w:t xml:space="preserve"> die is</w:t>
      </w:r>
      <w:r>
        <w:rPr>
          <w:szCs w:val="20"/>
        </w:rPr>
        <w:t xml:space="preserve"> (zijn)</w:t>
      </w:r>
      <w:r w:rsidRPr="00003D80">
        <w:rPr>
          <w:szCs w:val="20"/>
        </w:rPr>
        <w:t xml:space="preserve"> opgenomen in de </w:t>
      </w:r>
      <w:bookmarkStart w:id="2" w:name="_Hlk164079827"/>
      <w:r w:rsidRPr="00003D80">
        <w:rPr>
          <w:szCs w:val="20"/>
        </w:rPr>
        <w:t>KvK</w:t>
      </w:r>
      <w:r>
        <w:rPr>
          <w:rStyle w:val="EndnoteReference"/>
          <w:szCs w:val="20"/>
        </w:rPr>
        <w:endnoteReference w:id="3"/>
      </w:r>
      <w:r w:rsidRPr="00003D80">
        <w:rPr>
          <w:szCs w:val="20"/>
        </w:rPr>
        <w:t>)</w:t>
      </w:r>
      <w:r w:rsidRPr="00643D34">
        <w:rPr>
          <w:szCs w:val="20"/>
        </w:rPr>
        <w:t>.</w:t>
      </w:r>
      <w:bookmarkEnd w:id="2"/>
    </w:p>
    <w:p w14:paraId="00F88157" w14:textId="77777777" w:rsidR="00AC31BD" w:rsidRDefault="00AC31BD" w:rsidP="0091594E">
      <w:pPr>
        <w:pStyle w:val="BasistekstKWR"/>
        <w:rPr>
          <w:szCs w:val="20"/>
        </w:rPr>
      </w:pPr>
    </w:p>
    <w:p w14:paraId="5886A8C4" w14:textId="77777777" w:rsidR="00AC31BD" w:rsidRDefault="00AC31BD" w:rsidP="0091594E">
      <w:pPr>
        <w:pStyle w:val="BasistekstKWR"/>
      </w:pPr>
      <w:r>
        <w:t xml:space="preserve">Getekend te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MACROBUTTON  EditClear plaatsnaam </w:instrText>
      </w:r>
      <w:r>
        <w:rPr>
          <w:highlight w:val="yellow"/>
        </w:rPr>
        <w:fldChar w:fldCharType="end"/>
      </w:r>
      <w:r>
        <w:t xml:space="preserve">  op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MACROBUTTON  EditClear datum </w:instrText>
      </w:r>
      <w:r>
        <w:rPr>
          <w:highlight w:val="yellow"/>
        </w:rPr>
        <w:fldChar w:fldCharType="end"/>
      </w:r>
      <w:r>
        <w:t>.</w:t>
      </w:r>
    </w:p>
    <w:p w14:paraId="41054FF4" w14:textId="77777777" w:rsidR="00AC31BD" w:rsidRDefault="00AC31BD" w:rsidP="0091594E">
      <w:pPr>
        <w:pStyle w:val="BasistekstKWR"/>
      </w:pPr>
    </w:p>
    <w:p w14:paraId="03D92666" w14:textId="77777777" w:rsidR="00AC31BD" w:rsidRDefault="00AC31BD" w:rsidP="0091594E">
      <w:pPr>
        <w:pStyle w:val="BasistekstKWR"/>
        <w:rPr>
          <w:highlight w:val="yellow"/>
        </w:rPr>
      </w:pPr>
    </w:p>
    <w:p w14:paraId="3CA2D9F7" w14:textId="77777777" w:rsidR="00AC31BD" w:rsidRDefault="00AC31BD" w:rsidP="0091594E">
      <w:pPr>
        <w:pStyle w:val="BasistekstKWR"/>
        <w:rPr>
          <w:highlight w:val="yellow"/>
        </w:rPr>
      </w:pPr>
    </w:p>
    <w:p w14:paraId="4E90BA70" w14:textId="77777777" w:rsidR="00AC31BD" w:rsidRDefault="00AC31BD" w:rsidP="0091594E">
      <w:pPr>
        <w:pStyle w:val="BasistekstKWR"/>
        <w:rPr>
          <w:highlight w:val="yellow"/>
        </w:rPr>
      </w:pPr>
    </w:p>
    <w:p w14:paraId="214D2F22" w14:textId="77777777" w:rsidR="00AC31BD" w:rsidRDefault="00AC31BD" w:rsidP="0091594E">
      <w:pPr>
        <w:pStyle w:val="BasistekstKWR"/>
      </w:pPr>
      <w:r>
        <w:t>Handtekening</w:t>
      </w:r>
    </w:p>
    <w:p w14:paraId="2915FA07" w14:textId="77777777" w:rsidR="00AC31BD" w:rsidRDefault="00AC31BD" w:rsidP="0091594E">
      <w:pPr>
        <w:pStyle w:val="BasistekstKWR"/>
      </w:pPr>
    </w:p>
    <w:p w14:paraId="4B25ADBE" w14:textId="77777777" w:rsidR="00AC31BD" w:rsidRDefault="00AC31BD" w:rsidP="0091594E">
      <w:pPr>
        <w:pStyle w:val="BasistekstKWR"/>
      </w:pPr>
    </w:p>
    <w:p w14:paraId="7F872BA2" w14:textId="77777777" w:rsidR="00AC31BD" w:rsidRDefault="00AC31BD" w:rsidP="0091594E">
      <w:pPr>
        <w:pStyle w:val="BasistekstKWR"/>
      </w:pPr>
      <w:r>
        <w:rPr>
          <w:highlight w:val="yellow"/>
        </w:rPr>
        <w:fldChar w:fldCharType="begin"/>
      </w:r>
      <w:r>
        <w:rPr>
          <w:highlight w:val="yellow"/>
        </w:rPr>
        <w:instrText xml:space="preserve"> MACROBUTTON  AcceptAllChangesInDoc Naam_bestuurder </w:instrText>
      </w:r>
      <w:r>
        <w:rPr>
          <w:highlight w:val="yellow"/>
        </w:rPr>
        <w:fldChar w:fldCharType="end"/>
      </w:r>
    </w:p>
    <w:p w14:paraId="7FA1EF57" w14:textId="77777777" w:rsidR="00AC31BD" w:rsidRDefault="00AC31BD" w:rsidP="0091594E">
      <w:pPr>
        <w:pStyle w:val="BasistekstKWR"/>
      </w:pPr>
      <w:r>
        <w:rPr>
          <w:highlight w:val="yellow"/>
        </w:rPr>
        <w:fldChar w:fldCharType="begin"/>
      </w:r>
      <w:r>
        <w:rPr>
          <w:highlight w:val="yellow"/>
        </w:rPr>
        <w:instrText xml:space="preserve"> MACROBUTTON  EditClear Functie </w:instrText>
      </w:r>
      <w:r>
        <w:rPr>
          <w:highlight w:val="yellow"/>
        </w:rPr>
        <w:fldChar w:fldCharType="end"/>
      </w:r>
    </w:p>
    <w:p w14:paraId="0267E8CD" w14:textId="77777777" w:rsidR="00AC31BD" w:rsidRDefault="00AC31BD" w:rsidP="0091594E">
      <w:pPr>
        <w:pStyle w:val="BasistekstKWR"/>
      </w:pPr>
    </w:p>
    <w:p w14:paraId="675AAE40" w14:textId="77777777" w:rsidR="00AC31BD" w:rsidRDefault="00AC31BD" w:rsidP="0091594E">
      <w:pPr>
        <w:pStyle w:val="BasistekstKWR"/>
      </w:pPr>
    </w:p>
    <w:p w14:paraId="1CDBCCC8" w14:textId="77777777" w:rsidR="00AC31BD" w:rsidRDefault="00AC31BD" w:rsidP="0091594E">
      <w:pPr>
        <w:pStyle w:val="BasistekstKWR"/>
      </w:pPr>
    </w:p>
    <w:p w14:paraId="374BE4FB" w14:textId="77777777" w:rsidR="00AC31BD" w:rsidRDefault="00AC31BD" w:rsidP="0091594E">
      <w:pPr>
        <w:pStyle w:val="BasistekstKWR"/>
      </w:pPr>
    </w:p>
    <w:bookmarkEnd w:id="0"/>
    <w:p w14:paraId="759C403B" w14:textId="77777777" w:rsidR="00AC31BD" w:rsidRDefault="00AC31BD" w:rsidP="0091594E"/>
    <w:sectPr w:rsidR="000D6E96" w:rsidSect="005E4A03">
      <w:headerReference w:type="default" r:id="rId8"/>
      <w:headerReference w:type="first" r:id="rId9"/>
      <w:type w:val="continuous"/>
      <w:pgSz w:w="11906" w:h="16838" w:code="9"/>
      <w:pgMar w:top="2377" w:right="1304" w:bottom="1360" w:left="130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49AC" w14:textId="77777777" w:rsidR="00AC31BD" w:rsidRDefault="00AC31BD">
      <w:r>
        <w:separator/>
      </w:r>
    </w:p>
  </w:endnote>
  <w:endnote w:type="continuationSeparator" w:id="0">
    <w:p w14:paraId="777DF526" w14:textId="77777777" w:rsidR="00AC31BD" w:rsidRDefault="00AC31BD">
      <w:r>
        <w:continuationSeparator/>
      </w:r>
    </w:p>
  </w:endnote>
  <w:endnote w:id="1">
    <w:p w14:paraId="37ECC6CC" w14:textId="77777777" w:rsidR="00AC31BD" w:rsidRDefault="00AC31BD" w:rsidP="007E4FD1">
      <w:pPr>
        <w:pStyle w:val="EndnoteText"/>
      </w:pPr>
      <w:r>
        <w:rPr>
          <w:rStyle w:val="EndnoteReference"/>
        </w:rPr>
        <w:endnoteRef/>
      </w:r>
      <w:r>
        <w:t xml:space="preserve"> Dit is een reservering van de winst voor de gelijkmatige verdeling van kosten en lasten ten behoeve van het subsidieproject; zie voor meer informatie </w:t>
      </w:r>
      <w:hyperlink r:id="rId1" w:history="1">
        <w:r w:rsidRPr="006128C2">
          <w:rPr>
            <w:rStyle w:val="Hyperlink"/>
          </w:rPr>
          <w:t>www.belastingdienst.nl</w:t>
        </w:r>
      </w:hyperlink>
      <w:r>
        <w:t xml:space="preserve">. </w:t>
      </w:r>
      <w:proofErr w:type="gramStart"/>
      <w:r>
        <w:t>Indien</w:t>
      </w:r>
      <w:proofErr w:type="gramEnd"/>
      <w:r>
        <w:t xml:space="preserve"> de egalisatiereserve nihil is of het niet wordt toegepast, </w:t>
      </w:r>
      <w:r>
        <w:t xml:space="preserve">vul </w:t>
      </w:r>
      <w:r>
        <w:t xml:space="preserve">dan € 0,- in. </w:t>
      </w:r>
    </w:p>
    <w:p w14:paraId="119356BB" w14:textId="77777777" w:rsidR="00AC31BD" w:rsidRPr="00B22C17" w:rsidRDefault="00AC31BD" w:rsidP="007E4FD1">
      <w:pPr>
        <w:pStyle w:val="BasistekstKWR"/>
      </w:pPr>
    </w:p>
  </w:endnote>
  <w:endnote w:id="2">
    <w:p w14:paraId="5C72F682" w14:textId="77777777" w:rsidR="00AC31BD" w:rsidRDefault="00AC31BD" w:rsidP="007E4FD1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gramStart"/>
      <w:r>
        <w:t>Indien</w:t>
      </w:r>
      <w:proofErr w:type="gramEnd"/>
      <w:r>
        <w:t xml:space="preserve"> de gerealiseerde opbrengsten, inclusief bijdragen van derden, nihil of niet van toepassing (bijvoorbeeld bij WBSO) zijn, </w:t>
      </w:r>
      <w:r>
        <w:t xml:space="preserve">vul </w:t>
      </w:r>
      <w:r>
        <w:t xml:space="preserve">dan € 0,- in. </w:t>
      </w:r>
    </w:p>
    <w:p w14:paraId="4167CA5E" w14:textId="77777777" w:rsidR="00AC31BD" w:rsidRPr="00B22C17" w:rsidRDefault="00AC31BD" w:rsidP="007E4FD1">
      <w:pPr>
        <w:pStyle w:val="BasistekstKWR"/>
      </w:pPr>
    </w:p>
  </w:endnote>
  <w:endnote w:id="3">
    <w:p w14:paraId="45CB5CA1" w14:textId="77777777" w:rsidR="00AC31BD" w:rsidRDefault="00AC31BD" w:rsidP="007E4FD1">
      <w:pPr>
        <w:pStyle w:val="EndnoteText"/>
      </w:pPr>
      <w:r>
        <w:rPr>
          <w:rStyle w:val="EndnoteReference"/>
        </w:rPr>
        <w:endnoteRef/>
      </w:r>
      <w:r>
        <w:t xml:space="preserve"> Vanuit de subsidieverstrekker is de verantwoordelijkheid bij KWR Water neergelegd om vast te stellen dat de persoon die de bestuursverklaring onderteken</w:t>
      </w:r>
      <w:r>
        <w:t>t,</w:t>
      </w:r>
      <w:r>
        <w:t xml:space="preserve"> hiervoor </w:t>
      </w:r>
      <w:r>
        <w:t xml:space="preserve">ook </w:t>
      </w:r>
      <w:r>
        <w:t xml:space="preserve">bevoegd is. Daarom verzoeken wij u om een </w:t>
      </w:r>
      <w:r>
        <w:t>Kamer van Koophandel (KvK)-</w:t>
      </w:r>
      <w:r>
        <w:t xml:space="preserve">uittreksel mee te sturen waarin dit zichtbaar is. </w:t>
      </w:r>
      <w:proofErr w:type="gramStart"/>
      <w:r>
        <w:t>I</w:t>
      </w:r>
      <w:r>
        <w:t>ndien</w:t>
      </w:r>
      <w:proofErr w:type="gramEnd"/>
      <w:r>
        <w:t xml:space="preserve"> in de KvK </w:t>
      </w:r>
      <w:r>
        <w:t xml:space="preserve">wordt </w:t>
      </w:r>
      <w:r>
        <w:t>verwezen naar een mandaat- en volmachtsbesluit</w:t>
      </w:r>
      <w:r>
        <w:t>,</w:t>
      </w:r>
      <w:r>
        <w:t xml:space="preserve"> verzoeken wij u om d</w:t>
      </w:r>
      <w:r>
        <w:t>it</w:t>
      </w:r>
      <w:r>
        <w:t xml:space="preserve"> ook mee te sturen.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67A4" w14:textId="77777777" w:rsidR="00AC31BD" w:rsidRDefault="00AC31BD">
      <w:pPr>
        <w:spacing w:line="240" w:lineRule="auto"/>
      </w:pPr>
      <w:r>
        <w:separator/>
      </w:r>
    </w:p>
  </w:footnote>
  <w:footnote w:type="continuationSeparator" w:id="0">
    <w:p w14:paraId="38C900B2" w14:textId="77777777" w:rsidR="00AC31BD" w:rsidRDefault="00AC31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bottomFromText="220" w:vertAnchor="page" w:horzAnchor="page" w:tblpX="8448" w:tblpY="1247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"/>
    </w:tblGrid>
    <w:tr w:rsidR="00F61FE6" w14:paraId="44D62C6B" w14:textId="77777777" w:rsidTr="00556FCC">
      <w:trPr>
        <w:trHeight w:hRule="exact" w:val="240"/>
      </w:trPr>
      <w:tc>
        <w:tcPr>
          <w:tcW w:w="720" w:type="dxa"/>
        </w:tcPr>
        <w:p w14:paraId="36C87FA8" w14:textId="77777777" w:rsidR="00AC31BD" w:rsidRPr="0081443F" w:rsidRDefault="00AC31BD" w:rsidP="000B6A37">
          <w:pPr>
            <w:pStyle w:val="DocumentgegevenskopjeKWR"/>
          </w:pPr>
          <w:r w:rsidRPr="0081443F">
            <w:t>Pagina</w:t>
          </w:r>
        </w:p>
      </w:tc>
    </w:tr>
    <w:tr w:rsidR="00F61FE6" w14:paraId="3CA0203F" w14:textId="77777777" w:rsidTr="00556FCC">
      <w:trPr>
        <w:trHeight w:hRule="exact" w:val="260"/>
      </w:trPr>
      <w:tc>
        <w:tcPr>
          <w:tcW w:w="720" w:type="dxa"/>
        </w:tcPr>
        <w:p w14:paraId="6772DD49" w14:textId="77777777" w:rsidR="00AC31BD" w:rsidRPr="0081443F" w:rsidRDefault="00AC31BD" w:rsidP="000B6A37">
          <w:pPr>
            <w:pStyle w:val="PaginanummerKW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14:paraId="6601EBD9" w14:textId="77777777" w:rsidR="00AC31BD" w:rsidRPr="005001B9" w:rsidRDefault="00AC31BD" w:rsidP="005001B9">
    <w:pPr>
      <w:pStyle w:val="BasistekstKWR"/>
    </w:pPr>
    <w:bookmarkStart w:id="3" w:name="LogoKopVolg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5F47" w14:textId="77777777" w:rsidR="00AC31BD" w:rsidRDefault="00AC31BD">
    <w:pPr>
      <w:pStyle w:val="Header"/>
    </w:pPr>
    <w:bookmarkStart w:id="4" w:name="LogoKop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9E50E438"/>
    <w:styleLink w:val="OpsommingbolletjeKWR"/>
    <w:lvl w:ilvl="0">
      <w:start w:val="1"/>
      <w:numFmt w:val="bullet"/>
      <w:pStyle w:val="Opsommingbolletje1eniveauKWR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KWR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KWR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OpsommingstreepjeKWR"/>
    <w:lvl w:ilvl="0">
      <w:start w:val="1"/>
      <w:numFmt w:val="bullet"/>
      <w:pStyle w:val="Opsommingstreepje1eniveauKWR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KWR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KWR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EA27EB4"/>
    <w:multiLevelType w:val="multilevel"/>
    <w:tmpl w:val="B80072F2"/>
    <w:numStyleLink w:val="KopnummeringKWR"/>
  </w:abstractNum>
  <w:abstractNum w:abstractNumId="13" w15:restartNumberingAfterBreak="0">
    <w:nsid w:val="10B933AC"/>
    <w:multiLevelType w:val="multilevel"/>
    <w:tmpl w:val="0413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KWR"/>
  </w:abstractNum>
  <w:abstractNum w:abstractNumId="16" w15:restartNumberingAfterBreak="0">
    <w:nsid w:val="22735CF2"/>
    <w:multiLevelType w:val="multilevel"/>
    <w:tmpl w:val="9E50E438"/>
    <w:numStyleLink w:val="OpsommingbolletjeKWR"/>
  </w:abstractNum>
  <w:abstractNum w:abstractNumId="17" w15:restartNumberingAfterBreak="0">
    <w:nsid w:val="23245EF3"/>
    <w:multiLevelType w:val="multilevel"/>
    <w:tmpl w:val="8576664C"/>
    <w:numStyleLink w:val="OpsommingtekenKWR"/>
  </w:abstractNum>
  <w:abstractNum w:abstractNumId="18" w15:restartNumberingAfterBreak="0">
    <w:nsid w:val="29BE1155"/>
    <w:multiLevelType w:val="multilevel"/>
    <w:tmpl w:val="8576664C"/>
    <w:numStyleLink w:val="OpsommingtekenKWR"/>
  </w:abstractNum>
  <w:abstractNum w:abstractNumId="19" w15:restartNumberingAfterBreak="0">
    <w:nsid w:val="2D665843"/>
    <w:multiLevelType w:val="multilevel"/>
    <w:tmpl w:val="90A8103A"/>
    <w:styleLink w:val="BijlagenummeringKWR"/>
    <w:lvl w:ilvl="0">
      <w:start w:val="1"/>
      <w:numFmt w:val="decimal"/>
      <w:pStyle w:val="Bijlagekop1KWR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KW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D7E06B0"/>
    <w:multiLevelType w:val="multilevel"/>
    <w:tmpl w:val="9200769E"/>
    <w:styleLink w:val="OpsommingkleineletterKWR"/>
    <w:lvl w:ilvl="0">
      <w:start w:val="1"/>
      <w:numFmt w:val="lowerLetter"/>
      <w:pStyle w:val="Opsommingkleineletter1eniveauKW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KW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KW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398A2A0C"/>
    <w:multiLevelType w:val="multilevel"/>
    <w:tmpl w:val="89367262"/>
    <w:styleLink w:val="OpsommingnummerKWR"/>
    <w:lvl w:ilvl="0">
      <w:start w:val="1"/>
      <w:numFmt w:val="decimal"/>
      <w:pStyle w:val="Opsommingnummer1eniveauKW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KW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KW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0EF61F8"/>
    <w:multiLevelType w:val="multilevel"/>
    <w:tmpl w:val="B80072F2"/>
    <w:styleLink w:val="KopnummeringKWR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3" w15:restartNumberingAfterBreak="0">
    <w:nsid w:val="42E800D1"/>
    <w:multiLevelType w:val="multilevel"/>
    <w:tmpl w:val="90A8103A"/>
    <w:numStyleLink w:val="BijlagenummeringKWR"/>
  </w:abstractNum>
  <w:abstractNum w:abstractNumId="24" w15:restartNumberingAfterBreak="0">
    <w:nsid w:val="43A561BB"/>
    <w:multiLevelType w:val="multilevel"/>
    <w:tmpl w:val="8576664C"/>
    <w:numStyleLink w:val="OpsommingtekenKWR"/>
  </w:abstractNum>
  <w:abstractNum w:abstractNumId="25" w15:restartNumberingAfterBreak="0">
    <w:nsid w:val="46A60AA0"/>
    <w:multiLevelType w:val="multilevel"/>
    <w:tmpl w:val="C9FA2D30"/>
    <w:styleLink w:val="OpsommingopenrondjeKWR"/>
    <w:lvl w:ilvl="0">
      <w:start w:val="1"/>
      <w:numFmt w:val="bullet"/>
      <w:pStyle w:val="Opsommingopenrondje1eniveauKWR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KWR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KWR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49E04A53"/>
    <w:multiLevelType w:val="multilevel"/>
    <w:tmpl w:val="7FB6E594"/>
    <w:styleLink w:val="AgendapuntlijstKWR"/>
    <w:lvl w:ilvl="0">
      <w:start w:val="1"/>
      <w:numFmt w:val="decimal"/>
      <w:pStyle w:val="AgendapuntKW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C63AC9"/>
    <w:multiLevelType w:val="multilevel"/>
    <w:tmpl w:val="8576664C"/>
    <w:numStyleLink w:val="OpsommingtekenKWR"/>
  </w:abstractNum>
  <w:abstractNum w:abstractNumId="29" w15:restartNumberingAfterBreak="0">
    <w:nsid w:val="58D76737"/>
    <w:multiLevelType w:val="multilevel"/>
    <w:tmpl w:val="8576664C"/>
    <w:numStyleLink w:val="OpsommingtekenKWR"/>
  </w:abstractNum>
  <w:abstractNum w:abstractNumId="30" w15:restartNumberingAfterBreak="0">
    <w:nsid w:val="5B616121"/>
    <w:multiLevelType w:val="multilevel"/>
    <w:tmpl w:val="B4BACAD8"/>
    <w:numStyleLink w:val="OpsommingstreepjeKWR"/>
  </w:abstractNum>
  <w:abstractNum w:abstractNumId="31" w15:restartNumberingAfterBreak="0">
    <w:nsid w:val="5DC64260"/>
    <w:multiLevelType w:val="multilevel"/>
    <w:tmpl w:val="C9FA2D30"/>
    <w:numStyleLink w:val="OpsommingopenrondjeKWR"/>
  </w:abstractNum>
  <w:abstractNum w:abstractNumId="32" w15:restartNumberingAfterBreak="0">
    <w:nsid w:val="5DFE3518"/>
    <w:multiLevelType w:val="multilevel"/>
    <w:tmpl w:val="C9FA2D30"/>
    <w:numStyleLink w:val="OpsommingopenrondjeKWR"/>
  </w:abstractNum>
  <w:abstractNum w:abstractNumId="33" w15:restartNumberingAfterBreak="0">
    <w:nsid w:val="609F7B87"/>
    <w:multiLevelType w:val="multilevel"/>
    <w:tmpl w:val="B80072F2"/>
    <w:numStyleLink w:val="KopnummeringKWR"/>
  </w:abstractNum>
  <w:abstractNum w:abstractNumId="34" w15:restartNumberingAfterBreak="0">
    <w:nsid w:val="63F335A0"/>
    <w:multiLevelType w:val="multilevel"/>
    <w:tmpl w:val="8576664C"/>
    <w:styleLink w:val="OpsommingtekenKWR"/>
    <w:lvl w:ilvl="0">
      <w:start w:val="1"/>
      <w:numFmt w:val="bullet"/>
      <w:pStyle w:val="Opsommingteken1eniveauKWR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KWR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KWR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35" w15:restartNumberingAfterBreak="0">
    <w:nsid w:val="6B382304"/>
    <w:multiLevelType w:val="multilevel"/>
    <w:tmpl w:val="8576664C"/>
    <w:numStyleLink w:val="OpsommingtekenKWR"/>
  </w:abstractNum>
  <w:abstractNum w:abstractNumId="36" w15:restartNumberingAfterBreak="0">
    <w:nsid w:val="6C6644DD"/>
    <w:multiLevelType w:val="multilevel"/>
    <w:tmpl w:val="9E50E438"/>
    <w:numStyleLink w:val="OpsommingbolletjeKWR"/>
  </w:abstractNum>
  <w:abstractNum w:abstractNumId="37" w15:restartNumberingAfterBreak="0">
    <w:nsid w:val="6CAB1E63"/>
    <w:multiLevelType w:val="multilevel"/>
    <w:tmpl w:val="7FB6E594"/>
    <w:numStyleLink w:val="AgendapuntlijstKWR"/>
  </w:abstractNum>
  <w:abstractNum w:abstractNumId="38" w15:restartNumberingAfterBreak="0">
    <w:nsid w:val="6E7370EC"/>
    <w:multiLevelType w:val="multilevel"/>
    <w:tmpl w:val="9200769E"/>
    <w:numStyleLink w:val="OpsommingkleineletterKWR"/>
  </w:abstractNum>
  <w:abstractNum w:abstractNumId="39" w15:restartNumberingAfterBreak="0">
    <w:nsid w:val="7038598F"/>
    <w:multiLevelType w:val="multilevel"/>
    <w:tmpl w:val="90A8103A"/>
    <w:numStyleLink w:val="BijlagenummeringKWR"/>
  </w:abstractNum>
  <w:abstractNum w:abstractNumId="40" w15:restartNumberingAfterBreak="0">
    <w:nsid w:val="70EC4E8C"/>
    <w:multiLevelType w:val="multilevel"/>
    <w:tmpl w:val="C9FA2D30"/>
    <w:numStyleLink w:val="OpsommingopenrondjeKWR"/>
  </w:abstractNum>
  <w:abstractNum w:abstractNumId="41" w15:restartNumberingAfterBreak="0">
    <w:nsid w:val="717435D9"/>
    <w:multiLevelType w:val="multilevel"/>
    <w:tmpl w:val="B80072F2"/>
    <w:numStyleLink w:val="KopnummeringKWR"/>
  </w:abstractNum>
  <w:abstractNum w:abstractNumId="42" w15:restartNumberingAfterBreak="0">
    <w:nsid w:val="76AE427F"/>
    <w:multiLevelType w:val="multilevel"/>
    <w:tmpl w:val="8576664C"/>
    <w:numStyleLink w:val="OpsommingtekenKWR"/>
  </w:abstractNum>
  <w:abstractNum w:abstractNumId="43" w15:restartNumberingAfterBreak="0">
    <w:nsid w:val="792E34E6"/>
    <w:multiLevelType w:val="multilevel"/>
    <w:tmpl w:val="C9FA2D30"/>
    <w:numStyleLink w:val="OpsommingopenrondjeKWR"/>
  </w:abstractNum>
  <w:abstractNum w:abstractNumId="44" w15:restartNumberingAfterBreak="0">
    <w:nsid w:val="79AE6CDF"/>
    <w:multiLevelType w:val="multilevel"/>
    <w:tmpl w:val="B4BACAD8"/>
    <w:numStyleLink w:val="OpsommingstreepjeKWR"/>
  </w:abstractNum>
  <w:abstractNum w:abstractNumId="45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num w:numId="1" w16cid:durableId="1720088666">
    <w:abstractNumId w:val="10"/>
  </w:num>
  <w:num w:numId="2" w16cid:durableId="579948781">
    <w:abstractNumId w:val="21"/>
  </w:num>
  <w:num w:numId="3" w16cid:durableId="205873684">
    <w:abstractNumId w:val="25"/>
  </w:num>
  <w:num w:numId="4" w16cid:durableId="1142845941">
    <w:abstractNumId w:val="11"/>
  </w:num>
  <w:num w:numId="5" w16cid:durableId="163202842">
    <w:abstractNumId w:val="27"/>
  </w:num>
  <w:num w:numId="6" w16cid:durableId="374503710">
    <w:abstractNumId w:val="14"/>
  </w:num>
  <w:num w:numId="7" w16cid:durableId="1061708316">
    <w:abstractNumId w:val="13"/>
  </w:num>
  <w:num w:numId="8" w16cid:durableId="1435251944">
    <w:abstractNumId w:val="20"/>
  </w:num>
  <w:num w:numId="9" w16cid:durableId="877814265">
    <w:abstractNumId w:val="22"/>
  </w:num>
  <w:num w:numId="10" w16cid:durableId="1137842559">
    <w:abstractNumId w:val="34"/>
  </w:num>
  <w:num w:numId="11" w16cid:durableId="9686975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972850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5241267">
    <w:abstractNumId w:val="19"/>
  </w:num>
  <w:num w:numId="14" w16cid:durableId="774640183">
    <w:abstractNumId w:val="9"/>
  </w:num>
  <w:num w:numId="15" w16cid:durableId="1747343110">
    <w:abstractNumId w:val="7"/>
  </w:num>
  <w:num w:numId="16" w16cid:durableId="1807969297">
    <w:abstractNumId w:val="6"/>
  </w:num>
  <w:num w:numId="17" w16cid:durableId="472716749">
    <w:abstractNumId w:val="5"/>
  </w:num>
  <w:num w:numId="18" w16cid:durableId="167329261">
    <w:abstractNumId w:val="4"/>
  </w:num>
  <w:num w:numId="19" w16cid:durableId="2024628905">
    <w:abstractNumId w:val="8"/>
  </w:num>
  <w:num w:numId="20" w16cid:durableId="168182421">
    <w:abstractNumId w:val="3"/>
  </w:num>
  <w:num w:numId="21" w16cid:durableId="119110622">
    <w:abstractNumId w:val="2"/>
  </w:num>
  <w:num w:numId="22" w16cid:durableId="336925941">
    <w:abstractNumId w:val="1"/>
  </w:num>
  <w:num w:numId="23" w16cid:durableId="609821217">
    <w:abstractNumId w:val="0"/>
  </w:num>
  <w:num w:numId="24" w16cid:durableId="520317338">
    <w:abstractNumId w:val="38"/>
  </w:num>
  <w:num w:numId="25" w16cid:durableId="1111507978">
    <w:abstractNumId w:val="15"/>
  </w:num>
  <w:num w:numId="26" w16cid:durableId="178394582">
    <w:abstractNumId w:val="30"/>
  </w:num>
  <w:num w:numId="27" w16cid:durableId="15401258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19432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92639090">
    <w:abstractNumId w:val="23"/>
  </w:num>
  <w:num w:numId="30" w16cid:durableId="1379282003">
    <w:abstractNumId w:val="26"/>
  </w:num>
  <w:num w:numId="31" w16cid:durableId="979730322">
    <w:abstractNumId w:val="37"/>
  </w:num>
  <w:num w:numId="32" w16cid:durableId="20786194">
    <w:abstractNumId w:val="41"/>
  </w:num>
  <w:num w:numId="33" w16cid:durableId="40902296">
    <w:abstractNumId w:val="16"/>
  </w:num>
  <w:num w:numId="34" w16cid:durableId="1618870404">
    <w:abstractNumId w:val="35"/>
  </w:num>
  <w:num w:numId="35" w16cid:durableId="538667422">
    <w:abstractNumId w:val="43"/>
  </w:num>
  <w:num w:numId="36" w16cid:durableId="351495163">
    <w:abstractNumId w:val="36"/>
  </w:num>
  <w:num w:numId="37" w16cid:durableId="1120419548">
    <w:abstractNumId w:val="28"/>
  </w:num>
  <w:num w:numId="38" w16cid:durableId="310597171">
    <w:abstractNumId w:val="31"/>
  </w:num>
  <w:num w:numId="39" w16cid:durableId="368799802">
    <w:abstractNumId w:val="32"/>
  </w:num>
  <w:num w:numId="40" w16cid:durableId="550387209">
    <w:abstractNumId w:val="18"/>
  </w:num>
  <w:num w:numId="41" w16cid:durableId="77097066">
    <w:abstractNumId w:val="40"/>
  </w:num>
  <w:num w:numId="42" w16cid:durableId="406808388">
    <w:abstractNumId w:val="44"/>
  </w:num>
  <w:num w:numId="43" w16cid:durableId="636376060">
    <w:abstractNumId w:val="17"/>
  </w:num>
  <w:num w:numId="44" w16cid:durableId="1095981870">
    <w:abstractNumId w:val="29"/>
  </w:num>
  <w:num w:numId="45" w16cid:durableId="391662657">
    <w:abstractNumId w:val="24"/>
  </w:num>
  <w:num w:numId="46" w16cid:durableId="231932510">
    <w:abstractNumId w:val="33"/>
  </w:num>
  <w:num w:numId="47" w16cid:durableId="734862033">
    <w:abstractNumId w:val="12"/>
  </w:num>
  <w:num w:numId="48" w16cid:durableId="733238479">
    <w:abstractNumId w:val="39"/>
  </w:num>
  <w:num w:numId="49" w16cid:durableId="7185651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oNotTrackMoves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E4OFields" w:val="&lt;K&gt;_provider&lt;/K&gt;&lt;V&gt;Documents4Office.Provider.OpenXML&lt;/V&gt;&lt;K&gt;_provider.version&lt;/K&gt;&lt;V&gt;3.5.8948.42916&lt;/V&gt;&lt;K&gt;projectnumber&lt;/K&gt;&lt;V&gt;&lt;/V&gt;&lt;K&gt;projectnumber.label&lt;/K&gt;&lt;V&gt;&lt;/V&gt;&lt;K&gt;confidential&lt;/K&gt;&lt;V&gt;&lt;/V&gt;&lt;K&gt;confidential.label&lt;/K&gt;&lt;V&gt;&lt;/V&gt;&lt;K&gt;customername&lt;/K&gt;&lt;V&gt;&lt;/V&gt;&lt;K&gt;_papertypefirst&lt;/K&gt;&lt;V&gt;&lt;/V&gt;&lt;K&gt;location&lt;/K&gt;&lt;V&gt;&lt;/V&gt;&lt;K&gt;location.internet&lt;/K&gt;&lt;V&gt;_x000d__x000a_I www.kwrwater.nl&lt;/V&gt;&lt;K&gt;location.address&lt;/K&gt;&lt;V&gt;Groningenhaven 7_x000d__x000a_Postbus 1072_x000d__x000a_3430 BB  Nieuwegein&lt;/V&gt;&lt;K&gt;location.locationcode&lt;/K&gt;&lt;V&gt;Location.2&lt;/V&gt;&lt;K&gt;location.adresopeenregel&lt;/K&gt;&lt;V&gt;Postbus 1072  3430 BB  Nieuwegein&lt;/V&gt;&lt;K&gt;location.phone&lt;/K&gt;&lt;V&gt;_x000d__x000a_T +31 30 606 95 11&lt;/V&gt;&lt;K&gt;location.email&lt;/K&gt;&lt;V&gt;info@kwrwater.nl&lt;/V&gt;&lt;K&gt;location.web&lt;/K&gt;&lt;V&gt;www.kwrwater.nl&lt;/V&gt;&lt;K&gt;location.locationname&lt;/K&gt;&lt;V&gt;&lt;/V&gt;&lt;K&gt;location.phoneonly&lt;/K&gt;&lt;V&gt;+31 30 606 95 11&lt;/V&gt;&lt;K&gt;project&lt;/K&gt;&lt;V&gt;&lt;/V&gt;&lt;K&gt;project.projectid&lt;/K&gt;&lt;V&gt;&lt;/V&gt;&lt;K&gt;project.projectnumber&lt;/K&gt;&lt;V&gt;&lt;/V&gt;&lt;K&gt;project.projectnumber.label&lt;/K&gt;&lt;V&gt;&lt;/V&gt;&lt;K&gt;project.projectname&lt;/K&gt;&lt;V&gt;&lt;/V&gt;&lt;K&gt;_config&lt;/K&gt;&lt;V&gt;Data&lt;/V&gt;&lt;K&gt;attendee&lt;/K&gt;&lt;V&gt;&lt;/V&gt;&lt;K&gt;attendee.label&lt;/K&gt;&lt;V&gt;_x000d__x000a_T.a.v. &lt;/V&gt;&lt;K&gt;attendee.details&lt;/K&gt;&lt;V&gt;&lt;/V&gt;&lt;K&gt;addressee&lt;/K&gt;&lt;V&gt;&lt;/V&gt;&lt;K&gt;addressee.writingstyle&lt;/K&gt;&lt;V&gt;Formal&lt;/V&gt;&lt;K&gt;addressee.fax&lt;/K&gt;&lt;V&gt;&lt;/V&gt;&lt;K&gt;addressee.fax.number&lt;/K&gt;&lt;V&gt;&lt;/V&gt;&lt;K&gt;addressee.faxnumber&lt;/K&gt;&lt;V&gt;&lt;/V&gt;&lt;K&gt;addressee.faxnumber.number&lt;/K&gt;&lt;V&gt;&lt;/V&gt;&lt;K&gt;addressee.salutation&lt;/K&gt;&lt;V&gt;Geachte mevrouw, mijnheer,&lt;/V&gt;&lt;K&gt;addressee.salutation.label&lt;/K&gt;&lt;V&gt;&lt;/V&gt;&lt;K&gt;addressee.attendee&lt;/K&gt;&lt;V&gt;&lt;/V&gt;&lt;K&gt;addressee.attendee.label&lt;/K&gt;&lt;V&gt;_x000d__x000a_T.a.v. &lt;/V&gt;&lt;K&gt;addressee.attendee.details&lt;/K&gt;&lt;V&gt;&lt;/V&gt;&lt;K&gt;addressee.formattedattendee&lt;/K&gt;&lt;V&gt;&lt;/V&gt;&lt;K&gt;addressee.contactperson&lt;/K&gt;&lt;V&gt;&lt;/V&gt;&lt;K&gt;addressee.contactperson.specialattendee&lt;/K&gt;&lt;V&gt;&lt;/V&gt;&lt;K&gt;addressee.contactperson.department&lt;/K&gt;&lt;V&gt;&lt;/V&gt;&lt;K&gt;addressee.contactperson.department.label&lt;/K&gt;&lt;V&gt;&lt;/V&gt;&lt;K&gt;addressee.contactperson.specialsalutation&lt;/K&gt;&lt;V&gt;&lt;/V&gt;&lt;K&gt;addressee.contactperson.remarks&lt;/K&gt;&lt;V&gt;&lt;/V&gt;&lt;K&gt;addressee.contactperson.directemail&lt;/K&gt;&lt;V&gt;&lt;/V&gt;&lt;K&gt;addressee.contactperson.directemail.domain&lt;/K&gt;&lt;V&gt;&lt;/V&gt;&lt;K&gt;addressee.contactperson.directemail.domain.subleveldomain&lt;/K&gt;&lt;V&gt;&lt;/V&gt;&lt;K&gt;addressee.contactperson.directemail.domain.topleveldomain&lt;/K&gt;&lt;V&gt;&lt;/V&gt;&lt;K&gt;addressee.contactperson.directemail.address&lt;/K&gt;&lt;V&gt;&lt;/V&gt;&lt;K&gt;addressee.contactperson.directemail.mailbox&lt;/K&gt;&lt;V&gt;&lt;/V&gt;&lt;K&gt;addressee.contactperson.function&lt;/K&gt;&lt;V&gt;&lt;/V&gt;&lt;K&gt;addressee.contactperson.directfax&lt;/K&gt;&lt;V&gt;&lt;/V&gt;&lt;K&gt;addressee.contactperson.directfax.number&lt;/K&gt;&lt;V&gt;&lt;/V&gt;&lt;K&gt;addressee.contactperson.directphone&lt;/K&gt;&lt;V&gt;&lt;/V&gt;&lt;K&gt;addressee.contactperson.directphone.number&lt;/K&gt;&lt;V&gt;&lt;/V&gt;&lt;K&gt;addressee.department&lt;/K&gt;&lt;V&gt;&lt;/V&gt;&lt;K&gt;addressee.department.label&lt;/K&gt;&lt;V&gt;&lt;/V&gt;&lt;K&gt;addressee.email&lt;/K&gt;&lt;V&gt;&lt;/V&gt;&lt;K&gt;addressee.email.domain&lt;/K&gt;&lt;V&gt;&lt;/V&gt;&lt;K&gt;addressee.email.domain.subleveldomain&lt;/K&gt;&lt;V&gt;&lt;/V&gt;&lt;K&gt;addressee.email.domain.topleveldomain&lt;/K&gt;&lt;V&gt;&lt;/V&gt;&lt;K&gt;addressee.email.address&lt;/K&gt;&lt;V&gt;&lt;/V&gt;&lt;K&gt;addressee.email.mailbox&lt;/K&gt;&lt;V&gt;&lt;/V&gt;&lt;K&gt;addressee.searchtext&lt;/K&gt;&lt;V&gt;&lt;/V&gt;&lt;K&gt;addressee.defaultfaxorder&lt;/K&gt;&lt;V&gt;directfax&lt;/V&gt;&lt;K&gt;addressee.organisation&lt;/K&gt;&lt;V&gt;&lt;/V&gt;&lt;K&gt;addressee.organisation.label&lt;/K&gt;&lt;V&gt;&lt;/V&gt;&lt;K&gt;addressee.organisation.specialsalutation&lt;/K&gt;&lt;V&gt;&lt;/V&gt;&lt;K&gt;addressee.organisation.generalweb&lt;/K&gt;&lt;V&gt;&lt;/V&gt;&lt;K&gt;addressee.organisation.generalweb.url&lt;/K&gt;&lt;V&gt;&lt;/V&gt;&lt;K&gt;addressee.organisation.generalweb.subdomain&lt;/K&gt;&lt;V&gt;&lt;/V&gt;&lt;K&gt;addressee.organisation.generalweb.domain&lt;/K&gt;&lt;V&gt;&lt;/V&gt;&lt;K&gt;addressee.organisation.generalweb.domain.subleveldomain&lt;/K&gt;&lt;V&gt;&lt;/V&gt;&lt;K&gt;addressee.organisation.generalweb.domain.topleveldomain&lt;/K&gt;&lt;V&gt;&lt;/V&gt;&lt;K&gt;addressee.organisation.organisationname&lt;/K&gt;&lt;V&gt;&lt;/V&gt;&lt;K&gt;addressee.organisation.organisationid&lt;/K&gt;&lt;V&gt;&lt;/V&gt;&lt;K&gt;addressee.organisation.remarks&lt;/K&gt;&lt;V&gt;&lt;/V&gt;&lt;K&gt;addressee.organisation.extraaddresses&lt;/K&gt;&lt;V&gt;&lt;/V&gt;&lt;K&gt;addressee.organisation.billingaddress&lt;/K&gt;&lt;V&gt;&lt;/V&gt;&lt;K&gt;addressee.organisation.billingaddress.city&lt;/K&gt;&lt;V&gt;&lt;/V&gt;&lt;K&gt;addressee.organisation.billingaddress.address&lt;/K&gt;&lt;V&gt;&lt;/V&gt;&lt;K&gt;addressee.organisation.billingaddress.zipcode&lt;/K&gt;&lt;V&gt;&lt;/V&gt;&lt;K&gt;addressee.organisation.billingaddress.stateorprovince&lt;/K&gt;&lt;V&gt;&lt;/V&gt;&lt;K&gt;addressee.organisation.billingaddress.formattedaddresswithcountry&lt;/K&gt;&lt;V&gt;&lt;/V&gt;&lt;K&gt;addressee.organisation.billingaddress.country&lt;/K&gt;&lt;V&gt;&lt;/V&gt;&lt;K&gt;addressee.organisation.billingaddress.country.countrynameinenglish&lt;/K&gt;&lt;V&gt;&lt;/V&gt;&lt;K&gt;addressee.organisation.billingaddress.country.countrynameindoclanguage&lt;/K&gt;&lt;V&gt;&lt;/V&gt;&lt;K&gt;addressee.organisation.billingaddress.country.countrynameinuserlanguage&lt;/K&gt;&lt;V&gt;&lt;/V&gt;&lt;K&gt;addressee.organisation.billingaddress.country.countryid&lt;/K&gt;&lt;V&gt;&lt;/V&gt;&lt;K&gt;addressee.organisation.billingaddress.country.countrynameinnativelanguages&lt;/K&gt;&lt;V&gt;&lt;/V&gt;&lt;K&gt;addressee.organisation.billingaddress.translatedaddress&lt;/K&gt;&lt;V&gt;&lt;/V&gt;&lt;K&gt;addressee.organisation.billingaddress.formattedaddress&lt;/K&gt;&lt;V&gt;&lt;/V&gt;&lt;K&gt;addressee.organisation.specialattendee&lt;/K&gt;&lt;V&gt;&lt;/V&gt;&lt;K&gt;addressee.organisation.visitingaddress&lt;/K&gt;&lt;V&gt;&lt;/V&gt;&lt;K&gt;addressee.organisation.visitingaddress.city&lt;/K&gt;&lt;V&gt;&lt;/V&gt;&lt;K&gt;addressee.organisation.visitingaddress.address&lt;/K&gt;&lt;V&gt;&lt;/V&gt;&lt;K&gt;addressee.organisation.visitingaddress.zipcode&lt;/K&gt;&lt;V&gt;&lt;/V&gt;&lt;K&gt;addressee.organisation.visitingaddress.stateorprovince&lt;/K&gt;&lt;V&gt;&lt;/V&gt;&lt;K&gt;addressee.organisation.visitingaddress.formattedaddresswithcountry&lt;/K&gt;&lt;V&gt;&lt;/V&gt;&lt;K&gt;addressee.organisation.visitingaddress.country&lt;/K&gt;&lt;V&gt;&lt;/V&gt;&lt;K&gt;addressee.organisation.visitingaddress.country.countrynameinenglish&lt;/K&gt;&lt;V&gt;&lt;/V&gt;&lt;K&gt;addressee.organisation.visitingaddress.country.countrynameindoclanguage&lt;/K&gt;&lt;V&gt;&lt;/V&gt;&lt;K&gt;addressee.organisation.visitingaddress.country.countrynameinuserlanguage&lt;/K&gt;&lt;V&gt;&lt;/V&gt;&lt;K&gt;addressee.organisation.visitingaddress.country.countryid&lt;/K&gt;&lt;V&gt;&lt;/V&gt;&lt;K&gt;addressee.organisation.visitingaddress.country.countrynameinnativelanguages&lt;/K&gt;&lt;V&gt;&lt;/V&gt;&lt;K&gt;addressee.organisation.visitingaddress.translatedaddress&lt;/K&gt;&lt;V&gt;&lt;/V&gt;&lt;K&gt;addressee.organisation.visitingaddress.formattedaddress&lt;/K&gt;&lt;V&gt;&lt;/V&gt;&lt;K&gt;addressee.organisation.generalemail&lt;/K&gt;&lt;V&gt;&lt;/V&gt;&lt;K&gt;addressee.organisation.generalemail.domain&lt;/K&gt;&lt;V&gt;&lt;/V&gt;&lt;K&gt;addressee.organisation.generalemail.domain.subleveldomain&lt;/K&gt;&lt;V&gt;&lt;/V&gt;&lt;K&gt;addressee.organisation.generalemail.domain.topleveldomain&lt;/K&gt;&lt;V&gt;&lt;/V&gt;&lt;K&gt;addressee.organisation.generalemail.address&lt;/K&gt;&lt;V&gt;&lt;/V&gt;&lt;K&gt;addressee.organisation.generalemail.mailbox&lt;/K&gt;&lt;V&gt;&lt;/V&gt;&lt;K&gt;addressee.organisation.deliveryaddress&lt;/K&gt;&lt;V&gt;&lt;/V&gt;&lt;K&gt;addressee.organisation.deliveryaddress.city&lt;/K&gt;&lt;V&gt;&lt;/V&gt;&lt;K&gt;addressee.organisation.deliveryaddress.address&lt;/K&gt;&lt;V&gt;&lt;/V&gt;&lt;K&gt;addressee.organisation.deliveryaddress.zipcode&lt;/K&gt;&lt;V&gt;&lt;/V&gt;&lt;K&gt;addressee.organisation.deliveryaddress.stateorprovince&lt;/K&gt;&lt;V&gt;&lt;/V&gt;&lt;K&gt;addressee.organisation.deliveryaddress.formattedaddresswithcountry&lt;/K&gt;&lt;V&gt;&lt;/V&gt;&lt;K&gt;addressee.organisation.deliveryaddress.country&lt;/K&gt;&lt;V&gt;&lt;/V&gt;&lt;K&gt;addressee.organisation.deliveryaddress.country.countrynameinenglish&lt;/K&gt;&lt;V&gt;&lt;/V&gt;&lt;K&gt;addressee.organisation.deliveryaddress.country.countrynameindoclanguage&lt;/K&gt;&lt;V&gt;&lt;/V&gt;&lt;K&gt;addressee.organisation.deliveryaddress.country.countrynameinuserlanguage&lt;/K&gt;&lt;V&gt;&lt;/V&gt;&lt;K&gt;addressee.organisation.deliveryaddress.country.countryid&lt;/K&gt;&lt;V&gt;&lt;/V&gt;&lt;K&gt;addressee.organisation.deliveryaddress.country.countrynameinnativelanguages&lt;/K&gt;&lt;V&gt;&lt;/V&gt;&lt;K&gt;addressee.organisation.deliveryaddress.translatedaddress&lt;/K&gt;&lt;V&gt;&lt;/V&gt;&lt;K&gt;addressee.organisation.deliveryaddress.formattedaddress&lt;/K&gt;&lt;V&gt;&lt;/V&gt;&lt;K&gt;addressee.organisation.generalfax&lt;/K&gt;&lt;V&gt;&lt;/V&gt;&lt;K&gt;addressee.organisation.generalfax.number&lt;/K&gt;&lt;V&gt;&lt;/V&gt;&lt;K&gt;addressee.organisation.generalphone&lt;/K&gt;&lt;V&gt;&lt;/V&gt;&lt;K&gt;addressee.organisation.generalphone.number&lt;/K&gt;&lt;V&gt;&lt;/V&gt;&lt;K&gt;addressee.organisation.postaladdress&lt;/K&gt;&lt;V&gt;&lt;/V&gt;&lt;K&gt;addressee.organisation.postaladdress.city&lt;/K&gt;&lt;V&gt;&lt;/V&gt;&lt;K&gt;addressee.organisation.postaladdress.address&lt;/K&gt;&lt;V&gt;&lt;/V&gt;&lt;K&gt;addressee.organisation.postaladdress.zipcode&lt;/K&gt;&lt;V&gt;&lt;/V&gt;&lt;K&gt;addressee.organisation.postaladdress.stateorprovince&lt;/K&gt;&lt;V&gt;&lt;/V&gt;&lt;K&gt;addressee.organisation.postaladdress.formattedaddresswithcountry&lt;/K&gt;&lt;V&gt;&lt;/V&gt;&lt;K&gt;addressee.organisation.postaladdress.country&lt;/K&gt;&lt;V&gt;&lt;/V&gt;&lt;K&gt;addressee.organisation.postaladdress.country.countrynameinenglish&lt;/K&gt;&lt;V&gt;&lt;/V&gt;&lt;K&gt;addressee.organisation.postaladdress.country.countrynameindoclanguage&lt;/K&gt;&lt;V&gt;&lt;/V&gt;&lt;K&gt;addressee.organisation.postaladdress.country.countrynameinuserlanguage&lt;/K&gt;&lt;V&gt;&lt;/V&gt;&lt;K&gt;addressee.organisation.postaladdress.country.countryid&lt;/K&gt;&lt;V&gt;&lt;/V&gt;&lt;K&gt;addressee.organisation.postaladdress.country.countrynameinnativelanguages&lt;/K&gt;&lt;V&gt;&lt;/V&gt;&lt;K&gt;addressee.organisation.postaladdress.translatedaddress&lt;/K&gt;&lt;V&gt;&lt;/V&gt;&lt;K&gt;addressee.organisation.postaladdress.formattedaddress&lt;/K&gt;&lt;V&gt;&lt;/V&gt;&lt;K&gt;addressee.defaultaddressorder&lt;/K&gt;&lt;V&gt;postaladdress;visitingaddress&lt;/V&gt;&lt;K&gt;addressee.person&lt;/K&gt;&lt;V&gt;&lt;/V&gt;&lt;K&gt;addressee.person.privateaddress&lt;/K&gt;&lt;V&gt;&lt;/V&gt;&lt;K&gt;addressee.person.privateaddress.city&lt;/K&gt;&lt;V&gt;&lt;/V&gt;&lt;K&gt;addressee.person.privateaddress.address&lt;/K&gt;&lt;V&gt;&lt;/V&gt;&lt;K&gt;addressee.person.privateaddress.zipcode&lt;/K&gt;&lt;V&gt;&lt;/V&gt;&lt;K&gt;addressee.person.privateaddress.stateorprovince&lt;/K&gt;&lt;V&gt;&lt;/V&gt;&lt;K&gt;addressee.person.privateaddress.formattedaddresswithcountry&lt;/K&gt;&lt;V&gt;&lt;/V&gt;&lt;K&gt;addressee.person.privateaddress.country&lt;/K&gt;&lt;V&gt;&lt;/V&gt;&lt;K&gt;addressee.person.privateaddress.country.countrynameinenglish&lt;/K&gt;&lt;V&gt;&lt;/V&gt;&lt;K&gt;addressee.person.privateaddress.country.countrynameindoclanguage&lt;/K&gt;&lt;V&gt;&lt;/V&gt;&lt;K&gt;addressee.person.privateaddress.country.countrynameinuserlanguage&lt;/K&gt;&lt;V&gt;&lt;/V&gt;&lt;K&gt;addressee.person.privateaddress.country.countryid&lt;/K&gt;&lt;V&gt;&lt;/V&gt;&lt;K&gt;addressee.person.privateaddress.country.countrynameinnativelanguages&lt;/K&gt;&lt;V&gt;&lt;/V&gt;&lt;K&gt;addressee.person.privateaddress.translatedaddress&lt;/K&gt;&lt;V&gt;&lt;/V&gt;&lt;K&gt;addressee.person.privateaddress.formattedaddress&lt;/K&gt;&lt;V&gt;&lt;/V&gt;&lt;K&gt;addressee.person.mobilephone&lt;/K&gt;&lt;V&gt;&lt;/V&gt;&lt;K&gt;addressee.person.mobilephone.number&lt;/K&gt;&lt;V&gt;&lt;/V&gt;&lt;K&gt;addressee.person.suffix&lt;/K&gt;&lt;V&gt;&lt;/V&gt;&lt;K&gt;addressee.person.privatewebsite&lt;/K&gt;&lt;V&gt;&lt;/V&gt;&lt;K&gt;addressee.person.privatewebsite.url&lt;/K&gt;&lt;V&gt;&lt;/V&gt;&lt;K&gt;addressee.person.privatewebsite.subdomain&lt;/K&gt;&lt;V&gt;&lt;/V&gt;&lt;K&gt;addressee.person.privatewebsite.domain&lt;/K&gt;&lt;V&gt;&lt;/V&gt;&lt;K&gt;addressee.person.privatewebsite.domain.subleveldomain&lt;/K&gt;&lt;V&gt;&lt;/V&gt;&lt;K&gt;addressee.person.privatewebsite.domain.topleveldomain&lt;/K&gt;&lt;V&gt;&lt;/V&gt;&lt;K&gt;addressee.person.attendee&lt;/K&gt;&lt;V&gt;&lt;/V&gt;&lt;K&gt;addressee.person.title&lt;/K&gt;&lt;V&gt;&lt;/V&gt;&lt;K&gt;addressee.person.middlename&lt;/K&gt;&lt;V&gt;&lt;/V&gt;&lt;K&gt;addressee.person.specialappelation&lt;/K&gt;&lt;V&gt;&lt;/V&gt;&lt;K&gt;addressee.person.lastname&lt;/K&gt;&lt;V&gt;&lt;/V&gt;&lt;K&gt;addressee.person.maidenname&lt;/K&gt;&lt;V&gt;&lt;/V&gt;&lt;K&gt;addressee.person.datasource&lt;/K&gt;&lt;V&gt;&lt;/V&gt;&lt;K&gt;addressee.person.salutation&lt;/K&gt;&lt;V&gt;Geachte mevrouw, mijnheer,&lt;/V&gt;&lt;K&gt;addressee.person.specialattendee&lt;/K&gt;&lt;V&gt;&lt;/V&gt;&lt;K&gt;addressee.person.firstname&lt;/K&gt;&lt;V&gt;&lt;/V&gt;&lt;K&gt;addressee.person.gender&lt;/K&gt;&lt;V&gt;Unknown&lt;/V&gt;&lt;K&gt;addressee.person.formalname&lt;/K&gt;&lt;V&gt;&lt;/V&gt;&lt;K&gt;addressee.person.appelation&lt;/K&gt;&lt;V&gt;&lt;/V&gt;&lt;K&gt;addressee.person.remarks&lt;/K&gt;&lt;V&gt;&lt;/V&gt;&lt;K&gt;addressee.person.extraaddresses&lt;/K&gt;&lt;V&gt;&lt;/V&gt;&lt;K&gt;addressee.person.privatephone&lt;/K&gt;&lt;V&gt;&lt;/V&gt;&lt;K&gt;addressee.person.privatephone.number&lt;/K&gt;&lt;V&gt;&lt;/V&gt;&lt;K&gt;addressee.person.informalname&lt;/K&gt;&lt;V&gt;&lt;/V&gt;&lt;K&gt;addressee.person.personid&lt;/K&gt;&lt;V&gt;&lt;/V&gt;&lt;K&gt;addressee.person.writingstyle&lt;/K&gt;&lt;V&gt;Formal&lt;/V&gt;&lt;K&gt;addressee.person.privateemail&lt;/K&gt;&lt;V&gt;&lt;/V&gt;&lt;K&gt;addressee.person.privateemail.domain&lt;/K&gt;&lt;V&gt;&lt;/V&gt;&lt;K&gt;addressee.person.privateemail.domain.subleveldomain&lt;/K&gt;&lt;V&gt;&lt;/V&gt;&lt;K&gt;addressee.person.privateemail.domain.topleveldomain&lt;/K&gt;&lt;V&gt;&lt;/V&gt;&lt;K&gt;addressee.person.privateemail.address&lt;/K&gt;&lt;V&gt;&lt;/V&gt;&lt;K&gt;addressee.person.privateemail.mailbox&lt;/K&gt;&lt;V&gt;&lt;/V&gt;&lt;K&gt;addressee.person.privatefax&lt;/K&gt;&lt;V&gt;&lt;/V&gt;&lt;K&gt;addressee.person.privatefax.number&lt;/K&gt;&lt;V&gt;&lt;/V&gt;&lt;K&gt;addressee.person.initials&lt;/K&gt;&lt;V&gt;&lt;/V&gt;&lt;K&gt;addressee.person.specialsalutation&lt;/K&gt;&lt;V&gt;&lt;/V&gt;&lt;K&gt;addressee.address&lt;/K&gt;&lt;V&gt;&lt;/V&gt;&lt;K&gt;addressee.address.city&lt;/K&gt;&lt;V&gt;&lt;/V&gt;&lt;K&gt;addressee.address.address&lt;/K&gt;&lt;V&gt;&lt;/V&gt;&lt;K&gt;addressee.address.zipcode&lt;/K&gt;&lt;V&gt;&lt;/V&gt;&lt;K&gt;addressee.address.label&lt;/K&gt;&lt;V&gt;&lt;/V&gt;&lt;K&gt;addressee.address.stateorprovince&lt;/K&gt;&lt;V&gt;&lt;/V&gt;&lt;K&gt;addressee.address.formattedaddresswithcountry&lt;/K&gt;&lt;V&gt;&lt;/V&gt;&lt;K&gt;addressee.address.country&lt;/K&gt;&lt;V&gt;&lt;/V&gt;&lt;K&gt;addressee.address.country.countrynameinenglish&lt;/K&gt;&lt;V&gt;&lt;/V&gt;&lt;K&gt;addressee.address.country.countrynameindoclanguage&lt;/K&gt;&lt;V&gt;&lt;/V&gt;&lt;K&gt;addressee.address.country.countrynameinuserlanguage&lt;/K&gt;&lt;V&gt;&lt;/V&gt;&lt;K&gt;addressee.address.country.countryid&lt;/K&gt;&lt;V&gt;&lt;/V&gt;&lt;K&gt;addressee.address.country.countrynameinnativelanguages&lt;/K&gt;&lt;V&gt;&lt;/V&gt;&lt;K&gt;addressee.address.translatedaddress&lt;/K&gt;&lt;V&gt;&lt;/V&gt;&lt;K&gt;addressee.address.formattedaddress&lt;/K&gt;&lt;V&gt;&lt;/V&gt;&lt;K&gt;addressee.defaultemailorder&lt;/K&gt;&lt;V&gt;directemail&lt;/V&gt;&lt;K&gt;addressee.defaultphoneorder&lt;/K&gt;&lt;V&gt;directphone;mobilephone&lt;/V&gt;&lt;K&gt;addressee.phone&lt;/K&gt;&lt;V&gt;&lt;/V&gt;&lt;K&gt;addressee.phone.number&lt;/K&gt;&lt;V&gt;&lt;/V&gt;&lt;K&gt;addressee.phonenumber&lt;/K&gt;&lt;V&gt;&lt;/V&gt;&lt;K&gt;addressee.phonenumber.number&lt;/K&gt;&lt;V&gt;&lt;/V&gt;&lt;K&gt;_archivesupportstates&lt;/K&gt;&lt;V&gt;False&lt;/V&gt;&lt;K&gt;relation&lt;/K&gt;&lt;V&gt;&lt;/V&gt;&lt;K&gt;relation.writingstyle&lt;/K&gt;&lt;V&gt;Formal&lt;/V&gt;&lt;K&gt;relation.fax&lt;/K&gt;&lt;V&gt;&lt;/V&gt;&lt;K&gt;relation.fax.number&lt;/K&gt;&lt;V&gt;&lt;/V&gt;&lt;K&gt;relation.salutation&lt;/K&gt;&lt;V&gt;Geachte mevrouw, mijnheer,&lt;/V&gt;&lt;K&gt;relation.attendee&lt;/K&gt;&lt;V&gt;&lt;/V&gt;&lt;K&gt;relation.formattedattendee&lt;/K&gt;&lt;V&gt;&lt;/V&gt;&lt;K&gt;relation.contactperson&lt;/K&gt;&lt;V&gt;&lt;/V&gt;&lt;K&gt;relation.contactperson.specialattendee&lt;/K&gt;&lt;V&gt;&lt;/V&gt;&lt;K&gt;relation.contactperson.department&lt;/K&gt;&lt;V&gt;&lt;/V&gt;&lt;K&gt;relation.contactperson.specialsalutation&lt;/K&gt;&lt;V&gt;&lt;/V&gt;&lt;K&gt;relation.contactperson.remarks&lt;/K&gt;&lt;V&gt;&lt;/V&gt;&lt;K&gt;relation.contactperson.directemail&lt;/K&gt;&lt;V&gt;&lt;/V&gt;&lt;K&gt;relation.contactperson.directemail.domain&lt;/K&gt;&lt;V&gt;&lt;/V&gt;&lt;K&gt;relation.contactperson.directemail.domain.subleveldomain&lt;/K&gt;&lt;V&gt;&lt;/V&gt;&lt;K&gt;relation.contactperson.directemail.domain.topleveldomain&lt;/K&gt;&lt;V&gt;&lt;/V&gt;&lt;K&gt;relation.contactperson.directemail.address&lt;/K&gt;&lt;V&gt;&lt;/V&gt;&lt;K&gt;relation.contactperson.directemail.mailbox&lt;/K&gt;&lt;V&gt;&lt;/V&gt;&lt;K&gt;relation.contactperson.function&lt;/K&gt;&lt;V&gt;&lt;/V&gt;&lt;K&gt;relation.contactperson.directfax&lt;/K&gt;&lt;V&gt;&lt;/V&gt;&lt;K&gt;relation.contactperson.directfax.number&lt;/K&gt;&lt;V&gt;&lt;/V&gt;&lt;K&gt;relation.contactperson.directphone&lt;/K&gt;&lt;V&gt;&lt;/V&gt;&lt;K&gt;relation.contactperson.directphone.number&lt;/K&gt;&lt;V&gt;&lt;/V&gt;&lt;K&gt;relation.department&lt;/K&gt;&lt;V&gt;&lt;/V&gt;&lt;K&gt;relation.email&lt;/K&gt;&lt;V&gt;&lt;/V&gt;&lt;K&gt;relation.email.domain&lt;/K&gt;&lt;V&gt;&lt;/V&gt;&lt;K&gt;relation.email.domain.subleveldomain&lt;/K&gt;&lt;V&gt;&lt;/V&gt;&lt;K&gt;relation.email.domain.topleveldomain&lt;/K&gt;&lt;V&gt;&lt;/V&gt;&lt;K&gt;relation.email.address&lt;/K&gt;&lt;V&gt;&lt;/V&gt;&lt;K&gt;relation.email.mailbox&lt;/K&gt;&lt;V&gt;&lt;/V&gt;&lt;K&gt;relation.searchtext&lt;/K&gt;&lt;V&gt;&lt;/V&gt;&lt;K&gt;relation.defaultfaxorder&lt;/K&gt;&lt;V&gt;directfax&lt;/V&gt;&lt;K&gt;relation.organisation&lt;/K&gt;&lt;V&gt;&lt;/V&gt;&lt;K&gt;relation.organisation.specialsalutation&lt;/K&gt;&lt;V&gt;&lt;/V&gt;&lt;K&gt;relation.organisation.generalweb&lt;/K&gt;&lt;V&gt;&lt;/V&gt;&lt;K&gt;relation.organisation.generalweb.url&lt;/K&gt;&lt;V&gt;&lt;/V&gt;&lt;K&gt;relation.organisation.generalweb.subdomain&lt;/K&gt;&lt;V&gt;&lt;/V&gt;&lt;K&gt;relation.organisation.generalweb.domain&lt;/K&gt;&lt;V&gt;&lt;/V&gt;&lt;K&gt;relation.organisation.generalweb.domain.subleveldomain&lt;/K&gt;&lt;V&gt;&lt;/V&gt;&lt;K&gt;relation.organisation.generalweb.domain.topleveldomain&lt;/K&gt;&lt;V&gt;&lt;/V&gt;&lt;K&gt;relation.organisation.organisationname&lt;/K&gt;&lt;V&gt;&lt;/V&gt;&lt;K&gt;relation.organisation.organisationid&lt;/K&gt;&lt;V&gt;&lt;/V&gt;&lt;K&gt;relation.organisation.remarks&lt;/K&gt;&lt;V&gt;&lt;/V&gt;&lt;K&gt;relation.organisation.extraaddresses&lt;/K&gt;&lt;V&gt;&lt;/V&gt;&lt;K&gt;relation.organisation.billingaddress&lt;/K&gt;&lt;V&gt;&lt;/V&gt;&lt;K&gt;relation.organisation.billingaddress.city&lt;/K&gt;&lt;V&gt;&lt;/V&gt;&lt;K&gt;relation.organisation.billingaddress.address&lt;/K&gt;&lt;V&gt;&lt;/V&gt;&lt;K&gt;relation.organisation.billingaddress.zipcode&lt;/K&gt;&lt;V&gt;&lt;/V&gt;&lt;K&gt;relation.organisation.billingaddress.stateorprovince&lt;/K&gt;&lt;V&gt;&lt;/V&gt;&lt;K&gt;relation.organisation.billingaddress.formattedaddresswithcountry&lt;/K&gt;&lt;V&gt;&lt;/V&gt;&lt;K&gt;relation.organisation.billingaddress.country&lt;/K&gt;&lt;V&gt;&lt;/V&gt;&lt;K&gt;relation.organisation.billingaddress.country.countrynameinenglish&lt;/K&gt;&lt;V&gt;&lt;/V&gt;&lt;K&gt;relation.organisation.billingaddress.country.countrynameindoclanguage&lt;/K&gt;&lt;V&gt;&lt;/V&gt;&lt;K&gt;relation.organisation.billingaddress.country.countrynameinuserlanguage&lt;/K&gt;&lt;V&gt;&lt;/V&gt;&lt;K&gt;relation.organisation.billingaddress.country.countryid&lt;/K&gt;&lt;V&gt;&lt;/V&gt;&lt;K&gt;relation.organisation.billingaddress.country.countrynameinnativelanguages&lt;/K&gt;&lt;V&gt;&lt;/V&gt;&lt;K&gt;relation.organisation.billingaddress.translatedaddress&lt;/K&gt;&lt;V&gt;&lt;/V&gt;&lt;K&gt;relation.organisation.billingaddress.formattedaddress&lt;/K&gt;&lt;V&gt;&lt;/V&gt;&lt;K&gt;relation.organisation.specialattendee&lt;/K&gt;&lt;V&gt;&lt;/V&gt;&lt;K&gt;relation.organisation.visitingaddress&lt;/K&gt;&lt;V&gt;&lt;/V&gt;&lt;K&gt;relation.organisation.visitingaddress.city&lt;/K&gt;&lt;V&gt;&lt;/V&gt;&lt;K&gt;relation.organisation.visitingaddress.address&lt;/K&gt;&lt;V&gt;&lt;/V&gt;&lt;K&gt;relation.organisation.visitingaddress.zipcode&lt;/K&gt;&lt;V&gt;&lt;/V&gt;&lt;K&gt;relation.organisation.visitingaddress.stateorprovince&lt;/K&gt;&lt;V&gt;&lt;/V&gt;&lt;K&gt;relation.organisation.visitingaddress.formattedaddresswithcountry&lt;/K&gt;&lt;V&gt;&lt;/V&gt;&lt;K&gt;relation.organisation.visitingaddress.country&lt;/K&gt;&lt;V&gt;&lt;/V&gt;&lt;K&gt;relation.organisation.visitingaddress.country.countrynameinenglish&lt;/K&gt;&lt;V&gt;&lt;/V&gt;&lt;K&gt;relation.organisation.visitingaddress.country.countrynameindoclanguage&lt;/K&gt;&lt;V&gt;&lt;/V&gt;&lt;K&gt;relation.organisation.visitingaddress.country.countrynameinuserlanguage&lt;/K&gt;&lt;V&gt;&lt;/V&gt;&lt;K&gt;relation.organisation.visitingaddress.country.countryid&lt;/K&gt;&lt;V&gt;&lt;/V&gt;&lt;K&gt;relation.organisation.visitingaddress.country.countrynameinnativelanguages&lt;/K&gt;&lt;V&gt;&lt;/V&gt;&lt;K&gt;relation.organisation.visitingaddress.translatedaddress&lt;/K&gt;&lt;V&gt;&lt;/V&gt;&lt;K&gt;relation.organisation.visitingaddress.formattedaddress&lt;/K&gt;&lt;V&gt;&lt;/V&gt;&lt;K&gt;relation.organisation.generalemail&lt;/K&gt;&lt;V&gt;&lt;/V&gt;&lt;K&gt;relation.organisation.generalemail.domain&lt;/K&gt;&lt;V&gt;&lt;/V&gt;&lt;K&gt;relation.organisation.generalemail.domain.subleveldomain&lt;/K&gt;&lt;V&gt;&lt;/V&gt;&lt;K&gt;relation.organisation.generalemail.domain.topleveldomain&lt;/K&gt;&lt;V&gt;&lt;/V&gt;&lt;K&gt;relation.organisation.generalemail.address&lt;/K&gt;&lt;V&gt;&lt;/V&gt;&lt;K&gt;relation.organisation.generalemail.mailbox&lt;/K&gt;&lt;V&gt;&lt;/V&gt;&lt;K&gt;relation.organisation.deliveryaddress&lt;/K&gt;&lt;V&gt;&lt;/V&gt;&lt;K&gt;relation.organisation.deliveryaddress.city&lt;/K&gt;&lt;V&gt;&lt;/V&gt;&lt;K&gt;relation.organisation.deliveryaddress.address&lt;/K&gt;&lt;V&gt;&lt;/V&gt;&lt;K&gt;relation.organisation.deliveryaddress.zipcode&lt;/K&gt;&lt;V&gt;&lt;/V&gt;&lt;K&gt;relation.organisation.deliveryaddress.stateorprovince&lt;/K&gt;&lt;V&gt;&lt;/V&gt;&lt;K&gt;relation.organisation.deliveryaddress.formattedaddresswithcountry&lt;/K&gt;&lt;V&gt;&lt;/V&gt;&lt;K&gt;relation.organisation.deliveryaddress.country&lt;/K&gt;&lt;V&gt;&lt;/V&gt;&lt;K&gt;relation.organisation.deliveryaddress.country.countrynameinenglish&lt;/K&gt;&lt;V&gt;&lt;/V&gt;&lt;K&gt;relation.organisation.deliveryaddress.country.countrynameindoclanguage&lt;/K&gt;&lt;V&gt;&lt;/V&gt;&lt;K&gt;relation.organisation.deliveryaddress.country.countrynameinuserlanguage&lt;/K&gt;&lt;V&gt;&lt;/V&gt;&lt;K&gt;relation.organisation.deliveryaddress.country.countryid&lt;/K&gt;&lt;V&gt;&lt;/V&gt;&lt;K&gt;relation.organisation.deliveryaddress.country.countrynameinnativelanguages&lt;/K&gt;&lt;V&gt;&lt;/V&gt;&lt;K&gt;relation.organisation.deliveryaddress.translatedaddress&lt;/K&gt;&lt;V&gt;&lt;/V&gt;&lt;K&gt;relation.organisation.deliveryaddress.formattedaddress&lt;/K&gt;&lt;V&gt;&lt;/V&gt;&lt;K&gt;relation.organisation.generalfax&lt;/K&gt;&lt;V&gt;&lt;/V&gt;&lt;K&gt;relation.organisation.generalfax.number&lt;/K&gt;&lt;V&gt;&lt;/V&gt;&lt;K&gt;relation.organisation.generalphone&lt;/K&gt;&lt;V&gt;&lt;/V&gt;&lt;K&gt;relation.organisation.generalphone.number&lt;/K&gt;&lt;V&gt;&lt;/V&gt;&lt;K&gt;relation.organisation.postaladdress&lt;/K&gt;&lt;V&gt;&lt;/V&gt;&lt;K&gt;relation.organisation.postaladdress.city&lt;/K&gt;&lt;V&gt;&lt;/V&gt;&lt;K&gt;relation.organisation.postaladdress.address&lt;/K&gt;&lt;V&gt;&lt;/V&gt;&lt;K&gt;relation.organisation.postaladdress.zipcode&lt;/K&gt;&lt;V&gt;&lt;/V&gt;&lt;K&gt;relation.organisation.postaladdress.stateorprovince&lt;/K&gt;&lt;V&gt;&lt;/V&gt;&lt;K&gt;relation.organisation.postaladdress.formattedaddresswithcountry&lt;/K&gt;&lt;V&gt;&lt;/V&gt;&lt;K&gt;relation.organisation.postaladdress.country&lt;/K&gt;&lt;V&gt;&lt;/V&gt;&lt;K&gt;relation.organisation.postaladdress.country.countrynameinenglish&lt;/K&gt;&lt;V&gt;&lt;/V&gt;&lt;K&gt;relation.organisation.postaladdress.country.countrynameindoclanguage&lt;/K&gt;&lt;V&gt;&lt;/V&gt;&lt;K&gt;relation.organisation.postaladdress.country.countrynameinuserlanguage&lt;/K&gt;&lt;V&gt;&lt;/V&gt;&lt;K&gt;relation.organisation.postaladdress.country.countryid&lt;/K&gt;&lt;V&gt;&lt;/V&gt;&lt;K&gt;relation.organisation.postaladdress.country.countrynameinnativelanguages&lt;/K&gt;&lt;V&gt;&lt;/V&gt;&lt;K&gt;relation.organisation.postaladdress.translatedaddress&lt;/K&gt;&lt;V&gt;&lt;/V&gt;&lt;K&gt;relation.organisation.postaladdress.formattedaddress&lt;/K&gt;&lt;V&gt;&lt;/V&gt;&lt;K&gt;relation.defaultaddressorder&lt;/K&gt;&lt;V&gt;postaladdress;visitingaddress&lt;/V&gt;&lt;K&gt;relation.person&lt;/K&gt;&lt;V&gt;&lt;/V&gt;&lt;K&gt;relation.person.privateaddress&lt;/K&gt;&lt;V&gt;&lt;/V&gt;&lt;K&gt;relation.person.privateaddress.city&lt;/K&gt;&lt;V&gt;&lt;/V&gt;&lt;K&gt;relation.person.privateaddress.address&lt;/K&gt;&lt;V&gt;&lt;/V&gt;&lt;K&gt;relation.person.privateaddress.zipcode&lt;/K&gt;&lt;V&gt;&lt;/V&gt;&lt;K&gt;relation.person.privateaddress.stateorprovince&lt;/K&gt;&lt;V&gt;&lt;/V&gt;&lt;K&gt;relation.person.privateaddress.formattedaddresswithcountry&lt;/K&gt;&lt;V&gt;&lt;/V&gt;&lt;K&gt;relation.person.privateaddress.country&lt;/K&gt;&lt;V&gt;&lt;/V&gt;&lt;K&gt;relation.person.privateaddress.country.countrynameinenglish&lt;/K&gt;&lt;V&gt;&lt;/V&gt;&lt;K&gt;relation.person.privateaddress.country.countrynameindoclanguage&lt;/K&gt;&lt;V&gt;&lt;/V&gt;&lt;K&gt;relation.person.privateaddress.country.countrynameinuserlanguage&lt;/K&gt;&lt;V&gt;&lt;/V&gt;&lt;K&gt;relation.person.privateaddress.country.countryid&lt;/K&gt;&lt;V&gt;&lt;/V&gt;&lt;K&gt;relation.person.privateaddress.country.countrynameinnativelanguages&lt;/K&gt;&lt;V&gt;&lt;/V&gt;&lt;K&gt;relation.person.privateaddress.translatedaddress&lt;/K&gt;&lt;V&gt;&lt;/V&gt;&lt;K&gt;relation.person.privateaddress.formattedaddress&lt;/K&gt;&lt;V&gt;&lt;/V&gt;&lt;K&gt;relation.person.mobilephone&lt;/K&gt;&lt;V&gt;&lt;/V&gt;&lt;K&gt;relation.person.mobilephone.number&lt;/K&gt;&lt;V&gt;&lt;/V&gt;&lt;K&gt;relation.person.suffix&lt;/K&gt;&lt;V&gt;&lt;/V&gt;&lt;K&gt;relation.person.privatewebsite&lt;/K&gt;&lt;V&gt;&lt;/V&gt;&lt;K&gt;relation.person.privatewebsite.url&lt;/K&gt;&lt;V&gt;&lt;/V&gt;&lt;K&gt;relation.person.privatewebsite.subdomain&lt;/K&gt;&lt;V&gt;&lt;/V&gt;&lt;K&gt;relation.person.privatewebsite.domain&lt;/K&gt;&lt;V&gt;&lt;/V&gt;&lt;K&gt;relation.person.privatewebsite.domain.subleveldomain&lt;/K&gt;&lt;V&gt;&lt;/V&gt;&lt;K&gt;relation.person.privatewebsite.domain.topleveldomain&lt;/K&gt;&lt;V&gt;&lt;/V&gt;&lt;K&gt;relation.person.attendee&lt;/K&gt;&lt;V&gt;&lt;/V&gt;&lt;K&gt;relation.person.title&lt;/K&gt;&lt;V&gt;&lt;/V&gt;&lt;K&gt;relation.person.middlename&lt;/K&gt;&lt;V&gt;&lt;/V&gt;&lt;K&gt;relation.person.specialappelation&lt;/K&gt;&lt;V&gt;&lt;/V&gt;&lt;K&gt;relation.person.lastname&lt;/K&gt;&lt;V&gt;&lt;/V&gt;&lt;K&gt;relation.person.maidenname&lt;/K&gt;&lt;V&gt;&lt;/V&gt;&lt;K&gt;relation.person.datasource&lt;/K&gt;&lt;V&gt;&lt;/V&gt;&lt;K&gt;relation.person.salutation&lt;/K&gt;&lt;V&gt;Geachte mevrouw, mijnheer,&lt;/V&gt;&lt;K&gt;relation.person.specialattendee&lt;/K&gt;&lt;V&gt;&lt;/V&gt;&lt;K&gt;relation.person.firstname&lt;/K&gt;&lt;V&gt;&lt;/V&gt;&lt;K&gt;relation.person.gender&lt;/K&gt;&lt;V&gt;Unknown&lt;/V&gt;&lt;K&gt;relation.person.formalname&lt;/K&gt;&lt;V&gt;&lt;/V&gt;&lt;K&gt;relation.person.appelation&lt;/K&gt;&lt;V&gt;&lt;/V&gt;&lt;K&gt;relation.person.remarks&lt;/K&gt;&lt;V&gt;&lt;/V&gt;&lt;K&gt;relation.person.extraaddresses&lt;/K&gt;&lt;V&gt;&lt;/V&gt;&lt;K&gt;relation.person.privatephone&lt;/K&gt;&lt;V&gt;&lt;/V&gt;&lt;K&gt;relation.person.privatephone.number&lt;/K&gt;&lt;V&gt;&lt;/V&gt;&lt;K&gt;relation.person.informalname&lt;/K&gt;&lt;V&gt;&lt;/V&gt;&lt;K&gt;relation.person.personid&lt;/K&gt;&lt;V&gt;&lt;/V&gt;&lt;K&gt;relation.person.writingstyle&lt;/K&gt;&lt;V&gt;Formal&lt;/V&gt;&lt;K&gt;relation.person.privateemail&lt;/K&gt;&lt;V&gt;&lt;/V&gt;&lt;K&gt;relation.person.privateemail.domain&lt;/K&gt;&lt;V&gt;&lt;/V&gt;&lt;K&gt;relation.person.privateemail.domain.subleveldomain&lt;/K&gt;&lt;V&gt;&lt;/V&gt;&lt;K&gt;relation.person.privateemail.domain.topleveldomain&lt;/K&gt;&lt;V&gt;&lt;/V&gt;&lt;K&gt;relation.person.privateemail.address&lt;/K&gt;&lt;V&gt;&lt;/V&gt;&lt;K&gt;relation.person.privateemail.mailbox&lt;/K&gt;&lt;V&gt;&lt;/V&gt;&lt;K&gt;relation.person.privatefax&lt;/K&gt;&lt;V&gt;&lt;/V&gt;&lt;K&gt;relation.person.privatefax.number&lt;/K&gt;&lt;V&gt;&lt;/V&gt;&lt;K&gt;relation.person.initials&lt;/K&gt;&lt;V&gt;&lt;/V&gt;&lt;K&gt;relation.person.specialsalutation&lt;/K&gt;&lt;V&gt;&lt;/V&gt;&lt;K&gt;relation.address&lt;/K&gt;&lt;V&gt;&lt;/V&gt;&lt;K&gt;relation.address.city&lt;/K&gt;&lt;V&gt;&lt;/V&gt;&lt;K&gt;relation.address.address&lt;/K&gt;&lt;V&gt;&lt;/V&gt;&lt;K&gt;relation.address.zipcode&lt;/K&gt;&lt;V&gt;&lt;/V&gt;&lt;K&gt;relation.address.stateorprovince&lt;/K&gt;&lt;V&gt;&lt;/V&gt;&lt;K&gt;relation.address.formattedaddresswithcountry&lt;/K&gt;&lt;V&gt;&lt;/V&gt;&lt;K&gt;relation.address.country&lt;/K&gt;&lt;V&gt;&lt;/V&gt;&lt;K&gt;relation.address.country.countrynameinenglish&lt;/K&gt;&lt;V&gt;&lt;/V&gt;&lt;K&gt;relation.address.country.countrynameindoclanguage&lt;/K&gt;&lt;V&gt;&lt;/V&gt;&lt;K&gt;relation.address.country.countrynameinuserlanguage&lt;/K&gt;&lt;V&gt;&lt;/V&gt;&lt;K&gt;relation.address.country.countryid&lt;/K&gt;&lt;V&gt;&lt;/V&gt;&lt;K&gt;relation.address.country.countrynameinnativelanguages&lt;/K&gt;&lt;V&gt;&lt;/V&gt;&lt;K&gt;relation.address.translatedaddress&lt;/K&gt;&lt;V&gt;&lt;/V&gt;&lt;K&gt;relation.address.formattedaddress&lt;/K&gt;&lt;V&gt;&lt;/V&gt;&lt;K&gt;relation.defaultemailorder&lt;/K&gt;&lt;V&gt;directemail&lt;/V&gt;&lt;K&gt;relation.defaultphoneorder&lt;/K&gt;&lt;V&gt;directphone;mobilephone&lt;/V&gt;&lt;K&gt;relation.phone&lt;/K&gt;&lt;V&gt;&lt;/V&gt;&lt;K&gt;relation.phone.number&lt;/K&gt;&lt;V&gt;&lt;/V&gt;&lt;K&gt;yourdate&lt;/K&gt;&lt;V&gt;&lt;/V&gt;&lt;K&gt;yourdate.month&lt;/K&gt;&lt;V&gt;&lt;/V&gt;&lt;K&gt;yourdate.day&lt;/K&gt;&lt;V&gt;&lt;/V&gt;&lt;K&gt;yourdate.year&lt;/K&gt;&lt;V&gt;&lt;/V&gt;&lt;K&gt;yourdate.longdate&lt;/K&gt;&lt;V&gt;&lt;/V&gt;&lt;K&gt;yourdate.weekday&lt;/K&gt;&lt;V&gt;&lt;/V&gt;&lt;K&gt;yourdate.formatteddate&lt;/K&gt;&lt;V&gt;&lt;/V&gt;&lt;K&gt;yourdate.week2&lt;/K&gt;&lt;V&gt;&lt;/V&gt;&lt;K&gt;yourdate.year1&lt;/K&gt;&lt;V&gt;&lt;/V&gt;&lt;K&gt;yourdate.daytext&lt;/K&gt;&lt;V&gt;&lt;/V&gt;&lt;K&gt;yourdate.monthtextshort&lt;/K&gt;&lt;V&gt;&lt;/V&gt;&lt;K&gt;yourdate.week&lt;/K&gt;&lt;V&gt;&lt;/V&gt;&lt;K&gt;yourdate.day2&lt;/K&gt;&lt;V&gt;&lt;/V&gt;&lt;K&gt;yourdate.month2&lt;/K&gt;&lt;V&gt;&lt;/V&gt;&lt;K&gt;yourdate.daytextshort&lt;/K&gt;&lt;V&gt;&lt;/V&gt;&lt;K&gt;yourdate.dateformat&lt;/K&gt;&lt;V&gt;{Day} {MonthText} {Year}&lt;/V&gt;&lt;K&gt;yourdate.year2&lt;/K&gt;&lt;V&gt;&lt;/V&gt;&lt;K&gt;yourdate.quarter&lt;/K&gt;&lt;V&gt;&lt;/V&gt;&lt;K&gt;yourdate.shortdate&lt;/K&gt;&lt;V&gt;&lt;/V&gt;&lt;K&gt;yourdate.monthtext&lt;/K&gt;&lt;V&gt;&lt;/V&gt;&lt;K&gt;contactperson&lt;/K&gt;&lt;V&gt;&lt;/V&gt;&lt;K&gt;contactperson.formalname&lt;/K&gt;&lt;V&gt;&lt;/V&gt;&lt;K&gt;contactperson.selector&lt;/K&gt;&lt;V&gt;*&lt;/V&gt;&lt;K&gt;contactperson.employeename&lt;/K&gt;&lt;V&gt;&lt;/V&gt;&lt;K&gt;contactperson.initials&lt;/K&gt;&lt;V&gt;&lt;/V&gt;&lt;K&gt;contactperson.informalname&lt;/K&gt;&lt;V&gt;&lt;/V&gt;&lt;K&gt;contactperson.informalfunction&lt;/K&gt;&lt;V&gt;&lt;/V&gt;&lt;K&gt;contactperson.directemail&lt;/K&gt;&lt;V&gt;&lt;/V&gt;&lt;K&gt;contactperson.directemail.domain&lt;/K&gt;&lt;V&gt;&lt;/V&gt;&lt;K&gt;contactperson.directemail.domain.subleveldomain&lt;/K&gt;&lt;V&gt;&lt;/V&gt;&lt;K&gt;contactperson.directemail.domain.topleveldomain&lt;/K&gt;&lt;V&gt;&lt;/V&gt;&lt;K&gt;contactperson.directemail.address&lt;/K&gt;&lt;V&gt;&lt;/V&gt;&lt;K&gt;contactperson.directemail.mailbox&lt;/K&gt;&lt;V&gt;&lt;/V&gt;&lt;K&gt;contactperson.function&lt;/K&gt;&lt;V&gt;&lt;/V&gt;&lt;K&gt;contactperson.formalfunction&lt;/K&gt;&lt;V&gt;&lt;/V&gt;&lt;K&gt;contactperson.directfax&lt;/K&gt;&lt;V&gt;&lt;/V&gt;&lt;K&gt;contactperson.directfax.number&lt;/K&gt;&lt;V&gt;&lt;/V&gt;&lt;K&gt;contactperson.directphone&lt;/K&gt;&lt;V&gt;&lt;/V&gt;&lt;K&gt;contactperson.directphone.number&lt;/K&gt;&lt;V&gt;&lt;/V&gt;&lt;K&gt;_archivestate&lt;/K&gt;&lt;V&gt;&lt;/V&gt;&lt;K&gt;mailmerge&lt;/K&gt;&lt;V&gt;0&lt;/V&gt;&lt;K&gt;subject&lt;/K&gt;&lt;V&gt;&lt;/V&gt;&lt;K&gt;subject.label&lt;/K&gt;&lt;V&gt;&lt;/V&gt;&lt;K&gt;yourref&lt;/K&gt;&lt;V&gt;&lt;/V&gt;&lt;K&gt;_archivedid&lt;/K&gt;&lt;V&gt;&lt;/V&gt;&lt;K&gt;email&lt;/K&gt;&lt;V&gt;&lt;/V&gt;&lt;K&gt;email.domain&lt;/K&gt;&lt;V&gt;&lt;/V&gt;&lt;K&gt;email.domain.subleveldomain&lt;/K&gt;&lt;V&gt;&lt;/V&gt;&lt;K&gt;email.domain.topleveldomain&lt;/K&gt;&lt;V&gt;&lt;/V&gt;&lt;K&gt;email.address&lt;/K&gt;&lt;V&gt;&lt;/V&gt;&lt;K&gt;email.mailbox&lt;/K&gt;&lt;V&gt;&lt;/V&gt;&lt;K&gt;_configpath&lt;/K&gt;&lt;V&gt;C:\Everything4Office\Data&lt;/V&gt;&lt;K&gt;document&lt;/K&gt;&lt;V&gt;&lt;/V&gt;&lt;K&gt;document.nummertype&lt;/K&gt;&lt;V&gt;BriefNummer&lt;/V&gt;&lt;K&gt;document.declaratie&lt;/K&gt;&lt;V&gt;&lt;/V&gt;&lt;K&gt;document.version&lt;/K&gt;&lt;V&gt;&lt;/V&gt;&lt;K&gt;document.subtitel&lt;/K&gt;&lt;V&gt;&lt;/V&gt;&lt;K&gt;document.paginatitel&lt;/K&gt;&lt;V&gt;&lt;/V&gt;&lt;K&gt;document.copyrighttekst&lt;/K&gt;&lt;V&gt;&lt;/V&gt;&lt;K&gt;document.titel&lt;/K&gt;&lt;V&gt;&lt;/V&gt;&lt;K&gt;function&lt;/K&gt;&lt;V&gt;project manager&lt;/V&gt;&lt;K&gt;function.label&lt;/K&gt;&lt;V&gt;_x000d__x000a_&lt;/V&gt;&lt;K&gt;_entry&lt;/K&gt;&lt;V&gt;Everything4Office&lt;/V&gt;&lt;K&gt;_entry.version&lt;/K&gt;&lt;V&gt;3.5.8257.17544&lt;/V&gt;&lt;K&gt;_archiveversion&lt;/K&gt;&lt;V&gt;&lt;/V&gt;&lt;K&gt;_doccode&lt;/K&gt;&lt;V&gt;TKI Bestuursverklaring&lt;/V&gt;&lt;K&gt;languageid&lt;/K&gt;&lt;V&gt;nl-NL&lt;/V&gt;&lt;K&gt;greeting&lt;/K&gt;&lt;V&gt;Met vriendelijke groet,&lt;/V&gt;&lt;K&gt;greeting.label&lt;/K&gt;&lt;V&gt;&lt;/V&gt;&lt;K&gt;customer&lt;/K&gt;&lt;V&gt;&lt;/V&gt;&lt;K&gt;customer.customername&lt;/K&gt;&lt;V&gt;&lt;/V&gt;&lt;K&gt;customer.customerid&lt;/K&gt;&lt;V&gt;&lt;/V&gt;&lt;K&gt;customer.customernumber&lt;/K&gt;&lt;V&gt;&lt;/V&gt;&lt;K&gt;fax&lt;/K&gt;&lt;V&gt;&lt;/V&gt;&lt;K&gt;fax.number&lt;/K&gt;&lt;V&gt;&lt;/V&gt;&lt;K&gt;faxnumber&lt;/K&gt;&lt;V&gt;&lt;/V&gt;&lt;K&gt;faxnumber.number&lt;/K&gt;&lt;V&gt;&lt;/V&gt;&lt;K&gt;enclosures&lt;/K&gt;&lt;V&gt;&lt;/V&gt;&lt;K&gt;enclosures.list&lt;/K&gt;&lt;V&gt;&lt;/V&gt;&lt;K&gt;enclosures.count&lt;/K&gt;&lt;V&gt;&lt;/V&gt;&lt;K&gt;enclosures.count.label&lt;/K&gt;&lt;V&gt;&lt;/V&gt;&lt;K&gt;_docversion&lt;/K&gt;&lt;V&gt;V20250528&lt;/V&gt;&lt;K&gt;organisation&lt;/K&gt;&lt;V&gt;&lt;/V&gt;&lt;K&gt;organisation.label&lt;/K&gt;&lt;V&gt;&lt;/V&gt;&lt;K&gt;organisation.specialsalutation&lt;/K&gt;&lt;V&gt;&lt;/V&gt;&lt;K&gt;organisation.generalweb&lt;/K&gt;&lt;V&gt;&lt;/V&gt;&lt;K&gt;organisation.generalweb.url&lt;/K&gt;&lt;V&gt;&lt;/V&gt;&lt;K&gt;organisation.generalweb.subdomain&lt;/K&gt;&lt;V&gt;&lt;/V&gt;&lt;K&gt;organisation.generalweb.domain&lt;/K&gt;&lt;V&gt;&lt;/V&gt;&lt;K&gt;organisation.generalweb.domain.subleveldomain&lt;/K&gt;&lt;V&gt;&lt;/V&gt;&lt;K&gt;organisation.generalweb.domain.topleveldomain&lt;/K&gt;&lt;V&gt;&lt;/V&gt;&lt;K&gt;organisation.organisationname&lt;/K&gt;&lt;V&gt;&lt;/V&gt;&lt;K&gt;organisation.organisationid&lt;/K&gt;&lt;V&gt;&lt;/V&gt;&lt;K&gt;organisation.remarks&lt;/K&gt;&lt;V&gt;&lt;/V&gt;&lt;K&gt;organisation.extraaddresses&lt;/K&gt;&lt;V&gt;&lt;/V&gt;&lt;K&gt;organisation.billingaddress&lt;/K&gt;&lt;V&gt;&lt;/V&gt;&lt;K&gt;organisation.billingaddress.city&lt;/K&gt;&lt;V&gt;&lt;/V&gt;&lt;K&gt;organisation.billingaddress.address&lt;/K&gt;&lt;V&gt;&lt;/V&gt;&lt;K&gt;organisation.billingaddress.zipcode&lt;/K&gt;&lt;V&gt;&lt;/V&gt;&lt;K&gt;organisation.billingaddress.stateorprovince&lt;/K&gt;&lt;V&gt;&lt;/V&gt;&lt;K&gt;organisation.billingaddress.formattedaddresswithcountry&lt;/K&gt;&lt;V&gt;&lt;/V&gt;&lt;K&gt;organisation.billingaddress.country&lt;/K&gt;&lt;V&gt;&lt;/V&gt;&lt;K&gt;organisation.billingaddress.country.countrynameinenglish&lt;/K&gt;&lt;V&gt;&lt;/V&gt;&lt;K&gt;organisation.billingaddress.country.countrynameindoclanguage&lt;/K&gt;&lt;V&gt;&lt;/V&gt;&lt;K&gt;organisation.billingaddress.country.countrynameinuserlanguage&lt;/K&gt;&lt;V&gt;&lt;/V&gt;&lt;K&gt;organisation.billingaddress.country.countryid&lt;/K&gt;&lt;V&gt;&lt;/V&gt;&lt;K&gt;organisation.billingaddress.country.countrynameinnativelanguages&lt;/K&gt;&lt;V&gt;&lt;/V&gt;&lt;K&gt;organisation.billingaddress.translatedaddress&lt;/K&gt;&lt;V&gt;&lt;/V&gt;&lt;K&gt;organisation.billingaddress.formattedaddress&lt;/K&gt;&lt;V&gt;&lt;/V&gt;&lt;K&gt;organisation.specialattendee&lt;/K&gt;&lt;V&gt;&lt;/V&gt;&lt;K&gt;organisation.visitingaddress&lt;/K&gt;&lt;V&gt;&lt;/V&gt;&lt;K&gt;organisation.visitingaddress.city&lt;/K&gt;&lt;V&gt;&lt;/V&gt;&lt;K&gt;organisation.visitingaddress.address&lt;/K&gt;&lt;V&gt;&lt;/V&gt;&lt;K&gt;organisation.visitingaddress.zipcode&lt;/K&gt;&lt;V&gt;&lt;/V&gt;&lt;K&gt;organisation.visitingaddress.stateorprovince&lt;/K&gt;&lt;V&gt;&lt;/V&gt;&lt;K&gt;organisation.visitingaddress.formattedaddresswithcountry&lt;/K&gt;&lt;V&gt;&lt;/V&gt;&lt;K&gt;organisation.visitingaddress.country&lt;/K&gt;&lt;V&gt;&lt;/V&gt;&lt;K&gt;organisation.visitingaddress.country.countrynameinenglish&lt;/K&gt;&lt;V&gt;&lt;/V&gt;&lt;K&gt;organisation.visitingaddress.country.countrynameindoclanguage&lt;/K&gt;&lt;V&gt;&lt;/V&gt;&lt;K&gt;organisation.visitingaddress.country.countrynameinuserlanguage&lt;/K&gt;&lt;V&gt;&lt;/V&gt;&lt;K&gt;organisation.visitingaddress.country.countryid&lt;/K&gt;&lt;V&gt;&lt;/V&gt;&lt;K&gt;organisation.visitingaddress.country.countrynameinnativelanguages&lt;/K&gt;&lt;V&gt;&lt;/V&gt;&lt;K&gt;organisation.visitingaddress.translatedaddress&lt;/K&gt;&lt;V&gt;&lt;/V&gt;&lt;K&gt;organisation.visitingaddress.formattedaddress&lt;/K&gt;&lt;V&gt;&lt;/V&gt;&lt;K&gt;organisation.generalemail&lt;/K&gt;&lt;V&gt;&lt;/V&gt;&lt;K&gt;organisation.generalemail.domain&lt;/K&gt;&lt;V&gt;&lt;/V&gt;&lt;K&gt;organisation.generalemail.domain.subleveldomain&lt;/K&gt;&lt;V&gt;&lt;/V&gt;&lt;K&gt;organisation.generalemail.domain.topleveldomain&lt;/K&gt;&lt;V&gt;&lt;/V&gt;&lt;K&gt;organisation.generalemail.address&lt;/K&gt;&lt;V&gt;&lt;/V&gt;&lt;K&gt;organisation.generalemail.mailbox&lt;/K&gt;&lt;V&gt;&lt;/V&gt;&lt;K&gt;organisation.deliveryaddress&lt;/K&gt;&lt;V&gt;&lt;/V&gt;&lt;K&gt;organisation.deliveryaddress.city&lt;/K&gt;&lt;V&gt;&lt;/V&gt;&lt;K&gt;organisation.deliveryaddress.address&lt;/K&gt;&lt;V&gt;&lt;/V&gt;&lt;K&gt;organisation.deliveryaddress.zipcode&lt;/K&gt;&lt;V&gt;&lt;/V&gt;&lt;K&gt;organisation.deliveryaddress.stateorprovince&lt;/K&gt;&lt;V&gt;&lt;/V&gt;&lt;K&gt;organisation.deliveryaddress.formattedaddresswithcountry&lt;/K&gt;&lt;V&gt;&lt;/V&gt;&lt;K&gt;organisation.deliveryaddress.country&lt;/K&gt;&lt;V&gt;&lt;/V&gt;&lt;K&gt;organisation.deliveryaddress.country.countrynameinenglish&lt;/K&gt;&lt;V&gt;&lt;/V&gt;&lt;K&gt;organisation.deliveryaddress.country.countrynameindoclanguage&lt;/K&gt;&lt;V&gt;&lt;/V&gt;&lt;K&gt;organisation.deliveryaddress.country.countrynameinuserlanguage&lt;/K&gt;&lt;V&gt;&lt;/V&gt;&lt;K&gt;organisation.deliveryaddress.country.countryid&lt;/K&gt;&lt;V&gt;&lt;/V&gt;&lt;K&gt;organisation.deliveryaddress.country.countrynameinnativelanguages&lt;/K&gt;&lt;V&gt;&lt;/V&gt;&lt;K&gt;organisation.deliveryaddress.translatedaddress&lt;/K&gt;&lt;V&gt;&lt;/V&gt;&lt;K&gt;organisation.deliveryaddress.formattedaddress&lt;/K&gt;&lt;V&gt;&lt;/V&gt;&lt;K&gt;organisation.generalfax&lt;/K&gt;&lt;V&gt;&lt;/V&gt;&lt;K&gt;organisation.generalfax.number&lt;/K&gt;&lt;V&gt;&lt;/V&gt;&lt;K&gt;organisation.generalphone&lt;/K&gt;&lt;V&gt;&lt;/V&gt;&lt;K&gt;organisation.generalphone.number&lt;/K&gt;&lt;V&gt;&lt;/V&gt;&lt;K&gt;organisation.postaladdress&lt;/K&gt;&lt;V&gt;&lt;/V&gt;&lt;K&gt;organisation.postaladdress.city&lt;/K&gt;&lt;V&gt;&lt;/V&gt;&lt;K&gt;organisation.postaladdress.address&lt;/K&gt;&lt;V&gt;&lt;/V&gt;&lt;K&gt;organisation.postaladdress.zipcode&lt;/K&gt;&lt;V&gt;&lt;/V&gt;&lt;K&gt;organisation.postaladdress.stateorprovince&lt;/K&gt;&lt;V&gt;&lt;/V&gt;&lt;K&gt;organisation.postaladdress.formattedaddresswithcountry&lt;/K&gt;&lt;V&gt;&lt;/V&gt;&lt;K&gt;organisation.postaladdress.country&lt;/K&gt;&lt;V&gt;&lt;/V&gt;&lt;K&gt;organisation.postaladdress.country.countrynameinenglish&lt;/K&gt;&lt;V&gt;&lt;/V&gt;&lt;K&gt;organisation.postaladdress.country.countrynameindoclanguage&lt;/K&gt;&lt;V&gt;&lt;/V&gt;&lt;K&gt;organisation.postaladdress.country.countrynameinuserlanguage&lt;/K&gt;&lt;V&gt;&lt;/V&gt;&lt;K&gt;organisation.postaladdress.country.countryid&lt;/K&gt;&lt;V&gt;&lt;/V&gt;&lt;K&gt;organisation.postaladdress.country.countrynameinnativelanguages&lt;/K&gt;&lt;V&gt;&lt;/V&gt;&lt;K&gt;organisation.postaladdress.translatedaddress&lt;/K&gt;&lt;V&gt;&lt;/V&gt;&lt;K&gt;organisation.postaladdress.formattedaddress&lt;/K&gt;&lt;V&gt;&lt;/V&gt;&lt;K&gt;_resetall&lt;/K&gt;&lt;V&gt;0&lt;/V&gt;&lt;K&gt;_license&lt;/K&gt;&lt;V&gt;KWR Water Research Institute&lt;/V&gt;&lt;K&gt;ourdate&lt;/K&gt;&lt;V&gt;29 juni 2026&lt;/V&gt;&lt;K&gt;ourdate.month&lt;/K&gt;&lt;V&gt;6&lt;/V&gt;&lt;K&gt;ourdate.day&lt;/K&gt;&lt;V&gt;29&lt;/V&gt;&lt;K&gt;ourdate.label&lt;/K&gt;&lt;V&gt;_x000d__x000a_Datum &lt;/V&gt;&lt;K&gt;ourdate.year&lt;/K&gt;&lt;V&gt;2026&lt;/V&gt;&lt;K&gt;ourdate.longdate&lt;/K&gt;&lt;V&gt;29 June 2026&lt;/V&gt;&lt;K&gt;ourdate.weekday&lt;/K&gt;&lt;V&gt;1&lt;/V&gt;&lt;K&gt;ourdate.formatteddate&lt;/K&gt;&lt;V&gt;29 juni 2026&lt;/V&gt;&lt;K&gt;ourdate.week2&lt;/K&gt;&lt;V&gt;27&lt;/V&gt;&lt;K&gt;ourdate.year1&lt;/K&gt;&lt;V&gt;6&lt;/V&gt;&lt;K&gt;ourdate.daytext&lt;/K&gt;&lt;V&gt;maandag&lt;/V&gt;&lt;K&gt;ourdate.monthtextshort&lt;/K&gt;&lt;V&gt;jun&lt;/V&gt;&lt;K&gt;ourdate.week&lt;/K&gt;&lt;V&gt;27&lt;/V&gt;&lt;K&gt;ourdate.day2&lt;/K&gt;&lt;V&gt;29&lt;/V&gt;&lt;K&gt;ourdate.month2&lt;/K&gt;&lt;V&gt;06&lt;/V&gt;&lt;K&gt;ourdate.daytextshort&lt;/K&gt;&lt;V&gt;ma&lt;/V&gt;&lt;K&gt;ourdate.dateformat&lt;/K&gt;&lt;V&gt;{Day} {MonthText} {Year}&lt;/V&gt;&lt;K&gt;ourdate.year2&lt;/K&gt;&lt;V&gt;26&lt;/V&gt;&lt;K&gt;ourdate.quarter&lt;/K&gt;&lt;V&gt;2&lt;/V&gt;&lt;K&gt;ourdate.shortdate&lt;/K&gt;&lt;V&gt;29/06/2026&lt;/V&gt;&lt;K&gt;ourdate.monthtext&lt;/K&gt;&lt;V&gt;juni&lt;/V&gt;&lt;K&gt;date&lt;/K&gt;&lt;V&gt;29 juni 2026&lt;/V&gt;&lt;K&gt;date.month&lt;/K&gt;&lt;V&gt;6&lt;/V&gt;&lt;K&gt;date.day&lt;/K&gt;&lt;V&gt;29&lt;/V&gt;&lt;K&gt;date.label&lt;/K&gt;&lt;V&gt;_x000d__x000a_Datum &lt;/V&gt;&lt;K&gt;date.year&lt;/K&gt;&lt;V&gt;2026&lt;/V&gt;&lt;K&gt;date.longdate&lt;/K&gt;&lt;V&gt;29 June 2026&lt;/V&gt;&lt;K&gt;date.weekday&lt;/K&gt;&lt;V&gt;1&lt;/V&gt;&lt;K&gt;date.formatteddate&lt;/K&gt;&lt;V&gt;29 juni 2026&lt;/V&gt;&lt;K&gt;date.week2&lt;/K&gt;&lt;V&gt;27&lt;/V&gt;&lt;K&gt;date.year1&lt;/K&gt;&lt;V&gt;6&lt;/V&gt;&lt;K&gt;date.daytext&lt;/K&gt;&lt;V&gt;maandag&lt;/V&gt;&lt;K&gt;date.monthtextshort&lt;/K&gt;&lt;V&gt;jun&lt;/V&gt;&lt;K&gt;date.week&lt;/K&gt;&lt;V&gt;27&lt;/V&gt;&lt;K&gt;date.day2&lt;/K&gt;&lt;V&gt;29&lt;/V&gt;&lt;K&gt;date.month2&lt;/K&gt;&lt;V&gt;06&lt;/V&gt;&lt;K&gt;date.daytextshort&lt;/K&gt;&lt;V&gt;ma&lt;/V&gt;&lt;K&gt;date.dateformat&lt;/K&gt;&lt;V&gt;{Day} {MonthText} {Year}&lt;/V&gt;&lt;K&gt;date.year2&lt;/K&gt;&lt;V&gt;26&lt;/V&gt;&lt;K&gt;date.quarter&lt;/K&gt;&lt;V&gt;2&lt;/V&gt;&lt;K&gt;date.shortdate&lt;/K&gt;&lt;V&gt;29/06/2026&lt;/V&gt;&lt;K&gt;date.monthtext&lt;/K&gt;&lt;V&gt;juni&lt;/V&gt;&lt;K&gt;author&lt;/K&gt;&lt;V&gt;Joep van den Broeke&lt;/V&gt;&lt;K&gt;author.label&lt;/K&gt;&lt;V&gt;_x000d__x000a_Informatie &lt;/V&gt;&lt;K&gt;author.employeename&lt;/K&gt;&lt;V&gt;Joep van den Broeke&lt;/V&gt;&lt;K&gt;author.initials&lt;/K&gt;&lt;V&gt;JvdB&lt;/V&gt;&lt;K&gt;author.initials.label&lt;/K&gt;&lt;V&gt;&lt;/V&gt;&lt;K&gt;author.directemail&lt;/K&gt;&lt;V&gt;&lt;/V&gt;&lt;K&gt;author.directemail.domain&lt;/K&gt;&lt;V&gt;&lt;/V&gt;&lt;K&gt;author.directemail.domain.subleveldomain&lt;/K&gt;&lt;V&gt;&lt;/V&gt;&lt;K&gt;author.directemail.domain.topleveldomain&lt;/K&gt;&lt;V&gt;&lt;/V&gt;&lt;K&gt;author.directemail.address&lt;/K&gt;&lt;V&gt;&lt;/V&gt;&lt;K&gt;author.directemail.label&lt;/K&gt;&lt;V&gt;&lt;/V&gt;&lt;K&gt;author.directemail.mailbox&lt;/K&gt;&lt;V&gt;&lt;/V&gt;&lt;K&gt;author.email&lt;/K&gt;&lt;V&gt;&lt;/V&gt;&lt;K&gt;author.email.domain&lt;/K&gt;&lt;V&gt;&lt;/V&gt;&lt;K&gt;author.email.domain.subleveldomain&lt;/K&gt;&lt;V&gt;&lt;/V&gt;&lt;K&gt;author.email.domain.topleveldomain&lt;/K&gt;&lt;V&gt;&lt;/V&gt;&lt;K&gt;author.email.address&lt;/K&gt;&lt;V&gt;&lt;/V&gt;&lt;K&gt;author.email.label&lt;/K&gt;&lt;V&gt;&lt;/V&gt;&lt;K&gt;author.email.mailbox&lt;/K&gt;&lt;V&gt;&lt;/V&gt;&lt;K&gt;author.directfax&lt;/K&gt;&lt;V&gt;&lt;/V&gt;&lt;K&gt;author.directfax.number&lt;/K&gt;&lt;V&gt;&lt;/V&gt;&lt;K&gt;author.directfax.label&lt;/K&gt;&lt;V&gt;&lt;/V&gt;&lt;K&gt;author.directphone&lt;/K&gt;&lt;V&gt;&lt;/V&gt;&lt;K&gt;author.directphone.number&lt;/K&gt;&lt;V&gt;&lt;/V&gt;&lt;K&gt;author.directphone.label&lt;/K&gt;&lt;V&gt;&lt;/V&gt;&lt;K&gt;_archive&lt;/K&gt;&lt;V&gt;False&lt;/V&gt;&lt;K&gt;_core&lt;/K&gt;&lt;V&gt;Everything4Office.Core&lt;/V&gt;&lt;K&gt;_core.version&lt;/K&gt;&lt;V&gt;3.5.8630.41338&lt;/V&gt;&lt;K&gt;salutation&lt;/K&gt;&lt;V&gt;Geachte mevrouw, mijnheer,&lt;/V&gt;&lt;K&gt;salutation.label&lt;/K&gt;&lt;V&gt;&lt;/V&gt;&lt;K&gt;_version&lt;/K&gt;&lt;V&gt;28/05/2025 08:12:01&lt;/V&gt;&lt;K&gt;phone&lt;/K&gt;&lt;V&gt;&lt;/V&gt;&lt;K&gt;phone.number&lt;/K&gt;&lt;V&gt;&lt;/V&gt;&lt;K&gt;phonenumber&lt;/K&gt;&lt;V&gt;&lt;/V&gt;&lt;K&gt;phonenumber.number&lt;/K&gt;&lt;V&gt;&lt;/V&gt;&lt;K&gt;_importfolder&lt;/K&gt;&lt;V&gt;&lt;/V&gt;&lt;K&gt;customernumber&lt;/K&gt;&lt;V&gt;&lt;/V&gt;&lt;K&gt;writingstyle&lt;/K&gt;&lt;V&gt;Formal&lt;/V&gt;&lt;K&gt;projectname&lt;/K&gt;&lt;V&gt;&lt;/V&gt;&lt;K&gt;ourref&lt;/K&gt;&lt;V&gt;Wordt gegenereerd&lt;/V&gt;&lt;K&gt;ourref.label&lt;/K&gt;&lt;V&gt;_x000d__x000a_Kenmerk &lt;/V&gt;&lt;K&gt;_docowner&lt;/K&gt;&lt;V&gt;&lt;/V&gt;&lt;K&gt;address&lt;/K&gt;&lt;V&gt;&lt;/V&gt;&lt;K&gt;address.city&lt;/K&gt;&lt;V&gt;&lt;/V&gt;&lt;K&gt;address.address&lt;/K&gt;&lt;V&gt;&lt;/V&gt;&lt;K&gt;address.zipcode&lt;/K&gt;&lt;V&gt;&lt;/V&gt;&lt;K&gt;address.label&lt;/K&gt;&lt;V&gt;&lt;/V&gt;&lt;K&gt;address.stateorprovince&lt;/K&gt;&lt;V&gt;&lt;/V&gt;&lt;K&gt;address.formattedaddresswithcountry&lt;/K&gt;&lt;V&gt;&lt;/V&gt;&lt;K&gt;address.country&lt;/K&gt;&lt;V&gt;&lt;/V&gt;&lt;K&gt;address.country.countrynameinenglish&lt;/K&gt;&lt;V&gt;&lt;/V&gt;&lt;K&gt;address.country.countrynameindoclanguage&lt;/K&gt;&lt;V&gt;&lt;/V&gt;&lt;K&gt;address.country.countrynameinuserlanguage&lt;/K&gt;&lt;V&gt;&lt;/V&gt;&lt;K&gt;address.country.countryid&lt;/K&gt;&lt;V&gt;&lt;/V&gt;&lt;K&gt;address.country.countrynameinnativelanguages&lt;/K&gt;&lt;V&gt;&lt;/V&gt;&lt;K&gt;address.translatedaddress&lt;/K&gt;&lt;V&gt;&lt;/V&gt;&lt;K&gt;address.formattedaddress&lt;/K&gt;&lt;V&gt;&lt;/V&gt;&lt;K&gt;person&lt;/K&gt;&lt;V&gt;&lt;/V&gt;&lt;K&gt;person.privateaddress&lt;/K&gt;&lt;V&gt;&lt;/V&gt;&lt;K&gt;person.privateaddress.city&lt;/K&gt;&lt;V&gt;&lt;/V&gt;&lt;K&gt;person.privateaddress.address&lt;/K&gt;&lt;V&gt;&lt;/V&gt;&lt;K&gt;person.privateaddress.zipcode&lt;/K&gt;&lt;V&gt;&lt;/V&gt;&lt;K&gt;person.privateaddress.stateorprovince&lt;/K&gt;&lt;V&gt;&lt;/V&gt;&lt;K&gt;person.privateaddress.formattedaddresswithcountry&lt;/K&gt;&lt;V&gt;&lt;/V&gt;&lt;K&gt;person.privateaddress.country&lt;/K&gt;&lt;V&gt;&lt;/V&gt;&lt;K&gt;person.privateaddress.country.countrynameinenglish&lt;/K&gt;&lt;V&gt;&lt;/V&gt;&lt;K&gt;person.privateaddress.country.countrynameindoclanguage&lt;/K&gt;&lt;V&gt;&lt;/V&gt;&lt;K&gt;person.privateaddress.country.countrynameinuserlanguage&lt;/K&gt;&lt;V&gt;&lt;/V&gt;&lt;K&gt;person.privateaddress.country.countryid&lt;/K&gt;&lt;V&gt;&lt;/V&gt;&lt;K&gt;person.privateaddress.country.countrynameinnativelanguages&lt;/K&gt;&lt;V&gt;&lt;/V&gt;&lt;K&gt;person.privateaddress.translatedaddress&lt;/K&gt;&lt;V&gt;&lt;/V&gt;&lt;K&gt;person.privateaddress.formattedaddress&lt;/K&gt;&lt;V&gt;&lt;/V&gt;&lt;K&gt;person.mobilephone&lt;/K&gt;&lt;V&gt;&lt;/V&gt;&lt;K&gt;person.mobilephone.number&lt;/K&gt;&lt;V&gt;&lt;/V&gt;&lt;K&gt;person.suffix&lt;/K&gt;&lt;V&gt;&lt;/V&gt;&lt;K&gt;person.privatewebsite&lt;/K&gt;&lt;V&gt;&lt;/V&gt;&lt;K&gt;person.privatewebsite.url&lt;/K&gt;&lt;V&gt;&lt;/V&gt;&lt;K&gt;person.privatewebsite.subdomain&lt;/K&gt;&lt;V&gt;&lt;/V&gt;&lt;K&gt;person.privatewebsite.domain&lt;/K&gt;&lt;V&gt;&lt;/V&gt;&lt;K&gt;person.privatewebsite.domain.subleveldomain&lt;/K&gt;&lt;V&gt;&lt;/V&gt;&lt;K&gt;person.privatewebsite.domain.topleveldomain&lt;/K&gt;&lt;V&gt;&lt;/V&gt;&lt;K&gt;person.attendee&lt;/K&gt;&lt;V&gt;&lt;/V&gt;&lt;K&gt;person.title&lt;/K&gt;&lt;V&gt;&lt;/V&gt;&lt;K&gt;person.middlename&lt;/K&gt;&lt;V&gt;&lt;/V&gt;&lt;K&gt;person.specialappelation&lt;/K&gt;&lt;V&gt;&lt;/V&gt;&lt;K&gt;person.lastname&lt;/K&gt;&lt;V&gt;&lt;/V&gt;&lt;K&gt;person.maidenname&lt;/K&gt;&lt;V&gt;&lt;/V&gt;&lt;K&gt;person.datasource&lt;/K&gt;&lt;V&gt;&lt;/V&gt;&lt;K&gt;person.salutation&lt;/K&gt;&lt;V&gt;Geachte mevrouw, mijnheer,&lt;/V&gt;&lt;K&gt;person.specialattendee&lt;/K&gt;&lt;V&gt;&lt;/V&gt;&lt;K&gt;person.firstname&lt;/K&gt;&lt;V&gt;&lt;/V&gt;&lt;K&gt;person.gender&lt;/K&gt;&lt;V&gt;Unknown&lt;/V&gt;&lt;K&gt;person.formalname&lt;/K&gt;&lt;V&gt;&lt;/V&gt;&lt;K&gt;person.appelation&lt;/K&gt;&lt;V&gt;&lt;/V&gt;&lt;K&gt;person.remarks&lt;/K&gt;&lt;V&gt;&lt;/V&gt;&lt;K&gt;person.extraaddresses&lt;/K&gt;&lt;V&gt;&lt;/V&gt;&lt;K&gt;person.privatephone&lt;/K&gt;&lt;V&gt;&lt;/V&gt;&lt;K&gt;person.privatephone.number&lt;/K&gt;&lt;V&gt;&lt;/V&gt;&lt;K&gt;person.informalname&lt;/K&gt;&lt;V&gt;&lt;/V&gt;&lt;K&gt;person.personid&lt;/K&gt;&lt;V&gt;&lt;/V&gt;&lt;K&gt;person.writingstyle&lt;/K&gt;&lt;V&gt;Formal&lt;/V&gt;&lt;K&gt;person.privateemail&lt;/K&gt;&lt;V&gt;&lt;/V&gt;&lt;K&gt;person.privateemail.domain&lt;/K&gt;&lt;V&gt;&lt;/V&gt;&lt;K&gt;person.privateemail.domain.subleveldomain&lt;/K&gt;&lt;V&gt;&lt;/V&gt;&lt;K&gt;person.privateemail.domain.topleveldomain&lt;/K&gt;&lt;V&gt;&lt;/V&gt;&lt;K&gt;person.privateemail.address&lt;/K&gt;&lt;V&gt;&lt;/V&gt;&lt;K&gt;person.privateemail.mailbox&lt;/K&gt;&lt;V&gt;&lt;/V&gt;&lt;K&gt;person.privatefax&lt;/K&gt;&lt;V&gt;&lt;/V&gt;&lt;K&gt;person.privatefax.number&lt;/K&gt;&lt;V&gt;&lt;/V&gt;&lt;K&gt;person.initials&lt;/K&gt;&lt;V&gt;&lt;/V&gt;&lt;K&gt;person.specialsalutation&lt;/K&gt;&lt;V&gt;&lt;/V&gt;&lt;K&gt;_letterheadcode&lt;/K&gt;&lt;V&gt;BRF&lt;/V&gt;&lt;K&gt;_papertypeeven&lt;/K&gt;&lt;V&gt;&lt;/V&gt;&lt;K&gt;_archivesupportversions&lt;/K&gt;&lt;V&gt;False&lt;/V&gt;&lt;K&gt;undersignedby&lt;/K&gt;&lt;V&gt;Joep van den Broeke&lt;/V&gt;&lt;K&gt;undersignedby.formalname&lt;/K&gt;&lt;V&gt;Joep van den Broeke&lt;/V&gt;&lt;K&gt;undersignedby.selector&lt;/K&gt;&lt;V&gt;*&lt;/V&gt;&lt;K&gt;undersignedby.employeename&lt;/K&gt;&lt;V&gt;Joep van den Broeke&lt;/V&gt;&lt;K&gt;undersignedby.label&lt;/K&gt;&lt;V&gt;&lt;/V&gt;&lt;K&gt;undersignedby.initials&lt;/K&gt;&lt;V&gt;&lt;/V&gt;&lt;K&gt;undersignedby.informalname&lt;/K&gt;&lt;V&gt;&lt;/V&gt;&lt;K&gt;undersignedby.informalfunction&lt;/K&gt;&lt;V&gt;&lt;/V&gt;&lt;K&gt;undersignedby.directemail&lt;/K&gt;&lt;V&gt;&lt;/V&gt;&lt;K&gt;undersignedby.directemail.domain&lt;/K&gt;&lt;V&gt;&lt;/V&gt;&lt;K&gt;undersignedby.directemail.domain.subleveldomain&lt;/K&gt;&lt;V&gt;&lt;/V&gt;&lt;K&gt;undersignedby.directemail.domain.topleveldomain&lt;/K&gt;&lt;V&gt;&lt;/V&gt;&lt;K&gt;undersignedby.directemail.address&lt;/K&gt;&lt;V&gt;&lt;/V&gt;&lt;K&gt;undersignedby.directemail.mailbox&lt;/K&gt;&lt;V&gt;&lt;/V&gt;&lt;K&gt;undersignedby.function&lt;/K&gt;&lt;V&gt;project manager&lt;/V&gt;&lt;K&gt;undersignedby.formalfunction&lt;/K&gt;&lt;V&gt;project manager&lt;/V&gt;&lt;K&gt;undersignedby.directfax&lt;/K&gt;&lt;V&gt;&lt;/V&gt;&lt;K&gt;undersignedby.directfax.number&lt;/K&gt;&lt;V&gt;&lt;/V&gt;&lt;K&gt;undersignedby.directfax.label&lt;/K&gt;&lt;V&gt;&lt;/V&gt;&lt;K&gt;undersignedby.directphone&lt;/K&gt;&lt;V&gt;&lt;/V&gt;&lt;K&gt;undersignedby.directphone.number&lt;/K&gt;&lt;V&gt;&lt;/V&gt;&lt;K&gt;department&lt;/K&gt;&lt;V&gt;&lt;/V&gt;&lt;K&gt;department.label&lt;/K&gt;&lt;V&gt;&lt;/V&gt;&lt;K&gt;_archiveid&lt;/K&gt;&lt;V&gt;&lt;/V&gt;&lt;K&gt;_papertypeodd&lt;/K&gt;&lt;V&gt;&lt;/V&gt;&lt;K&gt;unit&lt;/K&gt;&lt;V&gt;Directie&lt;/V&gt;&lt;K&gt;unit.copyright&lt;/K&gt;&lt;V&gt;KWR&lt;/V&gt;&lt;K&gt;unit.unitname&lt;/K&gt;&lt;V&gt;Directie&lt;/V&gt;&lt;K&gt;unit.isologo&lt;/K&gt;&lt;V&gt;True&lt;/V&gt;&lt;K&gt;unit.undersignname&lt;/K&gt;&lt;V&gt;KWR Water Research Institute&lt;/V&gt;&lt;K&gt;unit.logofile&lt;/K&gt;&lt;V&gt;C:\Everything4Office\Data\LocalFiles\Images\KWR-Logo.bmp&lt;/V&gt;&lt;K&gt;unit.kwrlogo&lt;/K&gt;&lt;V&gt;True&lt;/V&gt;&lt;K&gt;unit.btw&lt;/K&gt;&lt;V&gt;BTW-nummer_x000d__x000a_NL 814938474B01&lt;/V&gt;&lt;K&gt;unit.kvk&lt;/K&gt;&lt;V&gt;Handelsregister Regio_x000d__x000a_Utrecht, 27279653&lt;/V&gt;&lt;K&gt;unit.unitcode&lt;/K&gt;&lt;V&gt;Unit.80&lt;/V&gt;&lt;K&gt;company&lt;/K&gt;&lt;V&gt;&lt;/V&gt;&lt;K&gt;company.companyname&lt;/K&gt;&lt;V&gt;&lt;/V&gt;&lt;K&gt;company.tradename&lt;/K&gt;&lt;V&gt;KWR Water Research Institute is de handelsnaam van KWR Water B.V.&lt;/V&gt;&lt;K&gt;company.companycode&lt;/K&gt;&lt;V&gt;KWR&lt;/V&gt;"/>
  </w:docVars>
  <w:rsids>
    <w:rsidRoot w:val="003B0CCC"/>
    <w:rsid w:val="003B0CCC"/>
    <w:rsid w:val="00535403"/>
    <w:rsid w:val="006845F3"/>
    <w:rsid w:val="00AC31BD"/>
    <w:rsid w:val="00F6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EFA55"/>
  <w15:docId w15:val="{5E80F92E-342D-48D1-B944-52730255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aliases w:val="Standaard KWR"/>
    <w:next w:val="BasistekstKWR"/>
    <w:uiPriority w:val="4"/>
    <w:rsid w:val="00752725"/>
    <w:rPr>
      <w:rFonts w:ascii="Calibri Light" w:hAnsi="Calibri Light" w:cs="Maiandra GD"/>
      <w:color w:val="000000" w:themeColor="text1"/>
      <w:szCs w:val="18"/>
    </w:rPr>
  </w:style>
  <w:style w:type="paragraph" w:styleId="Heading1">
    <w:name w:val="heading 1"/>
    <w:aliases w:val="Kop 1 KWR"/>
    <w:basedOn w:val="ZsysbasisKWR"/>
    <w:next w:val="BasistekstKWR"/>
    <w:uiPriority w:val="4"/>
    <w:qFormat/>
    <w:rsid w:val="00CB70F4"/>
    <w:pPr>
      <w:keepNext/>
      <w:keepLines/>
      <w:numPr>
        <w:numId w:val="47"/>
      </w:numPr>
      <w:spacing w:before="560" w:after="280" w:line="280" w:lineRule="exact"/>
      <w:outlineLvl w:val="0"/>
    </w:pPr>
    <w:rPr>
      <w:rFonts w:ascii="Calibri" w:hAnsi="Calibri"/>
      <w:b/>
      <w:bCs/>
      <w:sz w:val="24"/>
      <w:szCs w:val="32"/>
    </w:rPr>
  </w:style>
  <w:style w:type="paragraph" w:styleId="Heading2">
    <w:name w:val="heading 2"/>
    <w:aliases w:val="Kop 2 KWR"/>
    <w:basedOn w:val="ZsysbasisKWR"/>
    <w:next w:val="BasistekstKWR"/>
    <w:uiPriority w:val="4"/>
    <w:qFormat/>
    <w:rsid w:val="00D16D3A"/>
    <w:pPr>
      <w:keepNext/>
      <w:keepLines/>
      <w:numPr>
        <w:ilvl w:val="1"/>
        <w:numId w:val="47"/>
      </w:numPr>
      <w:spacing w:line="280" w:lineRule="exact"/>
      <w:outlineLvl w:val="1"/>
    </w:pPr>
    <w:rPr>
      <w:rFonts w:ascii="Calibri" w:hAnsi="Calibri"/>
      <w:b/>
      <w:bCs/>
      <w:iCs/>
      <w:szCs w:val="28"/>
    </w:rPr>
  </w:style>
  <w:style w:type="paragraph" w:styleId="Heading3">
    <w:name w:val="heading 3"/>
    <w:aliases w:val="Kop 3 KWR"/>
    <w:basedOn w:val="ZsysbasisKWR"/>
    <w:next w:val="BasistekstKWR"/>
    <w:uiPriority w:val="4"/>
    <w:qFormat/>
    <w:rsid w:val="00B34459"/>
    <w:pPr>
      <w:keepNext/>
      <w:keepLines/>
      <w:numPr>
        <w:ilvl w:val="2"/>
        <w:numId w:val="47"/>
      </w:numPr>
      <w:spacing w:before="280"/>
      <w:outlineLvl w:val="2"/>
    </w:pPr>
    <w:rPr>
      <w:i/>
      <w:iCs/>
    </w:rPr>
  </w:style>
  <w:style w:type="paragraph" w:styleId="Heading4">
    <w:name w:val="heading 4"/>
    <w:aliases w:val="Kop 4 KWR"/>
    <w:basedOn w:val="ZsysbasisKWR"/>
    <w:next w:val="BasistekstKWR"/>
    <w:uiPriority w:val="4"/>
    <w:rsid w:val="00345315"/>
    <w:pPr>
      <w:keepNext/>
      <w:keepLines/>
      <w:numPr>
        <w:ilvl w:val="3"/>
        <w:numId w:val="47"/>
      </w:numPr>
      <w:outlineLvl w:val="3"/>
    </w:pPr>
    <w:rPr>
      <w:bCs/>
      <w:szCs w:val="24"/>
    </w:rPr>
  </w:style>
  <w:style w:type="paragraph" w:styleId="Heading5">
    <w:name w:val="heading 5"/>
    <w:aliases w:val="Kop 5 KWR"/>
    <w:basedOn w:val="ZsysbasisKWR"/>
    <w:next w:val="BasistekstKWR"/>
    <w:uiPriority w:val="4"/>
    <w:rsid w:val="00345315"/>
    <w:pPr>
      <w:keepNext/>
      <w:keepLines/>
      <w:numPr>
        <w:ilvl w:val="4"/>
        <w:numId w:val="47"/>
      </w:numPr>
      <w:outlineLvl w:val="4"/>
    </w:pPr>
    <w:rPr>
      <w:bCs/>
      <w:iCs/>
      <w:szCs w:val="22"/>
    </w:rPr>
  </w:style>
  <w:style w:type="paragraph" w:styleId="Heading6">
    <w:name w:val="heading 6"/>
    <w:aliases w:val="Kop 6 KWR"/>
    <w:basedOn w:val="ZsysbasisKWR"/>
    <w:next w:val="BasistekstKWR"/>
    <w:uiPriority w:val="4"/>
    <w:rsid w:val="00345315"/>
    <w:pPr>
      <w:keepNext/>
      <w:keepLines/>
      <w:numPr>
        <w:ilvl w:val="5"/>
        <w:numId w:val="47"/>
      </w:numPr>
      <w:outlineLvl w:val="5"/>
    </w:pPr>
  </w:style>
  <w:style w:type="paragraph" w:styleId="Heading7">
    <w:name w:val="heading 7"/>
    <w:aliases w:val="Kop 7 KWR"/>
    <w:basedOn w:val="ZsysbasisKWR"/>
    <w:next w:val="BasistekstKWR"/>
    <w:uiPriority w:val="4"/>
    <w:rsid w:val="00345315"/>
    <w:pPr>
      <w:keepNext/>
      <w:keepLines/>
      <w:numPr>
        <w:ilvl w:val="6"/>
        <w:numId w:val="47"/>
      </w:numPr>
      <w:outlineLvl w:val="6"/>
    </w:pPr>
    <w:rPr>
      <w:bCs/>
      <w:szCs w:val="20"/>
    </w:rPr>
  </w:style>
  <w:style w:type="paragraph" w:styleId="Heading8">
    <w:name w:val="heading 8"/>
    <w:aliases w:val="Kop 8 KWR"/>
    <w:basedOn w:val="ZsysbasisKWR"/>
    <w:next w:val="BasistekstKWR"/>
    <w:uiPriority w:val="4"/>
    <w:rsid w:val="00345315"/>
    <w:pPr>
      <w:keepNext/>
      <w:keepLines/>
      <w:numPr>
        <w:ilvl w:val="7"/>
        <w:numId w:val="47"/>
      </w:numPr>
      <w:outlineLvl w:val="7"/>
    </w:pPr>
    <w:rPr>
      <w:iCs/>
      <w:szCs w:val="20"/>
    </w:rPr>
  </w:style>
  <w:style w:type="paragraph" w:styleId="Heading9">
    <w:name w:val="heading 9"/>
    <w:aliases w:val="Kop 9 KWR"/>
    <w:basedOn w:val="ZsysbasisKWR"/>
    <w:next w:val="BasistekstKWR"/>
    <w:uiPriority w:val="4"/>
    <w:rsid w:val="00345315"/>
    <w:pPr>
      <w:keepNext/>
      <w:keepLines/>
      <w:numPr>
        <w:ilvl w:val="8"/>
        <w:numId w:val="47"/>
      </w:num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stekstKWR">
    <w:name w:val="Basistekst KWR"/>
    <w:basedOn w:val="ZsysbasisKWR"/>
    <w:qFormat/>
    <w:rsid w:val="00532D33"/>
    <w:pPr>
      <w:spacing w:after="240"/>
    </w:pPr>
  </w:style>
  <w:style w:type="paragraph" w:customStyle="1" w:styleId="ZsysbasisKWR">
    <w:name w:val="Zsysbasis KWR"/>
    <w:next w:val="BasistekstKWR"/>
    <w:link w:val="ZsysbasisKWRChar"/>
    <w:uiPriority w:val="4"/>
    <w:semiHidden/>
    <w:rsid w:val="00066DF0"/>
    <w:rPr>
      <w:rFonts w:ascii="Calibri Light" w:hAnsi="Calibri Light" w:cs="Maiandra GD"/>
      <w:color w:val="000000" w:themeColor="text1"/>
      <w:szCs w:val="18"/>
    </w:rPr>
  </w:style>
  <w:style w:type="paragraph" w:customStyle="1" w:styleId="BasistekstvetKWR">
    <w:name w:val="Basistekst vet KWR"/>
    <w:basedOn w:val="ZsysbasisKWR"/>
    <w:next w:val="BasistekstKWR"/>
    <w:uiPriority w:val="1"/>
    <w:qFormat/>
    <w:rsid w:val="00C02973"/>
    <w:rPr>
      <w:rFonts w:ascii="Calibri" w:hAnsi="Calibri"/>
      <w:b/>
      <w:bCs/>
    </w:rPr>
  </w:style>
  <w:style w:type="character" w:styleId="FollowedHyperlink">
    <w:name w:val="FollowedHyperlink"/>
    <w:aliases w:val="GevolgdeHyperlink KWR"/>
    <w:basedOn w:val="DefaultParagraphFont"/>
    <w:uiPriority w:val="4"/>
    <w:rsid w:val="005F4AE5"/>
    <w:rPr>
      <w:color w:val="FF4443"/>
      <w:u w:val="single"/>
    </w:rPr>
  </w:style>
  <w:style w:type="character" w:styleId="Hyperlink">
    <w:name w:val="Hyperlink"/>
    <w:aliases w:val="Hyperlink KWR"/>
    <w:basedOn w:val="DefaultParagraphFont"/>
    <w:uiPriority w:val="4"/>
    <w:rsid w:val="005F4AE5"/>
    <w:rPr>
      <w:color w:val="00B9EA"/>
      <w:u w:val="single"/>
    </w:rPr>
  </w:style>
  <w:style w:type="paragraph" w:customStyle="1" w:styleId="AdresvakKWR">
    <w:name w:val="Adresvak KWR"/>
    <w:basedOn w:val="ZsysbasisKWR"/>
    <w:uiPriority w:val="4"/>
    <w:rsid w:val="00280D1D"/>
    <w:rPr>
      <w:noProof/>
    </w:rPr>
  </w:style>
  <w:style w:type="paragraph" w:styleId="Header">
    <w:name w:val="header"/>
    <w:basedOn w:val="ZsysbasisKWR"/>
    <w:next w:val="BasistekstKWR"/>
    <w:uiPriority w:val="98"/>
    <w:semiHidden/>
    <w:rsid w:val="00122DED"/>
  </w:style>
  <w:style w:type="paragraph" w:styleId="Footer">
    <w:name w:val="footer"/>
    <w:basedOn w:val="ZsysbasisKWR"/>
    <w:next w:val="BasistekstKWR"/>
    <w:uiPriority w:val="98"/>
    <w:semiHidden/>
    <w:rsid w:val="00122DED"/>
    <w:pPr>
      <w:jc w:val="right"/>
    </w:pPr>
  </w:style>
  <w:style w:type="paragraph" w:customStyle="1" w:styleId="KoptekstKWR">
    <w:name w:val="Koptekst KWR"/>
    <w:basedOn w:val="ZsysbasisdocumentgegevensKWR"/>
    <w:uiPriority w:val="4"/>
    <w:rsid w:val="00122DED"/>
  </w:style>
  <w:style w:type="paragraph" w:customStyle="1" w:styleId="VoettekstKWR">
    <w:name w:val="Voettekst KWR"/>
    <w:basedOn w:val="ZsysbasisdocumentgegevensKWR"/>
    <w:uiPriority w:val="4"/>
    <w:rsid w:val="00E334BB"/>
  </w:style>
  <w:style w:type="numbering" w:styleId="111111">
    <w:name w:val="Outline List 2"/>
    <w:basedOn w:val="NoLi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NoList"/>
    <w:uiPriority w:val="98"/>
    <w:semiHidden/>
    <w:rsid w:val="00E07762"/>
    <w:pPr>
      <w:numPr>
        <w:numId w:val="6"/>
      </w:numPr>
    </w:pPr>
  </w:style>
  <w:style w:type="paragraph" w:customStyle="1" w:styleId="BasistekstcursiefKWR">
    <w:name w:val="Basistekst cursief KWR"/>
    <w:basedOn w:val="ZsysbasisKWR"/>
    <w:next w:val="BasistekstKWR"/>
    <w:uiPriority w:val="2"/>
    <w:qFormat/>
    <w:rsid w:val="00122DED"/>
    <w:rPr>
      <w:i/>
      <w:iCs/>
    </w:rPr>
  </w:style>
  <w:style w:type="table" w:styleId="Table3Deffects1">
    <w:name w:val="Table 3D effects 1"/>
    <w:basedOn w:val="TableNorma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semiHidden/>
    <w:rsid w:val="00451FDB"/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paragraph" w:styleId="Salutation">
    <w:name w:val="Salutation"/>
    <w:basedOn w:val="ZsysbasisKWR"/>
    <w:next w:val="BasistekstKWR"/>
    <w:uiPriority w:val="98"/>
    <w:semiHidden/>
    <w:rsid w:val="0020607F"/>
  </w:style>
  <w:style w:type="paragraph" w:styleId="EnvelopeAddress">
    <w:name w:val="envelope address"/>
    <w:basedOn w:val="ZsysbasisKWR"/>
    <w:next w:val="BasistekstKWR"/>
    <w:uiPriority w:val="98"/>
    <w:semiHidden/>
    <w:rsid w:val="0020607F"/>
  </w:style>
  <w:style w:type="paragraph" w:styleId="Closing">
    <w:name w:val="Closing"/>
    <w:basedOn w:val="ZsysbasisKWR"/>
    <w:next w:val="BasistekstKWR"/>
    <w:uiPriority w:val="98"/>
    <w:semiHidden/>
    <w:rsid w:val="0020607F"/>
  </w:style>
  <w:style w:type="paragraph" w:customStyle="1" w:styleId="Inspring1eniveauKWR">
    <w:name w:val="Inspring 1e niveau KWR"/>
    <w:basedOn w:val="ZsysbasisKWR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KWR">
    <w:name w:val="Inspring 2e niveau KWR"/>
    <w:basedOn w:val="ZsysbasisKWR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KWR">
    <w:name w:val="Inspring 3e niveau KWR"/>
    <w:basedOn w:val="ZsysbasisKWR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KWR">
    <w:name w:val="Zwevend 1e niveau KWR"/>
    <w:basedOn w:val="ZsysbasisKWR"/>
    <w:uiPriority w:val="4"/>
    <w:qFormat/>
    <w:rsid w:val="00122DED"/>
    <w:pPr>
      <w:ind w:left="284"/>
    </w:pPr>
  </w:style>
  <w:style w:type="paragraph" w:customStyle="1" w:styleId="Zwevend2eniveauKWR">
    <w:name w:val="Zwevend 2e niveau KWR"/>
    <w:basedOn w:val="ZsysbasisKWR"/>
    <w:uiPriority w:val="4"/>
    <w:qFormat/>
    <w:rsid w:val="00122DED"/>
    <w:pPr>
      <w:ind w:left="567"/>
    </w:pPr>
  </w:style>
  <w:style w:type="paragraph" w:customStyle="1" w:styleId="Zwevend3eniveauKWR">
    <w:name w:val="Zwevend 3e niveau KWR"/>
    <w:basedOn w:val="ZsysbasisKWR"/>
    <w:uiPriority w:val="4"/>
    <w:qFormat/>
    <w:rsid w:val="00122DED"/>
    <w:pPr>
      <w:ind w:left="851"/>
    </w:pPr>
  </w:style>
  <w:style w:type="paragraph" w:styleId="TOC1">
    <w:name w:val="toc 1"/>
    <w:aliases w:val="Inhopg 1 KWR"/>
    <w:basedOn w:val="ZsysbasistocKWR"/>
    <w:next w:val="BasistekstKWR"/>
    <w:uiPriority w:val="4"/>
    <w:rsid w:val="00C02973"/>
    <w:rPr>
      <w:rFonts w:ascii="Calibri" w:hAnsi="Calibri"/>
      <w:b/>
    </w:rPr>
  </w:style>
  <w:style w:type="paragraph" w:styleId="TOC2">
    <w:name w:val="toc 2"/>
    <w:aliases w:val="Inhopg 2 KWR"/>
    <w:basedOn w:val="ZsysbasistocKWR"/>
    <w:next w:val="BasistekstKWR"/>
    <w:uiPriority w:val="4"/>
    <w:rsid w:val="00E65900"/>
  </w:style>
  <w:style w:type="paragraph" w:styleId="TOC3">
    <w:name w:val="toc 3"/>
    <w:aliases w:val="Inhopg 3 KWR"/>
    <w:basedOn w:val="ZsysbasistocKWR"/>
    <w:next w:val="BasistekstKWR"/>
    <w:uiPriority w:val="4"/>
    <w:rsid w:val="00E65900"/>
  </w:style>
  <w:style w:type="paragraph" w:styleId="TOC4">
    <w:name w:val="toc 4"/>
    <w:aliases w:val="Inhopg 4 KWR"/>
    <w:basedOn w:val="ZsysbasistocKWR"/>
    <w:next w:val="BasistekstKWR"/>
    <w:uiPriority w:val="4"/>
    <w:rsid w:val="00122DED"/>
  </w:style>
  <w:style w:type="paragraph" w:styleId="TableofAuthorities">
    <w:name w:val="table of authorities"/>
    <w:basedOn w:val="ZsysbasisKWR"/>
    <w:next w:val="BasistekstKWR"/>
    <w:uiPriority w:val="98"/>
    <w:semiHidden/>
    <w:rsid w:val="00F33259"/>
    <w:pPr>
      <w:ind w:left="180" w:hanging="180"/>
    </w:pPr>
  </w:style>
  <w:style w:type="paragraph" w:styleId="Index2">
    <w:name w:val="index 2"/>
    <w:basedOn w:val="ZsysbasisKWR"/>
    <w:next w:val="BasistekstKWR"/>
    <w:uiPriority w:val="98"/>
    <w:semiHidden/>
    <w:rsid w:val="00122DED"/>
  </w:style>
  <w:style w:type="paragraph" w:styleId="Index3">
    <w:name w:val="index 3"/>
    <w:basedOn w:val="ZsysbasisKWR"/>
    <w:next w:val="BasistekstKWR"/>
    <w:uiPriority w:val="98"/>
    <w:semiHidden/>
    <w:rsid w:val="00122DED"/>
  </w:style>
  <w:style w:type="paragraph" w:styleId="Subtitle">
    <w:name w:val="Subtitle"/>
    <w:basedOn w:val="ZsysbasisKWR"/>
    <w:next w:val="BasistekstKWR"/>
    <w:uiPriority w:val="98"/>
    <w:semiHidden/>
    <w:rsid w:val="00122DED"/>
  </w:style>
  <w:style w:type="paragraph" w:styleId="Title">
    <w:name w:val="Title"/>
    <w:basedOn w:val="ZsysbasisKWR"/>
    <w:next w:val="BasistekstKWR"/>
    <w:uiPriority w:val="98"/>
    <w:semiHidden/>
    <w:rsid w:val="00122DED"/>
  </w:style>
  <w:style w:type="paragraph" w:customStyle="1" w:styleId="Kop2zondernummerKWR">
    <w:name w:val="Kop 2 zonder nummer KWR"/>
    <w:basedOn w:val="ZsysbasisKWR"/>
    <w:next w:val="BasistekstKWR"/>
    <w:uiPriority w:val="4"/>
    <w:qFormat/>
    <w:rsid w:val="00D16D3A"/>
    <w:pPr>
      <w:keepNext/>
      <w:keepLines/>
      <w:spacing w:line="280" w:lineRule="exact"/>
    </w:pPr>
    <w:rPr>
      <w:rFonts w:ascii="Calibri" w:hAnsi="Calibri"/>
      <w:b/>
      <w:szCs w:val="28"/>
    </w:rPr>
  </w:style>
  <w:style w:type="character" w:styleId="PageNumber">
    <w:name w:val="page number"/>
    <w:basedOn w:val="DefaultParagraphFont"/>
    <w:uiPriority w:val="98"/>
    <w:semiHidden/>
    <w:rsid w:val="00122DED"/>
  </w:style>
  <w:style w:type="character" w:customStyle="1" w:styleId="zsysVeldMarkering">
    <w:name w:val="zsysVeldMarkering"/>
    <w:basedOn w:val="DefaultParagraphFont"/>
    <w:uiPriority w:val="97"/>
    <w:semiHidden/>
    <w:rsid w:val="00DF1BBC"/>
    <w:rPr>
      <w:color w:val="000000"/>
      <w:bdr w:val="nil"/>
      <w:shd w:val="clear" w:color="auto" w:fill="FFFF00"/>
    </w:rPr>
  </w:style>
  <w:style w:type="paragraph" w:customStyle="1" w:styleId="Kop1zondernummerKWR">
    <w:name w:val="Kop 1 zonder nummer KWR"/>
    <w:basedOn w:val="ZsysbasisKWR"/>
    <w:next w:val="BasistekstKWR"/>
    <w:uiPriority w:val="4"/>
    <w:qFormat/>
    <w:rsid w:val="001B0DDE"/>
    <w:pPr>
      <w:keepNext/>
      <w:keepLines/>
      <w:spacing w:before="560" w:after="280" w:line="280" w:lineRule="exact"/>
    </w:pPr>
    <w:rPr>
      <w:rFonts w:ascii="Calibri" w:hAnsi="Calibri"/>
      <w:b/>
      <w:sz w:val="24"/>
      <w:szCs w:val="32"/>
    </w:rPr>
  </w:style>
  <w:style w:type="paragraph" w:customStyle="1" w:styleId="Kop3zondernummerKWR">
    <w:name w:val="Kop 3 zonder nummer KWR"/>
    <w:basedOn w:val="ZsysbasisKWR"/>
    <w:next w:val="BasistekstKWR"/>
    <w:uiPriority w:val="4"/>
    <w:qFormat/>
    <w:rsid w:val="00B34459"/>
    <w:pPr>
      <w:keepNext/>
      <w:keepLines/>
      <w:spacing w:before="280"/>
    </w:pPr>
    <w:rPr>
      <w:i/>
    </w:rPr>
  </w:style>
  <w:style w:type="paragraph" w:styleId="Index4">
    <w:name w:val="index 4"/>
    <w:basedOn w:val="Normal"/>
    <w:next w:val="Normal"/>
    <w:uiPriority w:val="98"/>
    <w:semiHidden/>
    <w:rsid w:val="00122DED"/>
    <w:pPr>
      <w:ind w:left="720" w:hanging="180"/>
    </w:pPr>
  </w:style>
  <w:style w:type="paragraph" w:styleId="Index5">
    <w:name w:val="index 5"/>
    <w:basedOn w:val="Normal"/>
    <w:next w:val="Normal"/>
    <w:uiPriority w:val="98"/>
    <w:semiHidden/>
    <w:rsid w:val="00122DED"/>
    <w:pPr>
      <w:ind w:left="900" w:hanging="180"/>
    </w:pPr>
  </w:style>
  <w:style w:type="paragraph" w:styleId="Index6">
    <w:name w:val="index 6"/>
    <w:basedOn w:val="Normal"/>
    <w:next w:val="Normal"/>
    <w:uiPriority w:val="98"/>
    <w:semiHidden/>
    <w:rsid w:val="00122DED"/>
    <w:pPr>
      <w:ind w:left="1080" w:hanging="180"/>
    </w:pPr>
  </w:style>
  <w:style w:type="paragraph" w:styleId="Index7">
    <w:name w:val="index 7"/>
    <w:basedOn w:val="Normal"/>
    <w:next w:val="Normal"/>
    <w:uiPriority w:val="98"/>
    <w:semiHidden/>
    <w:rsid w:val="00122DED"/>
    <w:pPr>
      <w:ind w:left="1260" w:hanging="180"/>
    </w:pPr>
  </w:style>
  <w:style w:type="paragraph" w:styleId="Index8">
    <w:name w:val="index 8"/>
    <w:basedOn w:val="Normal"/>
    <w:next w:val="Normal"/>
    <w:uiPriority w:val="98"/>
    <w:semiHidden/>
    <w:rsid w:val="00122DED"/>
    <w:pPr>
      <w:ind w:left="1440" w:hanging="180"/>
    </w:pPr>
  </w:style>
  <w:style w:type="paragraph" w:styleId="Index9">
    <w:name w:val="index 9"/>
    <w:basedOn w:val="Normal"/>
    <w:next w:val="Normal"/>
    <w:uiPriority w:val="98"/>
    <w:semiHidden/>
    <w:rsid w:val="00122DED"/>
    <w:pPr>
      <w:ind w:left="1620" w:hanging="180"/>
    </w:pPr>
  </w:style>
  <w:style w:type="paragraph" w:styleId="TOC5">
    <w:name w:val="toc 5"/>
    <w:aliases w:val="Inhopg 5 KWR"/>
    <w:basedOn w:val="ZsysbasistocKWR"/>
    <w:next w:val="BasistekstKWR"/>
    <w:uiPriority w:val="4"/>
    <w:rsid w:val="003964D4"/>
  </w:style>
  <w:style w:type="paragraph" w:styleId="TOC6">
    <w:name w:val="toc 6"/>
    <w:aliases w:val="Inhopg 6 KWR"/>
    <w:basedOn w:val="ZsysbasistocKWR"/>
    <w:next w:val="BasistekstKWR"/>
    <w:uiPriority w:val="4"/>
    <w:rsid w:val="003964D4"/>
  </w:style>
  <w:style w:type="paragraph" w:styleId="TOC7">
    <w:name w:val="toc 7"/>
    <w:aliases w:val="Inhopg 7 KWR"/>
    <w:basedOn w:val="ZsysbasistocKWR"/>
    <w:next w:val="BasistekstKWR"/>
    <w:uiPriority w:val="4"/>
    <w:rsid w:val="003964D4"/>
  </w:style>
  <w:style w:type="paragraph" w:styleId="TOC8">
    <w:name w:val="toc 8"/>
    <w:aliases w:val="Inhopg 8 KWR"/>
    <w:basedOn w:val="ZsysbasistocKWR"/>
    <w:next w:val="BasistekstKWR"/>
    <w:uiPriority w:val="4"/>
    <w:rsid w:val="003964D4"/>
  </w:style>
  <w:style w:type="paragraph" w:styleId="TOC9">
    <w:name w:val="toc 9"/>
    <w:aliases w:val="Inhopg 9 KWR"/>
    <w:basedOn w:val="ZsysbasistocKWR"/>
    <w:next w:val="BasistekstKWR"/>
    <w:uiPriority w:val="4"/>
    <w:rsid w:val="003964D4"/>
  </w:style>
  <w:style w:type="paragraph" w:styleId="EnvelopeReturn">
    <w:name w:val="envelope return"/>
    <w:basedOn w:val="ZsysbasisKWR"/>
    <w:next w:val="BasistekstKWR"/>
    <w:uiPriority w:val="98"/>
    <w:semiHidden/>
    <w:rsid w:val="0020607F"/>
  </w:style>
  <w:style w:type="numbering" w:styleId="ArticleSection">
    <w:name w:val="Outline List 3"/>
    <w:basedOn w:val="NoList"/>
    <w:uiPriority w:val="98"/>
    <w:semiHidden/>
    <w:rsid w:val="00E07762"/>
    <w:pPr>
      <w:numPr>
        <w:numId w:val="7"/>
      </w:numPr>
    </w:pPr>
  </w:style>
  <w:style w:type="paragraph" w:styleId="MessageHeader">
    <w:name w:val="Message Header"/>
    <w:basedOn w:val="ZsysbasisKWR"/>
    <w:next w:val="BasistekstKWR"/>
    <w:uiPriority w:val="98"/>
    <w:semiHidden/>
    <w:rsid w:val="0020607F"/>
  </w:style>
  <w:style w:type="paragraph" w:styleId="BlockText">
    <w:name w:val="Block Text"/>
    <w:basedOn w:val="ZsysbasisKWR"/>
    <w:next w:val="BasistekstKWR"/>
    <w:uiPriority w:val="98"/>
    <w:semiHidden/>
    <w:rsid w:val="0020607F"/>
  </w:style>
  <w:style w:type="table" w:styleId="TableSimple1">
    <w:name w:val="Table Simple 1"/>
    <w:basedOn w:val="TableNorma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ntemporary">
    <w:name w:val="Table Contemporary"/>
    <w:basedOn w:val="TableNorma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paragraph" w:styleId="E-mailSignature">
    <w:name w:val="E-mail Signature"/>
    <w:basedOn w:val="ZsysbasisKWR"/>
    <w:next w:val="BasistekstKWR"/>
    <w:uiPriority w:val="98"/>
    <w:semiHidden/>
    <w:rsid w:val="0020607F"/>
  </w:style>
  <w:style w:type="paragraph" w:styleId="Signature">
    <w:name w:val="Signature"/>
    <w:basedOn w:val="ZsysbasisKWR"/>
    <w:next w:val="BasistekstKWR"/>
    <w:uiPriority w:val="98"/>
    <w:semiHidden/>
    <w:rsid w:val="0020607F"/>
  </w:style>
  <w:style w:type="paragraph" w:styleId="HTMLPreformatted">
    <w:name w:val="HTML Preformatted"/>
    <w:basedOn w:val="ZsysbasisKWR"/>
    <w:next w:val="BasistekstKWR"/>
    <w:uiPriority w:val="98"/>
    <w:semiHidden/>
    <w:rsid w:val="0020607F"/>
  </w:style>
  <w:style w:type="table" w:styleId="LightList-Accent6">
    <w:name w:val="Light List Accent 6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3340" w:themeColor="accent6"/>
        <w:left w:val="single" w:sz="8" w:space="0" w:color="003340" w:themeColor="accent6"/>
        <w:bottom w:val="single" w:sz="8" w:space="0" w:color="003340" w:themeColor="accent6"/>
        <w:right w:val="single" w:sz="8" w:space="0" w:color="0033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3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340" w:themeColor="accent6"/>
          <w:left w:val="single" w:sz="8" w:space="0" w:color="003340" w:themeColor="accent6"/>
          <w:bottom w:val="single" w:sz="8" w:space="0" w:color="003340" w:themeColor="accent6"/>
          <w:right w:val="single" w:sz="8" w:space="0" w:color="0033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340" w:themeColor="accent6"/>
          <w:left w:val="single" w:sz="8" w:space="0" w:color="003340" w:themeColor="accent6"/>
          <w:bottom w:val="single" w:sz="8" w:space="0" w:color="003340" w:themeColor="accent6"/>
          <w:right w:val="single" w:sz="8" w:space="0" w:color="003340" w:themeColor="accent6"/>
        </w:tcBorders>
      </w:tcPr>
    </w:tblStylePr>
    <w:tblStylePr w:type="band1Horz">
      <w:tblPr/>
      <w:tcPr>
        <w:tcBorders>
          <w:top w:val="single" w:sz="8" w:space="0" w:color="003340" w:themeColor="accent6"/>
          <w:left w:val="single" w:sz="8" w:space="0" w:color="003340" w:themeColor="accent6"/>
          <w:bottom w:val="single" w:sz="8" w:space="0" w:color="003340" w:themeColor="accent6"/>
          <w:right w:val="single" w:sz="8" w:space="0" w:color="003340" w:themeColor="accent6"/>
        </w:tcBorders>
      </w:tcPr>
    </w:tblStylePr>
  </w:style>
  <w:style w:type="table" w:styleId="LightList-Accent5">
    <w:name w:val="Light List Accent 5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B9EA" w:themeColor="accent5"/>
        <w:left w:val="single" w:sz="8" w:space="0" w:color="00B9EA" w:themeColor="accent5"/>
        <w:bottom w:val="single" w:sz="8" w:space="0" w:color="00B9EA" w:themeColor="accent5"/>
        <w:right w:val="single" w:sz="8" w:space="0" w:color="00B9E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9E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9EA" w:themeColor="accent5"/>
          <w:left w:val="single" w:sz="8" w:space="0" w:color="00B9EA" w:themeColor="accent5"/>
          <w:bottom w:val="single" w:sz="8" w:space="0" w:color="00B9EA" w:themeColor="accent5"/>
          <w:right w:val="single" w:sz="8" w:space="0" w:color="00B9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9EA" w:themeColor="accent5"/>
          <w:left w:val="single" w:sz="8" w:space="0" w:color="00B9EA" w:themeColor="accent5"/>
          <w:bottom w:val="single" w:sz="8" w:space="0" w:color="00B9EA" w:themeColor="accent5"/>
          <w:right w:val="single" w:sz="8" w:space="0" w:color="00B9EA" w:themeColor="accent5"/>
        </w:tcBorders>
      </w:tcPr>
    </w:tblStylePr>
    <w:tblStylePr w:type="band1Horz">
      <w:tblPr/>
      <w:tcPr>
        <w:tcBorders>
          <w:top w:val="single" w:sz="8" w:space="0" w:color="00B9EA" w:themeColor="accent5"/>
          <w:left w:val="single" w:sz="8" w:space="0" w:color="00B9EA" w:themeColor="accent5"/>
          <w:bottom w:val="single" w:sz="8" w:space="0" w:color="00B9EA" w:themeColor="accent5"/>
          <w:right w:val="single" w:sz="8" w:space="0" w:color="00B9EA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3340" w:themeColor="accent4"/>
        <w:left w:val="single" w:sz="8" w:space="0" w:color="003340" w:themeColor="accent4"/>
        <w:bottom w:val="single" w:sz="8" w:space="0" w:color="003340" w:themeColor="accent4"/>
        <w:right w:val="single" w:sz="8" w:space="0" w:color="0033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3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340" w:themeColor="accent4"/>
          <w:left w:val="single" w:sz="8" w:space="0" w:color="003340" w:themeColor="accent4"/>
          <w:bottom w:val="single" w:sz="8" w:space="0" w:color="003340" w:themeColor="accent4"/>
          <w:right w:val="single" w:sz="8" w:space="0" w:color="003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340" w:themeColor="accent4"/>
          <w:left w:val="single" w:sz="8" w:space="0" w:color="003340" w:themeColor="accent4"/>
          <w:bottom w:val="single" w:sz="8" w:space="0" w:color="003340" w:themeColor="accent4"/>
          <w:right w:val="single" w:sz="8" w:space="0" w:color="003340" w:themeColor="accent4"/>
        </w:tcBorders>
      </w:tcPr>
    </w:tblStylePr>
    <w:tblStylePr w:type="band1Horz">
      <w:tblPr/>
      <w:tcPr>
        <w:tcBorders>
          <w:top w:val="single" w:sz="8" w:space="0" w:color="003340" w:themeColor="accent4"/>
          <w:left w:val="single" w:sz="8" w:space="0" w:color="003340" w:themeColor="accent4"/>
          <w:bottom w:val="single" w:sz="8" w:space="0" w:color="003340" w:themeColor="accent4"/>
          <w:right w:val="single" w:sz="8" w:space="0" w:color="003340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B9EA" w:themeColor="accent3"/>
        <w:left w:val="single" w:sz="8" w:space="0" w:color="00B9EA" w:themeColor="accent3"/>
        <w:bottom w:val="single" w:sz="8" w:space="0" w:color="00B9EA" w:themeColor="accent3"/>
        <w:right w:val="single" w:sz="8" w:space="0" w:color="00B9E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9E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9EA" w:themeColor="accent3"/>
          <w:left w:val="single" w:sz="8" w:space="0" w:color="00B9EA" w:themeColor="accent3"/>
          <w:bottom w:val="single" w:sz="8" w:space="0" w:color="00B9EA" w:themeColor="accent3"/>
          <w:right w:val="single" w:sz="8" w:space="0" w:color="00B9E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9EA" w:themeColor="accent3"/>
          <w:left w:val="single" w:sz="8" w:space="0" w:color="00B9EA" w:themeColor="accent3"/>
          <w:bottom w:val="single" w:sz="8" w:space="0" w:color="00B9EA" w:themeColor="accent3"/>
          <w:right w:val="single" w:sz="8" w:space="0" w:color="00B9EA" w:themeColor="accent3"/>
        </w:tcBorders>
      </w:tcPr>
    </w:tblStylePr>
    <w:tblStylePr w:type="band1Horz">
      <w:tblPr/>
      <w:tcPr>
        <w:tcBorders>
          <w:top w:val="single" w:sz="8" w:space="0" w:color="00B9EA" w:themeColor="accent3"/>
          <w:left w:val="single" w:sz="8" w:space="0" w:color="00B9EA" w:themeColor="accent3"/>
          <w:bottom w:val="single" w:sz="8" w:space="0" w:color="00B9EA" w:themeColor="accent3"/>
          <w:right w:val="single" w:sz="8" w:space="0" w:color="00B9EA" w:themeColor="accent3"/>
        </w:tcBorders>
      </w:tcPr>
    </w:tblStylePr>
  </w:style>
  <w:style w:type="paragraph" w:styleId="HTMLAddress">
    <w:name w:val="HTML Address"/>
    <w:basedOn w:val="ZsysbasisKWR"/>
    <w:next w:val="BasistekstKWR"/>
    <w:uiPriority w:val="98"/>
    <w:semiHidden/>
    <w:rsid w:val="0020607F"/>
  </w:style>
  <w:style w:type="table" w:styleId="LightList-Accent2">
    <w:name w:val="Light List Accent 2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3340" w:themeColor="accent2"/>
        <w:left w:val="single" w:sz="8" w:space="0" w:color="003340" w:themeColor="accent2"/>
        <w:bottom w:val="single" w:sz="8" w:space="0" w:color="003340" w:themeColor="accent2"/>
        <w:right w:val="single" w:sz="8" w:space="0" w:color="00334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34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340" w:themeColor="accent2"/>
          <w:left w:val="single" w:sz="8" w:space="0" w:color="003340" w:themeColor="accent2"/>
          <w:bottom w:val="single" w:sz="8" w:space="0" w:color="003340" w:themeColor="accent2"/>
          <w:right w:val="single" w:sz="8" w:space="0" w:color="0033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340" w:themeColor="accent2"/>
          <w:left w:val="single" w:sz="8" w:space="0" w:color="003340" w:themeColor="accent2"/>
          <w:bottom w:val="single" w:sz="8" w:space="0" w:color="003340" w:themeColor="accent2"/>
          <w:right w:val="single" w:sz="8" w:space="0" w:color="003340" w:themeColor="accent2"/>
        </w:tcBorders>
      </w:tcPr>
    </w:tblStylePr>
    <w:tblStylePr w:type="band1Horz">
      <w:tblPr/>
      <w:tcPr>
        <w:tcBorders>
          <w:top w:val="single" w:sz="8" w:space="0" w:color="003340" w:themeColor="accent2"/>
          <w:left w:val="single" w:sz="8" w:space="0" w:color="003340" w:themeColor="accent2"/>
          <w:bottom w:val="single" w:sz="8" w:space="0" w:color="003340" w:themeColor="accent2"/>
          <w:right w:val="single" w:sz="8" w:space="0" w:color="003340" w:themeColor="accent2"/>
        </w:tcBorders>
      </w:tcPr>
    </w:tblStylePr>
  </w:style>
  <w:style w:type="table" w:styleId="LightShading-Accent6">
    <w:name w:val="Light Shading Accent 6"/>
    <w:basedOn w:val="TableNormal"/>
    <w:uiPriority w:val="60"/>
    <w:rsid w:val="00E07762"/>
    <w:pPr>
      <w:spacing w:line="240" w:lineRule="auto"/>
    </w:pPr>
    <w:rPr>
      <w:color w:val="00252F" w:themeColor="accent6" w:themeShade="BF"/>
    </w:rPr>
    <w:tblPr>
      <w:tblStyleRowBandSize w:val="1"/>
      <w:tblStyleColBandSize w:val="1"/>
      <w:tblBorders>
        <w:top w:val="single" w:sz="8" w:space="0" w:color="003340" w:themeColor="accent6"/>
        <w:bottom w:val="single" w:sz="8" w:space="0" w:color="0033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40" w:themeColor="accent6"/>
          <w:left w:val="nil"/>
          <w:bottom w:val="single" w:sz="8" w:space="0" w:color="0033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40" w:themeColor="accent6"/>
          <w:left w:val="nil"/>
          <w:bottom w:val="single" w:sz="8" w:space="0" w:color="0033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E8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0E8FF" w:themeFill="accent6" w:themeFillTint="3F"/>
      </w:tcPr>
    </w:tblStylePr>
  </w:style>
  <w:style w:type="table" w:styleId="TableClassic1">
    <w:name w:val="Table Classic 1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List">
    <w:name w:val="List"/>
    <w:basedOn w:val="ZsysbasisKWR"/>
    <w:next w:val="BasistekstKWR"/>
    <w:uiPriority w:val="98"/>
    <w:semiHidden/>
    <w:rsid w:val="00F33259"/>
    <w:pPr>
      <w:ind w:left="284" w:hanging="284"/>
    </w:pPr>
  </w:style>
  <w:style w:type="paragraph" w:styleId="List2">
    <w:name w:val="List 2"/>
    <w:basedOn w:val="ZsysbasisKWR"/>
    <w:next w:val="BasistekstKWR"/>
    <w:uiPriority w:val="98"/>
    <w:semiHidden/>
    <w:rsid w:val="00F33259"/>
    <w:pPr>
      <w:ind w:left="568" w:hanging="284"/>
    </w:pPr>
  </w:style>
  <w:style w:type="paragraph" w:styleId="List3">
    <w:name w:val="List 3"/>
    <w:basedOn w:val="ZsysbasisKWR"/>
    <w:next w:val="BasistekstKWR"/>
    <w:uiPriority w:val="98"/>
    <w:semiHidden/>
    <w:rsid w:val="00F33259"/>
    <w:pPr>
      <w:ind w:left="851" w:hanging="284"/>
    </w:pPr>
  </w:style>
  <w:style w:type="paragraph" w:styleId="List4">
    <w:name w:val="List 4"/>
    <w:basedOn w:val="ZsysbasisKWR"/>
    <w:next w:val="BasistekstKWR"/>
    <w:uiPriority w:val="98"/>
    <w:semiHidden/>
    <w:rsid w:val="00F33259"/>
    <w:pPr>
      <w:ind w:left="1135" w:hanging="284"/>
    </w:pPr>
  </w:style>
  <w:style w:type="paragraph" w:styleId="List5">
    <w:name w:val="List 5"/>
    <w:basedOn w:val="ZsysbasisKWR"/>
    <w:next w:val="BasistekstKWR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KWR"/>
    <w:next w:val="BasistekstKWR"/>
    <w:uiPriority w:val="98"/>
    <w:semiHidden/>
    <w:rsid w:val="00F33259"/>
  </w:style>
  <w:style w:type="paragraph" w:styleId="ListBullet">
    <w:name w:val="List Bullet"/>
    <w:basedOn w:val="ZsysbasisKWR"/>
    <w:next w:val="BasistekstKWR"/>
    <w:uiPriority w:val="98"/>
    <w:semiHidden/>
    <w:rsid w:val="00E7078D"/>
    <w:pPr>
      <w:numPr>
        <w:numId w:val="14"/>
      </w:numPr>
      <w:ind w:left="357" w:hanging="357"/>
    </w:pPr>
  </w:style>
  <w:style w:type="paragraph" w:styleId="ListBullet2">
    <w:name w:val="List Bullet 2"/>
    <w:basedOn w:val="ZsysbasisKWR"/>
    <w:next w:val="BasistekstKWR"/>
    <w:uiPriority w:val="98"/>
    <w:semiHidden/>
    <w:rsid w:val="00E7078D"/>
    <w:pPr>
      <w:numPr>
        <w:numId w:val="15"/>
      </w:numPr>
      <w:ind w:left="641" w:hanging="357"/>
    </w:pPr>
  </w:style>
  <w:style w:type="paragraph" w:styleId="ListBullet3">
    <w:name w:val="List Bullet 3"/>
    <w:basedOn w:val="ZsysbasisKWR"/>
    <w:next w:val="BasistekstKWR"/>
    <w:uiPriority w:val="98"/>
    <w:semiHidden/>
    <w:rsid w:val="00E7078D"/>
    <w:pPr>
      <w:numPr>
        <w:numId w:val="16"/>
      </w:numPr>
      <w:ind w:left="924" w:hanging="357"/>
    </w:pPr>
  </w:style>
  <w:style w:type="paragraph" w:styleId="ListBullet4">
    <w:name w:val="List Bullet 4"/>
    <w:basedOn w:val="ZsysbasisKWR"/>
    <w:next w:val="BasistekstKWR"/>
    <w:uiPriority w:val="98"/>
    <w:semiHidden/>
    <w:rsid w:val="00E7078D"/>
    <w:pPr>
      <w:numPr>
        <w:numId w:val="17"/>
      </w:numPr>
      <w:ind w:left="1208" w:hanging="357"/>
    </w:pPr>
  </w:style>
  <w:style w:type="paragraph" w:styleId="ListNumber">
    <w:name w:val="List Number"/>
    <w:basedOn w:val="ZsysbasisKWR"/>
    <w:next w:val="BasistekstKWR"/>
    <w:uiPriority w:val="98"/>
    <w:semiHidden/>
    <w:rsid w:val="00705849"/>
    <w:pPr>
      <w:numPr>
        <w:numId w:val="19"/>
      </w:numPr>
      <w:ind w:left="357" w:hanging="357"/>
    </w:pPr>
  </w:style>
  <w:style w:type="paragraph" w:styleId="ListNumber2">
    <w:name w:val="List Number 2"/>
    <w:basedOn w:val="ZsysbasisKWR"/>
    <w:next w:val="BasistekstKWR"/>
    <w:uiPriority w:val="98"/>
    <w:semiHidden/>
    <w:rsid w:val="00705849"/>
    <w:pPr>
      <w:numPr>
        <w:numId w:val="20"/>
      </w:numPr>
      <w:ind w:left="641" w:hanging="357"/>
    </w:pPr>
  </w:style>
  <w:style w:type="paragraph" w:styleId="ListNumber3">
    <w:name w:val="List Number 3"/>
    <w:basedOn w:val="ZsysbasisKWR"/>
    <w:next w:val="BasistekstKWR"/>
    <w:uiPriority w:val="98"/>
    <w:semiHidden/>
    <w:rsid w:val="00705849"/>
    <w:pPr>
      <w:numPr>
        <w:numId w:val="21"/>
      </w:numPr>
      <w:ind w:left="924" w:hanging="357"/>
    </w:pPr>
  </w:style>
  <w:style w:type="paragraph" w:styleId="ListNumber4">
    <w:name w:val="List Number 4"/>
    <w:basedOn w:val="ZsysbasisKWR"/>
    <w:next w:val="BasistekstKWR"/>
    <w:uiPriority w:val="98"/>
    <w:semiHidden/>
    <w:rsid w:val="00705849"/>
    <w:pPr>
      <w:numPr>
        <w:numId w:val="22"/>
      </w:numPr>
      <w:ind w:left="1208" w:hanging="357"/>
    </w:pPr>
  </w:style>
  <w:style w:type="paragraph" w:styleId="ListNumber5">
    <w:name w:val="List Number 5"/>
    <w:basedOn w:val="ZsysbasisKWR"/>
    <w:next w:val="BasistekstKWR"/>
    <w:uiPriority w:val="98"/>
    <w:semiHidden/>
    <w:rsid w:val="00705849"/>
    <w:pPr>
      <w:numPr>
        <w:numId w:val="23"/>
      </w:numPr>
      <w:ind w:left="1491" w:hanging="357"/>
    </w:pPr>
  </w:style>
  <w:style w:type="paragraph" w:styleId="ListContinue">
    <w:name w:val="List Continue"/>
    <w:basedOn w:val="ZsysbasisKWR"/>
    <w:next w:val="BasistekstKWR"/>
    <w:uiPriority w:val="98"/>
    <w:semiHidden/>
    <w:rsid w:val="00705849"/>
    <w:pPr>
      <w:ind w:left="284"/>
    </w:pPr>
  </w:style>
  <w:style w:type="paragraph" w:styleId="ListContinue2">
    <w:name w:val="List Continue 2"/>
    <w:basedOn w:val="ZsysbasisKWR"/>
    <w:next w:val="BasistekstKWR"/>
    <w:uiPriority w:val="98"/>
    <w:semiHidden/>
    <w:rsid w:val="00705849"/>
    <w:pPr>
      <w:ind w:left="567"/>
    </w:pPr>
  </w:style>
  <w:style w:type="paragraph" w:styleId="ListContinue3">
    <w:name w:val="List Continue 3"/>
    <w:basedOn w:val="ZsysbasisKWR"/>
    <w:next w:val="BasistekstKWR"/>
    <w:uiPriority w:val="98"/>
    <w:semiHidden/>
    <w:rsid w:val="00705849"/>
    <w:pPr>
      <w:ind w:left="851"/>
    </w:pPr>
  </w:style>
  <w:style w:type="paragraph" w:styleId="ListContinue4">
    <w:name w:val="List Continue 4"/>
    <w:basedOn w:val="ZsysbasisKWR"/>
    <w:next w:val="BasistekstKWR"/>
    <w:uiPriority w:val="98"/>
    <w:semiHidden/>
    <w:rsid w:val="00705849"/>
    <w:pPr>
      <w:ind w:left="1134"/>
    </w:pPr>
  </w:style>
  <w:style w:type="paragraph" w:styleId="ListContinue5">
    <w:name w:val="List Continue 5"/>
    <w:basedOn w:val="ZsysbasisKWR"/>
    <w:next w:val="BasistekstKWR"/>
    <w:uiPriority w:val="98"/>
    <w:semiHidden/>
    <w:rsid w:val="00705849"/>
    <w:pPr>
      <w:ind w:left="1418"/>
    </w:pPr>
  </w:style>
  <w:style w:type="character" w:styleId="IntenseEmphasis">
    <w:name w:val="Intense Emphasis"/>
    <w:basedOn w:val="DefaultParagraphFont"/>
    <w:uiPriority w:val="98"/>
    <w:semiHidden/>
    <w:rsid w:val="00FC3FA5"/>
    <w:rPr>
      <w:b/>
      <w:bCs/>
      <w:i/>
      <w:iCs/>
      <w:color w:val="auto"/>
    </w:rPr>
  </w:style>
  <w:style w:type="paragraph" w:styleId="NormalWeb">
    <w:name w:val="Normal (Web)"/>
    <w:basedOn w:val="ZsysbasisKWR"/>
    <w:next w:val="BasistekstKWR"/>
    <w:uiPriority w:val="98"/>
    <w:semiHidden/>
    <w:rsid w:val="0020607F"/>
  </w:style>
  <w:style w:type="paragraph" w:customStyle="1" w:styleId="NoteHeading1">
    <w:name w:val="Note Heading1"/>
    <w:basedOn w:val="ZsysbasisKWR"/>
    <w:next w:val="BasistekstKWR"/>
    <w:uiPriority w:val="98"/>
    <w:semiHidden/>
    <w:rsid w:val="0020607F"/>
  </w:style>
  <w:style w:type="paragraph" w:styleId="BodyText">
    <w:name w:val="Body Text"/>
    <w:basedOn w:val="ZsysbasisKWR"/>
    <w:next w:val="BasistekstKWR"/>
    <w:link w:val="BodyTextChar"/>
    <w:uiPriority w:val="98"/>
    <w:semiHidden/>
    <w:rsid w:val="0020607F"/>
  </w:style>
  <w:style w:type="paragraph" w:styleId="BodyText2">
    <w:name w:val="Body Text 2"/>
    <w:basedOn w:val="ZsysbasisKWR"/>
    <w:next w:val="BasistekstKWR"/>
    <w:link w:val="BodyText2Char"/>
    <w:uiPriority w:val="98"/>
    <w:semiHidden/>
    <w:rsid w:val="00E7078D"/>
  </w:style>
  <w:style w:type="paragraph" w:styleId="BodyText3">
    <w:name w:val="Body Text 3"/>
    <w:basedOn w:val="ZsysbasisKWR"/>
    <w:next w:val="BasistekstKWR"/>
    <w:uiPriority w:val="98"/>
    <w:semiHidden/>
    <w:rsid w:val="0020607F"/>
  </w:style>
  <w:style w:type="paragraph" w:styleId="BodyTextFirstIndent">
    <w:name w:val="Body Text First Indent"/>
    <w:basedOn w:val="ZsysbasisKWR"/>
    <w:next w:val="BasistekstKWR"/>
    <w:link w:val="BodyTextFirstIndentChar"/>
    <w:uiPriority w:val="98"/>
    <w:semiHidden/>
    <w:rsid w:val="00E7078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BodyTextIndent">
    <w:name w:val="Body Text Indent"/>
    <w:basedOn w:val="ZsysbasisKWR"/>
    <w:next w:val="BasistekstKWR"/>
    <w:link w:val="BodyTextIndentChar"/>
    <w:uiPriority w:val="98"/>
    <w:semiHidden/>
    <w:rsid w:val="00E7078D"/>
    <w:pPr>
      <w:ind w:left="284"/>
    </w:pPr>
  </w:style>
  <w:style w:type="character" w:customStyle="1" w:styleId="BodyTextIndentChar">
    <w:name w:val="Body Text Indent Char"/>
    <w:basedOn w:val="DefaultParagraphFont"/>
    <w:link w:val="BodyTextIndent"/>
    <w:rsid w:val="00E7078D"/>
    <w:rPr>
      <w:rFonts w:ascii="Maiandra GD" w:hAnsi="Maiandra GD" w:cs="Maiandra GD"/>
      <w:sz w:val="18"/>
      <w:szCs w:val="18"/>
    </w:rPr>
  </w:style>
  <w:style w:type="paragraph" w:styleId="BodyTextFirstIndent2">
    <w:name w:val="Body Text First Indent 2"/>
    <w:basedOn w:val="ZsysbasisKWR"/>
    <w:next w:val="BasistekstKWR"/>
    <w:link w:val="BodyTextFirstIndent2Char"/>
    <w:uiPriority w:val="98"/>
    <w:semiHidden/>
    <w:rsid w:val="00E7078D"/>
    <w:pPr>
      <w:ind w:left="360" w:firstLine="360"/>
    </w:pPr>
  </w:style>
  <w:style w:type="table" w:styleId="TableProfessional">
    <w:name w:val="Table Professional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character" w:customStyle="1" w:styleId="ZsysbasisKWRChar">
    <w:name w:val="Zsysbasis KWR Char"/>
    <w:basedOn w:val="DefaultParagraphFont"/>
    <w:link w:val="ZsysbasisKWR"/>
    <w:semiHidden/>
    <w:rsid w:val="00066DF0"/>
    <w:rPr>
      <w:rFonts w:ascii="Calibri Light" w:hAnsi="Calibri Light" w:cs="Maiandra GD"/>
      <w:color w:val="000000" w:themeColor="text1"/>
      <w:szCs w:val="18"/>
    </w:rPr>
  </w:style>
  <w:style w:type="paragraph" w:styleId="NormalIndent">
    <w:name w:val="Normal Indent"/>
    <w:basedOn w:val="ZsysbasisKWR"/>
    <w:next w:val="BasistekstKWR"/>
    <w:uiPriority w:val="98"/>
    <w:semiHidden/>
    <w:rsid w:val="0020607F"/>
  </w:style>
  <w:style w:type="table" w:styleId="TableColumns1">
    <w:name w:val="Table Columns 1"/>
    <w:basedOn w:val="TableNorma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">
    <w:name w:val="Table Grid"/>
    <w:basedOn w:val="TableNorma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Theme">
    <w:name w:val="Table Theme"/>
    <w:basedOn w:val="TableNorma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1">
    <w:name w:val="Table Subtle 1"/>
    <w:basedOn w:val="TableNorma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character" w:styleId="FootnoteReference">
    <w:name w:val="footnote reference"/>
    <w:aliases w:val="Voetnootmarkering KWR"/>
    <w:basedOn w:val="DefaultParagraphFont"/>
    <w:uiPriority w:val="4"/>
    <w:rsid w:val="00CB7600"/>
    <w:rPr>
      <w:vertAlign w:val="superscript"/>
    </w:rPr>
  </w:style>
  <w:style w:type="paragraph" w:styleId="FootnoteText">
    <w:name w:val="footnote text"/>
    <w:aliases w:val="Voetnoottekst KWR"/>
    <w:basedOn w:val="ZsysbasisKWR"/>
    <w:uiPriority w:val="4"/>
    <w:rsid w:val="00CB7600"/>
    <w:rPr>
      <w:sz w:val="15"/>
    </w:rPr>
  </w:style>
  <w:style w:type="table" w:styleId="TableWeb1">
    <w:name w:val="Table Web 1"/>
    <w:basedOn w:val="TableNorma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character" w:styleId="Strong">
    <w:name w:val="Strong"/>
    <w:basedOn w:val="DefaultParagraphFont"/>
    <w:uiPriority w:val="98"/>
    <w:semiHidden/>
    <w:rsid w:val="00451FDB"/>
    <w:rPr>
      <w:b w:val="0"/>
      <w:bCs w:val="0"/>
    </w:rPr>
  </w:style>
  <w:style w:type="paragraph" w:styleId="Date">
    <w:name w:val="Date"/>
    <w:basedOn w:val="ZsysbasisKWR"/>
    <w:next w:val="BasistekstKWR"/>
    <w:uiPriority w:val="98"/>
    <w:semiHidden/>
    <w:rsid w:val="0020607F"/>
  </w:style>
  <w:style w:type="paragraph" w:styleId="PlainText">
    <w:name w:val="Plain Text"/>
    <w:basedOn w:val="ZsysbasisKWR"/>
    <w:next w:val="BasistekstKWR"/>
    <w:uiPriority w:val="98"/>
    <w:semiHidden/>
    <w:rsid w:val="0020607F"/>
  </w:style>
  <w:style w:type="paragraph" w:styleId="BalloonText">
    <w:name w:val="Balloon Text"/>
    <w:basedOn w:val="ZsysbasisKWR"/>
    <w:next w:val="BasistekstKWR"/>
    <w:uiPriority w:val="98"/>
    <w:semiHidden/>
    <w:rsid w:val="0020607F"/>
  </w:style>
  <w:style w:type="paragraph" w:styleId="Caption">
    <w:name w:val="caption"/>
    <w:aliases w:val="Bijschrift KWR"/>
    <w:basedOn w:val="ZsysbasisKWR"/>
    <w:next w:val="BasistekstKWR"/>
    <w:uiPriority w:val="4"/>
    <w:qFormat/>
    <w:rsid w:val="0020607F"/>
  </w:style>
  <w:style w:type="character" w:customStyle="1" w:styleId="CommentTextChar">
    <w:name w:val="Comment Text Char"/>
    <w:basedOn w:val="ZsysbasisKWRChar"/>
    <w:link w:val="CommentText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Map">
    <w:name w:val="Document Map"/>
    <w:basedOn w:val="ZsysbasisKWR"/>
    <w:next w:val="BasistekstKWR"/>
    <w:uiPriority w:val="98"/>
    <w:semiHidden/>
    <w:rsid w:val="0020607F"/>
  </w:style>
  <w:style w:type="table" w:styleId="LightShading-Accent5">
    <w:name w:val="Light Shading Accent 5"/>
    <w:basedOn w:val="TableNormal"/>
    <w:uiPriority w:val="60"/>
    <w:rsid w:val="00E07762"/>
    <w:pPr>
      <w:spacing w:line="240" w:lineRule="auto"/>
    </w:pPr>
    <w:rPr>
      <w:color w:val="0089AF" w:themeColor="accent5" w:themeShade="BF"/>
    </w:rPr>
    <w:tblPr>
      <w:tblStyleRowBandSize w:val="1"/>
      <w:tblStyleColBandSize w:val="1"/>
      <w:tblBorders>
        <w:top w:val="single" w:sz="8" w:space="0" w:color="00B9EA" w:themeColor="accent5"/>
        <w:bottom w:val="single" w:sz="8" w:space="0" w:color="00B9E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9EA" w:themeColor="accent5"/>
          <w:left w:val="nil"/>
          <w:bottom w:val="single" w:sz="8" w:space="0" w:color="00B9E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9EA" w:themeColor="accent5"/>
          <w:left w:val="nil"/>
          <w:bottom w:val="single" w:sz="8" w:space="0" w:color="00B9E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0FF" w:themeFill="accent5" w:themeFillTint="3F"/>
      </w:tcPr>
    </w:tblStylePr>
  </w:style>
  <w:style w:type="paragraph" w:styleId="EndnoteText">
    <w:name w:val="endnote text"/>
    <w:aliases w:val="Eindnoottekst KWR"/>
    <w:basedOn w:val="ZsysbasisKWR"/>
    <w:next w:val="BasistekstKWR"/>
    <w:uiPriority w:val="4"/>
    <w:rsid w:val="0020607F"/>
  </w:style>
  <w:style w:type="paragraph" w:styleId="IndexHeading">
    <w:name w:val="index heading"/>
    <w:basedOn w:val="ZsysbasisKWR"/>
    <w:next w:val="BasistekstKWR"/>
    <w:uiPriority w:val="98"/>
    <w:semiHidden/>
    <w:rsid w:val="0020607F"/>
  </w:style>
  <w:style w:type="paragraph" w:styleId="TOAHeading">
    <w:name w:val="toa heading"/>
    <w:basedOn w:val="ZsysbasisKWR"/>
    <w:next w:val="BasistekstKWR"/>
    <w:uiPriority w:val="98"/>
    <w:semiHidden/>
    <w:rsid w:val="0020607F"/>
  </w:style>
  <w:style w:type="paragraph" w:styleId="ListBullet5">
    <w:name w:val="List Bullet 5"/>
    <w:basedOn w:val="ZsysbasisKWR"/>
    <w:next w:val="BasistekstKWR"/>
    <w:uiPriority w:val="98"/>
    <w:semiHidden/>
    <w:rsid w:val="00E7078D"/>
    <w:pPr>
      <w:numPr>
        <w:numId w:val="18"/>
      </w:numPr>
      <w:ind w:left="1491" w:hanging="357"/>
    </w:pPr>
  </w:style>
  <w:style w:type="paragraph" w:styleId="MacroText">
    <w:name w:val="macro"/>
    <w:basedOn w:val="ZsysbasisKWR"/>
    <w:next w:val="BasistekstKWR"/>
    <w:uiPriority w:val="98"/>
    <w:semiHidden/>
    <w:rsid w:val="0020607F"/>
  </w:style>
  <w:style w:type="paragraph" w:styleId="CommentText">
    <w:name w:val="annotation text"/>
    <w:basedOn w:val="ZsysbasisKWR"/>
    <w:next w:val="BasistekstKWR"/>
    <w:link w:val="CommentTextChar"/>
    <w:uiPriority w:val="98"/>
    <w:semiHidden/>
    <w:rsid w:val="0020607F"/>
  </w:style>
  <w:style w:type="character" w:styleId="IntenseReference">
    <w:name w:val="Intense Reference"/>
    <w:basedOn w:val="DefaultParagraphFont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CommentReference">
    <w:name w:val="annotation reference"/>
    <w:basedOn w:val="DefaultParagraphFont"/>
    <w:uiPriority w:val="98"/>
    <w:semiHidden/>
    <w:rsid w:val="0020607F"/>
    <w:rPr>
      <w:sz w:val="18"/>
      <w:szCs w:val="18"/>
    </w:rPr>
  </w:style>
  <w:style w:type="paragraph" w:customStyle="1" w:styleId="Opsommingteken1eniveauKWR">
    <w:name w:val="Opsomming teken 1e niveau KWR"/>
    <w:basedOn w:val="ZsysbasisKWR"/>
    <w:uiPriority w:val="4"/>
    <w:rsid w:val="00AD44F1"/>
    <w:pPr>
      <w:numPr>
        <w:numId w:val="49"/>
      </w:numPr>
    </w:pPr>
  </w:style>
  <w:style w:type="paragraph" w:customStyle="1" w:styleId="Opsommingteken2eniveauKWR">
    <w:name w:val="Opsomming teken 2e niveau KWR"/>
    <w:basedOn w:val="ZsysbasisKWR"/>
    <w:uiPriority w:val="4"/>
    <w:rsid w:val="00AD44F1"/>
    <w:pPr>
      <w:numPr>
        <w:ilvl w:val="1"/>
        <w:numId w:val="49"/>
      </w:numPr>
    </w:pPr>
  </w:style>
  <w:style w:type="paragraph" w:customStyle="1" w:styleId="Opsommingteken3eniveauKWR">
    <w:name w:val="Opsomming teken 3e niveau KWR"/>
    <w:basedOn w:val="ZsysbasisKWR"/>
    <w:uiPriority w:val="4"/>
    <w:rsid w:val="00AD44F1"/>
    <w:pPr>
      <w:numPr>
        <w:ilvl w:val="2"/>
        <w:numId w:val="49"/>
      </w:numPr>
    </w:pPr>
  </w:style>
  <w:style w:type="paragraph" w:customStyle="1" w:styleId="Opsommingbolletje1eniveauKWR">
    <w:name w:val="Opsomming bolletje 1e niveau KWR"/>
    <w:basedOn w:val="ZsysbasisKWR"/>
    <w:uiPriority w:val="4"/>
    <w:qFormat/>
    <w:rsid w:val="005017F3"/>
    <w:pPr>
      <w:numPr>
        <w:numId w:val="36"/>
      </w:numPr>
    </w:pPr>
  </w:style>
  <w:style w:type="paragraph" w:customStyle="1" w:styleId="Opsommingbolletje2eniveauKWR">
    <w:name w:val="Opsomming bolletje 2e niveau KWR"/>
    <w:basedOn w:val="ZsysbasisKWR"/>
    <w:uiPriority w:val="4"/>
    <w:qFormat/>
    <w:rsid w:val="005017F3"/>
    <w:pPr>
      <w:numPr>
        <w:ilvl w:val="1"/>
        <w:numId w:val="36"/>
      </w:numPr>
    </w:pPr>
  </w:style>
  <w:style w:type="paragraph" w:customStyle="1" w:styleId="Opsommingbolletje3eniveauKWR">
    <w:name w:val="Opsomming bolletje 3e niveau KWR"/>
    <w:basedOn w:val="ZsysbasisKWR"/>
    <w:uiPriority w:val="4"/>
    <w:qFormat/>
    <w:rsid w:val="005017F3"/>
    <w:pPr>
      <w:numPr>
        <w:ilvl w:val="2"/>
        <w:numId w:val="36"/>
      </w:numPr>
    </w:pPr>
  </w:style>
  <w:style w:type="numbering" w:customStyle="1" w:styleId="OpsommingbolletjeKWR">
    <w:name w:val="Opsomming bolletje KWR"/>
    <w:uiPriority w:val="4"/>
    <w:semiHidden/>
    <w:rsid w:val="005017F3"/>
    <w:pPr>
      <w:numPr>
        <w:numId w:val="1"/>
      </w:numPr>
    </w:pPr>
  </w:style>
  <w:style w:type="paragraph" w:customStyle="1" w:styleId="Opsommingkleineletter1eniveauKWR">
    <w:name w:val="Opsomming kleine letter 1e niveau KWR"/>
    <w:basedOn w:val="ZsysbasisKWR"/>
    <w:uiPriority w:val="4"/>
    <w:qFormat/>
    <w:rsid w:val="00B01DA1"/>
    <w:pPr>
      <w:numPr>
        <w:numId w:val="24"/>
      </w:numPr>
    </w:pPr>
  </w:style>
  <w:style w:type="paragraph" w:customStyle="1" w:styleId="Opsommingkleineletter2eniveauKWR">
    <w:name w:val="Opsomming kleine letter 2e niveau KWR"/>
    <w:basedOn w:val="ZsysbasisKWR"/>
    <w:uiPriority w:val="4"/>
    <w:qFormat/>
    <w:rsid w:val="00B01DA1"/>
    <w:pPr>
      <w:numPr>
        <w:ilvl w:val="1"/>
        <w:numId w:val="24"/>
      </w:numPr>
    </w:pPr>
  </w:style>
  <w:style w:type="paragraph" w:customStyle="1" w:styleId="Opsommingkleineletter3eniveauKWR">
    <w:name w:val="Opsomming kleine letter 3e niveau KWR"/>
    <w:basedOn w:val="ZsysbasisKWR"/>
    <w:uiPriority w:val="4"/>
    <w:qFormat/>
    <w:rsid w:val="00B01DA1"/>
    <w:pPr>
      <w:numPr>
        <w:ilvl w:val="2"/>
        <w:numId w:val="24"/>
      </w:numPr>
    </w:pPr>
  </w:style>
  <w:style w:type="numbering" w:customStyle="1" w:styleId="OpsommingkleineletterKWR">
    <w:name w:val="Opsomming kleine letter KWR"/>
    <w:uiPriority w:val="4"/>
    <w:semiHidden/>
    <w:rsid w:val="00B01DA1"/>
    <w:pPr>
      <w:numPr>
        <w:numId w:val="8"/>
      </w:numPr>
    </w:pPr>
  </w:style>
  <w:style w:type="paragraph" w:customStyle="1" w:styleId="Opsommingnummer1eniveauKWR">
    <w:name w:val="Opsomming nummer 1e niveau KWR"/>
    <w:basedOn w:val="ZsysbasisKWR"/>
    <w:uiPriority w:val="4"/>
    <w:qFormat/>
    <w:rsid w:val="00B01DA1"/>
    <w:pPr>
      <w:numPr>
        <w:numId w:val="25"/>
      </w:numPr>
    </w:pPr>
  </w:style>
  <w:style w:type="paragraph" w:customStyle="1" w:styleId="Opsommingnummer2eniveauKWR">
    <w:name w:val="Opsomming nummer 2e niveau KWR"/>
    <w:basedOn w:val="ZsysbasisKWR"/>
    <w:uiPriority w:val="4"/>
    <w:qFormat/>
    <w:rsid w:val="00B01DA1"/>
    <w:pPr>
      <w:numPr>
        <w:ilvl w:val="1"/>
        <w:numId w:val="25"/>
      </w:numPr>
    </w:pPr>
  </w:style>
  <w:style w:type="paragraph" w:customStyle="1" w:styleId="Opsommingnummer3eniveauKWR">
    <w:name w:val="Opsomming nummer 3e niveau KWR"/>
    <w:basedOn w:val="ZsysbasisKWR"/>
    <w:uiPriority w:val="4"/>
    <w:qFormat/>
    <w:rsid w:val="00B01DA1"/>
    <w:pPr>
      <w:numPr>
        <w:ilvl w:val="2"/>
        <w:numId w:val="25"/>
      </w:numPr>
    </w:pPr>
  </w:style>
  <w:style w:type="numbering" w:customStyle="1" w:styleId="OpsommingnummerKWR">
    <w:name w:val="Opsomming nummer KWR"/>
    <w:uiPriority w:val="4"/>
    <w:semiHidden/>
    <w:rsid w:val="00B01DA1"/>
    <w:pPr>
      <w:numPr>
        <w:numId w:val="2"/>
      </w:numPr>
    </w:pPr>
  </w:style>
  <w:style w:type="paragraph" w:customStyle="1" w:styleId="Opsommingopenrondje1eniveauKWR">
    <w:name w:val="Opsomming open rondje 1e niveau KWR"/>
    <w:basedOn w:val="ZsysbasisKWR"/>
    <w:uiPriority w:val="4"/>
    <w:rsid w:val="00957CCB"/>
    <w:pPr>
      <w:numPr>
        <w:numId w:val="41"/>
      </w:numPr>
    </w:pPr>
  </w:style>
  <w:style w:type="paragraph" w:customStyle="1" w:styleId="Opsommingopenrondje2eniveauKWR">
    <w:name w:val="Opsomming open rondje 2e niveau KWR"/>
    <w:basedOn w:val="ZsysbasisKWR"/>
    <w:uiPriority w:val="4"/>
    <w:rsid w:val="00957CCB"/>
    <w:pPr>
      <w:numPr>
        <w:ilvl w:val="1"/>
        <w:numId w:val="41"/>
      </w:numPr>
    </w:pPr>
  </w:style>
  <w:style w:type="paragraph" w:customStyle="1" w:styleId="Opsommingopenrondje3eniveauKWR">
    <w:name w:val="Opsomming open rondje 3e niveau KWR"/>
    <w:basedOn w:val="ZsysbasisKWR"/>
    <w:uiPriority w:val="4"/>
    <w:rsid w:val="00957CCB"/>
    <w:pPr>
      <w:numPr>
        <w:ilvl w:val="2"/>
        <w:numId w:val="41"/>
      </w:numPr>
    </w:pPr>
  </w:style>
  <w:style w:type="numbering" w:customStyle="1" w:styleId="OpsommingopenrondjeKWR">
    <w:name w:val="Opsomming open rondje KWR"/>
    <w:uiPriority w:val="4"/>
    <w:semiHidden/>
    <w:rsid w:val="00957CCB"/>
    <w:pPr>
      <w:numPr>
        <w:numId w:val="3"/>
      </w:numPr>
    </w:pPr>
  </w:style>
  <w:style w:type="paragraph" w:customStyle="1" w:styleId="Opsommingstreepje1eniveauKWR">
    <w:name w:val="Opsomming streepje 1e niveau KWR"/>
    <w:basedOn w:val="ZsysbasisKWR"/>
    <w:uiPriority w:val="4"/>
    <w:qFormat/>
    <w:rsid w:val="00B01DA1"/>
    <w:pPr>
      <w:numPr>
        <w:numId w:val="42"/>
      </w:numPr>
    </w:pPr>
  </w:style>
  <w:style w:type="paragraph" w:customStyle="1" w:styleId="Opsommingstreepje2eniveauKWR">
    <w:name w:val="Opsomming streepje 2e niveau KWR"/>
    <w:basedOn w:val="ZsysbasisKWR"/>
    <w:uiPriority w:val="4"/>
    <w:qFormat/>
    <w:rsid w:val="00B01DA1"/>
    <w:pPr>
      <w:numPr>
        <w:ilvl w:val="1"/>
        <w:numId w:val="42"/>
      </w:numPr>
    </w:pPr>
  </w:style>
  <w:style w:type="paragraph" w:customStyle="1" w:styleId="Opsommingstreepje3eniveauKWR">
    <w:name w:val="Opsomming streepje 3e niveau KWR"/>
    <w:basedOn w:val="ZsysbasisKWR"/>
    <w:uiPriority w:val="4"/>
    <w:qFormat/>
    <w:rsid w:val="00B01DA1"/>
    <w:pPr>
      <w:numPr>
        <w:ilvl w:val="2"/>
        <w:numId w:val="42"/>
      </w:numPr>
    </w:pPr>
  </w:style>
  <w:style w:type="numbering" w:customStyle="1" w:styleId="OpsommingstreepjeKWR">
    <w:name w:val="Opsomming streepje KWR"/>
    <w:uiPriority w:val="4"/>
    <w:semiHidden/>
    <w:rsid w:val="00B01DA1"/>
    <w:pPr>
      <w:numPr>
        <w:numId w:val="4"/>
      </w:numPr>
    </w:pPr>
  </w:style>
  <w:style w:type="character" w:styleId="BookTitle">
    <w:name w:val="Book Title"/>
    <w:basedOn w:val="DefaultParagraphFont"/>
    <w:uiPriority w:val="98"/>
    <w:semiHidden/>
    <w:rsid w:val="00E07762"/>
    <w:rPr>
      <w:b/>
      <w:bCs/>
      <w:smallCaps/>
      <w:spacing w:val="5"/>
    </w:rPr>
  </w:style>
  <w:style w:type="character" w:styleId="PlaceholderText">
    <w:name w:val="Placeholder Text"/>
    <w:basedOn w:val="zsysVeldMarkering"/>
    <w:uiPriority w:val="98"/>
    <w:semiHidden/>
    <w:rsid w:val="004C51F8"/>
    <w:rPr>
      <w:color w:val="000000"/>
      <w:bdr w:val="nil"/>
      <w:shd w:val="clear" w:color="auto" w:fill="FFFF00"/>
    </w:rPr>
  </w:style>
  <w:style w:type="character" w:styleId="SubtleReference">
    <w:name w:val="Subtle Reference"/>
    <w:basedOn w:val="DefaultParagraphFont"/>
    <w:uiPriority w:val="98"/>
    <w:semiHidden/>
    <w:rsid w:val="008736AE"/>
    <w:rPr>
      <w:smallCaps/>
      <w:color w:val="auto"/>
      <w:u w:val="single"/>
    </w:rPr>
  </w:style>
  <w:style w:type="character" w:styleId="SubtleEmphasis">
    <w:name w:val="Subtle Emphasis"/>
    <w:basedOn w:val="DefaultParagraphFont"/>
    <w:uiPriority w:val="98"/>
    <w:semiHidden/>
    <w:rsid w:val="00FC3FA5"/>
    <w:rPr>
      <w:i/>
      <w:iCs/>
      <w:color w:val="auto"/>
    </w:rPr>
  </w:style>
  <w:style w:type="table" w:styleId="LightShading-Accent4">
    <w:name w:val="Light Shading Accent 4"/>
    <w:basedOn w:val="TableNormal"/>
    <w:uiPriority w:val="60"/>
    <w:rsid w:val="00E07762"/>
    <w:pPr>
      <w:spacing w:line="240" w:lineRule="auto"/>
    </w:pPr>
    <w:rPr>
      <w:color w:val="00252F" w:themeColor="accent4" w:themeShade="BF"/>
    </w:rPr>
    <w:tblPr>
      <w:tblStyleRowBandSize w:val="1"/>
      <w:tblStyleColBandSize w:val="1"/>
      <w:tblBorders>
        <w:top w:val="single" w:sz="8" w:space="0" w:color="003340" w:themeColor="accent4"/>
        <w:bottom w:val="single" w:sz="8" w:space="0" w:color="0033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40" w:themeColor="accent4"/>
          <w:left w:val="nil"/>
          <w:bottom w:val="single" w:sz="8" w:space="0" w:color="0033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40" w:themeColor="accent4"/>
          <w:left w:val="nil"/>
          <w:bottom w:val="single" w:sz="8" w:space="0" w:color="0033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E8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0E8FF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07762"/>
    <w:pPr>
      <w:spacing w:line="240" w:lineRule="auto"/>
    </w:pPr>
    <w:rPr>
      <w:color w:val="0089AF" w:themeColor="accent3" w:themeShade="BF"/>
    </w:rPr>
    <w:tblPr>
      <w:tblStyleRowBandSize w:val="1"/>
      <w:tblStyleColBandSize w:val="1"/>
      <w:tblBorders>
        <w:top w:val="single" w:sz="8" w:space="0" w:color="00B9EA" w:themeColor="accent3"/>
        <w:bottom w:val="single" w:sz="8" w:space="0" w:color="00B9E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9EA" w:themeColor="accent3"/>
          <w:left w:val="nil"/>
          <w:bottom w:val="single" w:sz="8" w:space="0" w:color="00B9E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9EA" w:themeColor="accent3"/>
          <w:left w:val="nil"/>
          <w:bottom w:val="single" w:sz="8" w:space="0" w:color="00B9E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0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0FF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E07762"/>
    <w:pPr>
      <w:spacing w:line="240" w:lineRule="auto"/>
    </w:pPr>
    <w:rPr>
      <w:color w:val="00252F" w:themeColor="accent2" w:themeShade="BF"/>
    </w:rPr>
    <w:tblPr>
      <w:tblStyleRowBandSize w:val="1"/>
      <w:tblStyleColBandSize w:val="1"/>
      <w:tblBorders>
        <w:top w:val="single" w:sz="8" w:space="0" w:color="003340" w:themeColor="accent2"/>
        <w:bottom w:val="single" w:sz="8" w:space="0" w:color="00334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40" w:themeColor="accent2"/>
          <w:left w:val="nil"/>
          <w:bottom w:val="single" w:sz="8" w:space="0" w:color="00334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40" w:themeColor="accent2"/>
          <w:left w:val="nil"/>
          <w:bottom w:val="single" w:sz="8" w:space="0" w:color="00334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E8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0E8FF" w:themeFill="accent2" w:themeFillTint="3F"/>
      </w:tcPr>
    </w:tblStylePr>
  </w:style>
  <w:style w:type="table" w:styleId="LightGrid-Accent6">
    <w:name w:val="Light Grid Accent 6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3340" w:themeColor="accent6"/>
        <w:left w:val="single" w:sz="8" w:space="0" w:color="003340" w:themeColor="accent6"/>
        <w:bottom w:val="single" w:sz="8" w:space="0" w:color="003340" w:themeColor="accent6"/>
        <w:right w:val="single" w:sz="8" w:space="0" w:color="003340" w:themeColor="accent6"/>
        <w:insideH w:val="single" w:sz="8" w:space="0" w:color="003340" w:themeColor="accent6"/>
        <w:insideV w:val="single" w:sz="8" w:space="0" w:color="0033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40" w:themeColor="accent6"/>
          <w:left w:val="single" w:sz="8" w:space="0" w:color="003340" w:themeColor="accent6"/>
          <w:bottom w:val="single" w:sz="18" w:space="0" w:color="003340" w:themeColor="accent6"/>
          <w:right w:val="single" w:sz="8" w:space="0" w:color="003340" w:themeColor="accent6"/>
          <w:insideH w:val="nil"/>
          <w:insideV w:val="single" w:sz="8" w:space="0" w:color="0033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340" w:themeColor="accent6"/>
          <w:left w:val="single" w:sz="8" w:space="0" w:color="003340" w:themeColor="accent6"/>
          <w:bottom w:val="single" w:sz="8" w:space="0" w:color="003340" w:themeColor="accent6"/>
          <w:right w:val="single" w:sz="8" w:space="0" w:color="003340" w:themeColor="accent6"/>
          <w:insideH w:val="nil"/>
          <w:insideV w:val="single" w:sz="8" w:space="0" w:color="0033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40" w:themeColor="accent6"/>
          <w:left w:val="single" w:sz="8" w:space="0" w:color="003340" w:themeColor="accent6"/>
          <w:bottom w:val="single" w:sz="8" w:space="0" w:color="003340" w:themeColor="accent6"/>
          <w:right w:val="single" w:sz="8" w:space="0" w:color="003340" w:themeColor="accent6"/>
        </w:tcBorders>
      </w:tcPr>
    </w:tblStylePr>
    <w:tblStylePr w:type="band1Vert">
      <w:tblPr/>
      <w:tcPr>
        <w:tcBorders>
          <w:top w:val="single" w:sz="8" w:space="0" w:color="003340" w:themeColor="accent6"/>
          <w:left w:val="single" w:sz="8" w:space="0" w:color="003340" w:themeColor="accent6"/>
          <w:bottom w:val="single" w:sz="8" w:space="0" w:color="003340" w:themeColor="accent6"/>
          <w:right w:val="single" w:sz="8" w:space="0" w:color="003340" w:themeColor="accent6"/>
        </w:tcBorders>
        <w:shd w:val="clear" w:color="auto" w:fill="90E8FF" w:themeFill="accent6" w:themeFillTint="3F"/>
      </w:tcPr>
    </w:tblStylePr>
    <w:tblStylePr w:type="band1Horz">
      <w:tblPr/>
      <w:tcPr>
        <w:tcBorders>
          <w:top w:val="single" w:sz="8" w:space="0" w:color="003340" w:themeColor="accent6"/>
          <w:left w:val="single" w:sz="8" w:space="0" w:color="003340" w:themeColor="accent6"/>
          <w:bottom w:val="single" w:sz="8" w:space="0" w:color="003340" w:themeColor="accent6"/>
          <w:right w:val="single" w:sz="8" w:space="0" w:color="003340" w:themeColor="accent6"/>
          <w:insideV w:val="single" w:sz="8" w:space="0" w:color="003340" w:themeColor="accent6"/>
        </w:tcBorders>
        <w:shd w:val="clear" w:color="auto" w:fill="90E8FF" w:themeFill="accent6" w:themeFillTint="3F"/>
      </w:tcPr>
    </w:tblStylePr>
    <w:tblStylePr w:type="band2Horz">
      <w:tblPr/>
      <w:tcPr>
        <w:tcBorders>
          <w:top w:val="single" w:sz="8" w:space="0" w:color="003340" w:themeColor="accent6"/>
          <w:left w:val="single" w:sz="8" w:space="0" w:color="003340" w:themeColor="accent6"/>
          <w:bottom w:val="single" w:sz="8" w:space="0" w:color="003340" w:themeColor="accent6"/>
          <w:right w:val="single" w:sz="8" w:space="0" w:color="003340" w:themeColor="accent6"/>
          <w:insideV w:val="single" w:sz="8" w:space="0" w:color="003340" w:themeColor="accent6"/>
        </w:tcBorders>
      </w:tcPr>
    </w:tblStylePr>
  </w:style>
  <w:style w:type="table" w:styleId="LightGrid-Accent5">
    <w:name w:val="Light Grid Accent 5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B9EA" w:themeColor="accent5"/>
        <w:left w:val="single" w:sz="8" w:space="0" w:color="00B9EA" w:themeColor="accent5"/>
        <w:bottom w:val="single" w:sz="8" w:space="0" w:color="00B9EA" w:themeColor="accent5"/>
        <w:right w:val="single" w:sz="8" w:space="0" w:color="00B9EA" w:themeColor="accent5"/>
        <w:insideH w:val="single" w:sz="8" w:space="0" w:color="00B9EA" w:themeColor="accent5"/>
        <w:insideV w:val="single" w:sz="8" w:space="0" w:color="00B9E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9EA" w:themeColor="accent5"/>
          <w:left w:val="single" w:sz="8" w:space="0" w:color="00B9EA" w:themeColor="accent5"/>
          <w:bottom w:val="single" w:sz="18" w:space="0" w:color="00B9EA" w:themeColor="accent5"/>
          <w:right w:val="single" w:sz="8" w:space="0" w:color="00B9EA" w:themeColor="accent5"/>
          <w:insideH w:val="nil"/>
          <w:insideV w:val="single" w:sz="8" w:space="0" w:color="00B9E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9EA" w:themeColor="accent5"/>
          <w:left w:val="single" w:sz="8" w:space="0" w:color="00B9EA" w:themeColor="accent5"/>
          <w:bottom w:val="single" w:sz="8" w:space="0" w:color="00B9EA" w:themeColor="accent5"/>
          <w:right w:val="single" w:sz="8" w:space="0" w:color="00B9EA" w:themeColor="accent5"/>
          <w:insideH w:val="nil"/>
          <w:insideV w:val="single" w:sz="8" w:space="0" w:color="00B9E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9EA" w:themeColor="accent5"/>
          <w:left w:val="single" w:sz="8" w:space="0" w:color="00B9EA" w:themeColor="accent5"/>
          <w:bottom w:val="single" w:sz="8" w:space="0" w:color="00B9EA" w:themeColor="accent5"/>
          <w:right w:val="single" w:sz="8" w:space="0" w:color="00B9EA" w:themeColor="accent5"/>
        </w:tcBorders>
      </w:tcPr>
    </w:tblStylePr>
    <w:tblStylePr w:type="band1Vert">
      <w:tblPr/>
      <w:tcPr>
        <w:tcBorders>
          <w:top w:val="single" w:sz="8" w:space="0" w:color="00B9EA" w:themeColor="accent5"/>
          <w:left w:val="single" w:sz="8" w:space="0" w:color="00B9EA" w:themeColor="accent5"/>
          <w:bottom w:val="single" w:sz="8" w:space="0" w:color="00B9EA" w:themeColor="accent5"/>
          <w:right w:val="single" w:sz="8" w:space="0" w:color="00B9EA" w:themeColor="accent5"/>
        </w:tcBorders>
        <w:shd w:val="clear" w:color="auto" w:fill="BAF0FF" w:themeFill="accent5" w:themeFillTint="3F"/>
      </w:tcPr>
    </w:tblStylePr>
    <w:tblStylePr w:type="band1Horz">
      <w:tblPr/>
      <w:tcPr>
        <w:tcBorders>
          <w:top w:val="single" w:sz="8" w:space="0" w:color="00B9EA" w:themeColor="accent5"/>
          <w:left w:val="single" w:sz="8" w:space="0" w:color="00B9EA" w:themeColor="accent5"/>
          <w:bottom w:val="single" w:sz="8" w:space="0" w:color="00B9EA" w:themeColor="accent5"/>
          <w:right w:val="single" w:sz="8" w:space="0" w:color="00B9EA" w:themeColor="accent5"/>
          <w:insideV w:val="single" w:sz="8" w:space="0" w:color="00B9EA" w:themeColor="accent5"/>
        </w:tcBorders>
        <w:shd w:val="clear" w:color="auto" w:fill="BAF0FF" w:themeFill="accent5" w:themeFillTint="3F"/>
      </w:tcPr>
    </w:tblStylePr>
    <w:tblStylePr w:type="band2Horz">
      <w:tblPr/>
      <w:tcPr>
        <w:tcBorders>
          <w:top w:val="single" w:sz="8" w:space="0" w:color="00B9EA" w:themeColor="accent5"/>
          <w:left w:val="single" w:sz="8" w:space="0" w:color="00B9EA" w:themeColor="accent5"/>
          <w:bottom w:val="single" w:sz="8" w:space="0" w:color="00B9EA" w:themeColor="accent5"/>
          <w:right w:val="single" w:sz="8" w:space="0" w:color="00B9EA" w:themeColor="accent5"/>
          <w:insideV w:val="single" w:sz="8" w:space="0" w:color="00B9EA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3340" w:themeColor="accent4"/>
        <w:left w:val="single" w:sz="8" w:space="0" w:color="003340" w:themeColor="accent4"/>
        <w:bottom w:val="single" w:sz="8" w:space="0" w:color="003340" w:themeColor="accent4"/>
        <w:right w:val="single" w:sz="8" w:space="0" w:color="003340" w:themeColor="accent4"/>
        <w:insideH w:val="single" w:sz="8" w:space="0" w:color="003340" w:themeColor="accent4"/>
        <w:insideV w:val="single" w:sz="8" w:space="0" w:color="0033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40" w:themeColor="accent4"/>
          <w:left w:val="single" w:sz="8" w:space="0" w:color="003340" w:themeColor="accent4"/>
          <w:bottom w:val="single" w:sz="18" w:space="0" w:color="003340" w:themeColor="accent4"/>
          <w:right w:val="single" w:sz="8" w:space="0" w:color="003340" w:themeColor="accent4"/>
          <w:insideH w:val="nil"/>
          <w:insideV w:val="single" w:sz="8" w:space="0" w:color="0033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340" w:themeColor="accent4"/>
          <w:left w:val="single" w:sz="8" w:space="0" w:color="003340" w:themeColor="accent4"/>
          <w:bottom w:val="single" w:sz="8" w:space="0" w:color="003340" w:themeColor="accent4"/>
          <w:right w:val="single" w:sz="8" w:space="0" w:color="003340" w:themeColor="accent4"/>
          <w:insideH w:val="nil"/>
          <w:insideV w:val="single" w:sz="8" w:space="0" w:color="0033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40" w:themeColor="accent4"/>
          <w:left w:val="single" w:sz="8" w:space="0" w:color="003340" w:themeColor="accent4"/>
          <w:bottom w:val="single" w:sz="8" w:space="0" w:color="003340" w:themeColor="accent4"/>
          <w:right w:val="single" w:sz="8" w:space="0" w:color="003340" w:themeColor="accent4"/>
        </w:tcBorders>
      </w:tcPr>
    </w:tblStylePr>
    <w:tblStylePr w:type="band1Vert">
      <w:tblPr/>
      <w:tcPr>
        <w:tcBorders>
          <w:top w:val="single" w:sz="8" w:space="0" w:color="003340" w:themeColor="accent4"/>
          <w:left w:val="single" w:sz="8" w:space="0" w:color="003340" w:themeColor="accent4"/>
          <w:bottom w:val="single" w:sz="8" w:space="0" w:color="003340" w:themeColor="accent4"/>
          <w:right w:val="single" w:sz="8" w:space="0" w:color="003340" w:themeColor="accent4"/>
        </w:tcBorders>
        <w:shd w:val="clear" w:color="auto" w:fill="90E8FF" w:themeFill="accent4" w:themeFillTint="3F"/>
      </w:tcPr>
    </w:tblStylePr>
    <w:tblStylePr w:type="band1Horz">
      <w:tblPr/>
      <w:tcPr>
        <w:tcBorders>
          <w:top w:val="single" w:sz="8" w:space="0" w:color="003340" w:themeColor="accent4"/>
          <w:left w:val="single" w:sz="8" w:space="0" w:color="003340" w:themeColor="accent4"/>
          <w:bottom w:val="single" w:sz="8" w:space="0" w:color="003340" w:themeColor="accent4"/>
          <w:right w:val="single" w:sz="8" w:space="0" w:color="003340" w:themeColor="accent4"/>
          <w:insideV w:val="single" w:sz="8" w:space="0" w:color="003340" w:themeColor="accent4"/>
        </w:tcBorders>
        <w:shd w:val="clear" w:color="auto" w:fill="90E8FF" w:themeFill="accent4" w:themeFillTint="3F"/>
      </w:tcPr>
    </w:tblStylePr>
    <w:tblStylePr w:type="band2Horz">
      <w:tblPr/>
      <w:tcPr>
        <w:tcBorders>
          <w:top w:val="single" w:sz="8" w:space="0" w:color="003340" w:themeColor="accent4"/>
          <w:left w:val="single" w:sz="8" w:space="0" w:color="003340" w:themeColor="accent4"/>
          <w:bottom w:val="single" w:sz="8" w:space="0" w:color="003340" w:themeColor="accent4"/>
          <w:right w:val="single" w:sz="8" w:space="0" w:color="003340" w:themeColor="accent4"/>
          <w:insideV w:val="single" w:sz="8" w:space="0" w:color="003340" w:themeColor="accent4"/>
        </w:tcBorders>
      </w:tcPr>
    </w:tblStylePr>
  </w:style>
  <w:style w:type="table" w:styleId="LightGrid-Accent3">
    <w:name w:val="Light Grid Accent 3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B9EA" w:themeColor="accent3"/>
        <w:left w:val="single" w:sz="8" w:space="0" w:color="00B9EA" w:themeColor="accent3"/>
        <w:bottom w:val="single" w:sz="8" w:space="0" w:color="00B9EA" w:themeColor="accent3"/>
        <w:right w:val="single" w:sz="8" w:space="0" w:color="00B9EA" w:themeColor="accent3"/>
        <w:insideH w:val="single" w:sz="8" w:space="0" w:color="00B9EA" w:themeColor="accent3"/>
        <w:insideV w:val="single" w:sz="8" w:space="0" w:color="00B9E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9EA" w:themeColor="accent3"/>
          <w:left w:val="single" w:sz="8" w:space="0" w:color="00B9EA" w:themeColor="accent3"/>
          <w:bottom w:val="single" w:sz="18" w:space="0" w:color="00B9EA" w:themeColor="accent3"/>
          <w:right w:val="single" w:sz="8" w:space="0" w:color="00B9EA" w:themeColor="accent3"/>
          <w:insideH w:val="nil"/>
          <w:insideV w:val="single" w:sz="8" w:space="0" w:color="00B9E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9EA" w:themeColor="accent3"/>
          <w:left w:val="single" w:sz="8" w:space="0" w:color="00B9EA" w:themeColor="accent3"/>
          <w:bottom w:val="single" w:sz="8" w:space="0" w:color="00B9EA" w:themeColor="accent3"/>
          <w:right w:val="single" w:sz="8" w:space="0" w:color="00B9EA" w:themeColor="accent3"/>
          <w:insideH w:val="nil"/>
          <w:insideV w:val="single" w:sz="8" w:space="0" w:color="00B9E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9EA" w:themeColor="accent3"/>
          <w:left w:val="single" w:sz="8" w:space="0" w:color="00B9EA" w:themeColor="accent3"/>
          <w:bottom w:val="single" w:sz="8" w:space="0" w:color="00B9EA" w:themeColor="accent3"/>
          <w:right w:val="single" w:sz="8" w:space="0" w:color="00B9EA" w:themeColor="accent3"/>
        </w:tcBorders>
      </w:tcPr>
    </w:tblStylePr>
    <w:tblStylePr w:type="band1Vert">
      <w:tblPr/>
      <w:tcPr>
        <w:tcBorders>
          <w:top w:val="single" w:sz="8" w:space="0" w:color="00B9EA" w:themeColor="accent3"/>
          <w:left w:val="single" w:sz="8" w:space="0" w:color="00B9EA" w:themeColor="accent3"/>
          <w:bottom w:val="single" w:sz="8" w:space="0" w:color="00B9EA" w:themeColor="accent3"/>
          <w:right w:val="single" w:sz="8" w:space="0" w:color="00B9EA" w:themeColor="accent3"/>
        </w:tcBorders>
        <w:shd w:val="clear" w:color="auto" w:fill="BAF0FF" w:themeFill="accent3" w:themeFillTint="3F"/>
      </w:tcPr>
    </w:tblStylePr>
    <w:tblStylePr w:type="band1Horz">
      <w:tblPr/>
      <w:tcPr>
        <w:tcBorders>
          <w:top w:val="single" w:sz="8" w:space="0" w:color="00B9EA" w:themeColor="accent3"/>
          <w:left w:val="single" w:sz="8" w:space="0" w:color="00B9EA" w:themeColor="accent3"/>
          <w:bottom w:val="single" w:sz="8" w:space="0" w:color="00B9EA" w:themeColor="accent3"/>
          <w:right w:val="single" w:sz="8" w:space="0" w:color="00B9EA" w:themeColor="accent3"/>
          <w:insideV w:val="single" w:sz="8" w:space="0" w:color="00B9EA" w:themeColor="accent3"/>
        </w:tcBorders>
        <w:shd w:val="clear" w:color="auto" w:fill="BAF0FF" w:themeFill="accent3" w:themeFillTint="3F"/>
      </w:tcPr>
    </w:tblStylePr>
    <w:tblStylePr w:type="band2Horz">
      <w:tblPr/>
      <w:tcPr>
        <w:tcBorders>
          <w:top w:val="single" w:sz="8" w:space="0" w:color="00B9EA" w:themeColor="accent3"/>
          <w:left w:val="single" w:sz="8" w:space="0" w:color="00B9EA" w:themeColor="accent3"/>
          <w:bottom w:val="single" w:sz="8" w:space="0" w:color="00B9EA" w:themeColor="accent3"/>
          <w:right w:val="single" w:sz="8" w:space="0" w:color="00B9EA" w:themeColor="accent3"/>
          <w:insideV w:val="single" w:sz="8" w:space="0" w:color="00B9EA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3340" w:themeColor="accent2"/>
        <w:left w:val="single" w:sz="8" w:space="0" w:color="003340" w:themeColor="accent2"/>
        <w:bottom w:val="single" w:sz="8" w:space="0" w:color="003340" w:themeColor="accent2"/>
        <w:right w:val="single" w:sz="8" w:space="0" w:color="003340" w:themeColor="accent2"/>
        <w:insideH w:val="single" w:sz="8" w:space="0" w:color="003340" w:themeColor="accent2"/>
        <w:insideV w:val="single" w:sz="8" w:space="0" w:color="00334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40" w:themeColor="accent2"/>
          <w:left w:val="single" w:sz="8" w:space="0" w:color="003340" w:themeColor="accent2"/>
          <w:bottom w:val="single" w:sz="18" w:space="0" w:color="003340" w:themeColor="accent2"/>
          <w:right w:val="single" w:sz="8" w:space="0" w:color="003340" w:themeColor="accent2"/>
          <w:insideH w:val="nil"/>
          <w:insideV w:val="single" w:sz="8" w:space="0" w:color="00334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340" w:themeColor="accent2"/>
          <w:left w:val="single" w:sz="8" w:space="0" w:color="003340" w:themeColor="accent2"/>
          <w:bottom w:val="single" w:sz="8" w:space="0" w:color="003340" w:themeColor="accent2"/>
          <w:right w:val="single" w:sz="8" w:space="0" w:color="003340" w:themeColor="accent2"/>
          <w:insideH w:val="nil"/>
          <w:insideV w:val="single" w:sz="8" w:space="0" w:color="00334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40" w:themeColor="accent2"/>
          <w:left w:val="single" w:sz="8" w:space="0" w:color="003340" w:themeColor="accent2"/>
          <w:bottom w:val="single" w:sz="8" w:space="0" w:color="003340" w:themeColor="accent2"/>
          <w:right w:val="single" w:sz="8" w:space="0" w:color="003340" w:themeColor="accent2"/>
        </w:tcBorders>
      </w:tcPr>
    </w:tblStylePr>
    <w:tblStylePr w:type="band1Vert">
      <w:tblPr/>
      <w:tcPr>
        <w:tcBorders>
          <w:top w:val="single" w:sz="8" w:space="0" w:color="003340" w:themeColor="accent2"/>
          <w:left w:val="single" w:sz="8" w:space="0" w:color="003340" w:themeColor="accent2"/>
          <w:bottom w:val="single" w:sz="8" w:space="0" w:color="003340" w:themeColor="accent2"/>
          <w:right w:val="single" w:sz="8" w:space="0" w:color="003340" w:themeColor="accent2"/>
        </w:tcBorders>
        <w:shd w:val="clear" w:color="auto" w:fill="90E8FF" w:themeFill="accent2" w:themeFillTint="3F"/>
      </w:tcPr>
    </w:tblStylePr>
    <w:tblStylePr w:type="band1Horz">
      <w:tblPr/>
      <w:tcPr>
        <w:tcBorders>
          <w:top w:val="single" w:sz="8" w:space="0" w:color="003340" w:themeColor="accent2"/>
          <w:left w:val="single" w:sz="8" w:space="0" w:color="003340" w:themeColor="accent2"/>
          <w:bottom w:val="single" w:sz="8" w:space="0" w:color="003340" w:themeColor="accent2"/>
          <w:right w:val="single" w:sz="8" w:space="0" w:color="003340" w:themeColor="accent2"/>
          <w:insideV w:val="single" w:sz="8" w:space="0" w:color="003340" w:themeColor="accent2"/>
        </w:tcBorders>
        <w:shd w:val="clear" w:color="auto" w:fill="90E8FF" w:themeFill="accent2" w:themeFillTint="3F"/>
      </w:tcPr>
    </w:tblStylePr>
    <w:tblStylePr w:type="band2Horz">
      <w:tblPr/>
      <w:tcPr>
        <w:tcBorders>
          <w:top w:val="single" w:sz="8" w:space="0" w:color="003340" w:themeColor="accent2"/>
          <w:left w:val="single" w:sz="8" w:space="0" w:color="003340" w:themeColor="accent2"/>
          <w:bottom w:val="single" w:sz="8" w:space="0" w:color="003340" w:themeColor="accent2"/>
          <w:right w:val="single" w:sz="8" w:space="0" w:color="003340" w:themeColor="accent2"/>
          <w:insideV w:val="single" w:sz="8" w:space="0" w:color="003340" w:themeColor="accent2"/>
        </w:tcBorders>
      </w:tcPr>
    </w:tblStylePr>
  </w:style>
  <w:style w:type="table" w:styleId="ColorfulList-Accent6">
    <w:name w:val="Colorful List Accent 6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F6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3BB" w:themeFill="accent5" w:themeFillShade="CC"/>
      </w:tcPr>
    </w:tblStylePr>
    <w:tblStylePr w:type="lastRow">
      <w:rPr>
        <w:b/>
        <w:bCs/>
        <w:color w:val="0093B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E8FF" w:themeFill="accent6" w:themeFillTint="3F"/>
      </w:tcPr>
    </w:tblStylePr>
    <w:tblStylePr w:type="band1Horz">
      <w:tblPr/>
      <w:tcPr>
        <w:shd w:val="clear" w:color="auto" w:fill="A5ECFF" w:themeFill="accent6" w:themeFillTint="33"/>
      </w:tcPr>
    </w:tblStylePr>
  </w:style>
  <w:style w:type="table" w:styleId="ColorfulList-Accent5">
    <w:name w:val="Colorful List Accent 5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9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833" w:themeFill="accent6" w:themeFillShade="CC"/>
      </w:tcPr>
    </w:tblStylePr>
    <w:tblStylePr w:type="lastRow">
      <w:rPr>
        <w:b/>
        <w:bCs/>
        <w:color w:val="0028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0FF" w:themeFill="accent5" w:themeFillTint="3F"/>
      </w:tcPr>
    </w:tblStylePr>
    <w:tblStylePr w:type="band1Horz">
      <w:tblPr/>
      <w:tcPr>
        <w:shd w:val="clear" w:color="auto" w:fill="C7F3FF" w:themeFill="accent5" w:themeFillTint="33"/>
      </w:tcPr>
    </w:tblStylePr>
  </w:style>
  <w:style w:type="table" w:styleId="ColorfulList-Accent4">
    <w:name w:val="Colorful List Accent 4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F6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3BB" w:themeFill="accent3" w:themeFillShade="CC"/>
      </w:tcPr>
    </w:tblStylePr>
    <w:tblStylePr w:type="lastRow">
      <w:rPr>
        <w:b/>
        <w:bCs/>
        <w:color w:val="0093B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E8FF" w:themeFill="accent4" w:themeFillTint="3F"/>
      </w:tcPr>
    </w:tblStylePr>
    <w:tblStylePr w:type="band1Horz">
      <w:tblPr/>
      <w:tcPr>
        <w:shd w:val="clear" w:color="auto" w:fill="A5ECFF" w:themeFill="accent4" w:themeFillTint="33"/>
      </w:tcPr>
    </w:tblStylePr>
  </w:style>
  <w:style w:type="table" w:styleId="ColorfulList-Accent3">
    <w:name w:val="Colorful List Accent 3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9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833" w:themeFill="accent4" w:themeFillShade="CC"/>
      </w:tcPr>
    </w:tblStylePr>
    <w:tblStylePr w:type="lastRow">
      <w:rPr>
        <w:b/>
        <w:bCs/>
        <w:color w:val="0028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0FF" w:themeFill="accent3" w:themeFillTint="3F"/>
      </w:tcPr>
    </w:tblStylePr>
    <w:tblStylePr w:type="band1Horz">
      <w:tblPr/>
      <w:tcPr>
        <w:shd w:val="clear" w:color="auto" w:fill="C7F3FF" w:themeFill="accent3" w:themeFillTint="33"/>
      </w:tcPr>
    </w:tblStylePr>
  </w:style>
  <w:style w:type="table" w:styleId="ColorfulList-Accent2">
    <w:name w:val="Colorful List Accent 2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833" w:themeFill="accent2" w:themeFillShade="CC"/>
      </w:tcPr>
    </w:tblStylePr>
    <w:tblStylePr w:type="lastRow">
      <w:rPr>
        <w:b/>
        <w:bCs/>
        <w:color w:val="00283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E8FF" w:themeFill="accent2" w:themeFillTint="3F"/>
      </w:tcPr>
    </w:tblStylePr>
    <w:tblStylePr w:type="band1Horz">
      <w:tblPr/>
      <w:tcPr>
        <w:shd w:val="clear" w:color="auto" w:fill="A5ECFF" w:themeFill="accent2" w:themeFillTint="33"/>
      </w:tcPr>
    </w:tblStylePr>
  </w:style>
  <w:style w:type="table" w:styleId="ColorfulList-Accent1">
    <w:name w:val="Colorful List Accent 1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833" w:themeFill="accent2" w:themeFillShade="CC"/>
      </w:tcPr>
    </w:tblStylePr>
    <w:tblStylePr w:type="lastRow">
      <w:rPr>
        <w:b/>
        <w:bCs/>
        <w:color w:val="00283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0FF" w:themeFill="accent1" w:themeFillTint="3F"/>
      </w:tcPr>
    </w:tblStylePr>
    <w:tblStylePr w:type="band1Horz">
      <w:tblPr/>
      <w:tcPr>
        <w:shd w:val="clear" w:color="auto" w:fill="C7F3FF" w:themeFill="accent1" w:themeFillTint="33"/>
      </w:tcPr>
    </w:tblStylePr>
  </w:style>
  <w:style w:type="table" w:styleId="ColorfulShading-Accent6">
    <w:name w:val="Colorful Shading Accent 6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9EA" w:themeColor="accent5"/>
        <w:left w:val="single" w:sz="4" w:space="0" w:color="003340" w:themeColor="accent6"/>
        <w:bottom w:val="single" w:sz="4" w:space="0" w:color="003340" w:themeColor="accent6"/>
        <w:right w:val="single" w:sz="4" w:space="0" w:color="0033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6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9E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E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E26" w:themeColor="accent6" w:themeShade="99"/>
          <w:insideV w:val="nil"/>
        </w:tcBorders>
        <w:shd w:val="clear" w:color="auto" w:fill="001E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E26" w:themeFill="accent6" w:themeFillShade="99"/>
      </w:tcPr>
    </w:tblStylePr>
    <w:tblStylePr w:type="band1Vert">
      <w:tblPr/>
      <w:tcPr>
        <w:shd w:val="clear" w:color="auto" w:fill="4CDAFF" w:themeFill="accent6" w:themeFillTint="66"/>
      </w:tcPr>
    </w:tblStylePr>
    <w:tblStylePr w:type="band1Horz">
      <w:tblPr/>
      <w:tcPr>
        <w:shd w:val="clear" w:color="auto" w:fill="20D1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340" w:themeColor="accent6"/>
        <w:left w:val="single" w:sz="4" w:space="0" w:color="00B9EA" w:themeColor="accent5"/>
        <w:bottom w:val="single" w:sz="4" w:space="0" w:color="00B9EA" w:themeColor="accent5"/>
        <w:right w:val="single" w:sz="4" w:space="0" w:color="00B9E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9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3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E8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E8C" w:themeColor="accent5" w:themeShade="99"/>
          <w:insideV w:val="nil"/>
        </w:tcBorders>
        <w:shd w:val="clear" w:color="auto" w:fill="006E8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E8C" w:themeFill="accent5" w:themeFillShade="99"/>
      </w:tcPr>
    </w:tblStylePr>
    <w:tblStylePr w:type="band1Vert">
      <w:tblPr/>
      <w:tcPr>
        <w:shd w:val="clear" w:color="auto" w:fill="90E7FF" w:themeFill="accent5" w:themeFillTint="66"/>
      </w:tcPr>
    </w:tblStylePr>
    <w:tblStylePr w:type="band1Horz">
      <w:tblPr/>
      <w:tcPr>
        <w:shd w:val="clear" w:color="auto" w:fill="75E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9EA" w:themeColor="accent3"/>
        <w:left w:val="single" w:sz="4" w:space="0" w:color="003340" w:themeColor="accent4"/>
        <w:bottom w:val="single" w:sz="4" w:space="0" w:color="003340" w:themeColor="accent4"/>
        <w:right w:val="single" w:sz="4" w:space="0" w:color="0033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6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9E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E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E26" w:themeColor="accent4" w:themeShade="99"/>
          <w:insideV w:val="nil"/>
        </w:tcBorders>
        <w:shd w:val="clear" w:color="auto" w:fill="001E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E26" w:themeFill="accent4" w:themeFillShade="99"/>
      </w:tcPr>
    </w:tblStylePr>
    <w:tblStylePr w:type="band1Vert">
      <w:tblPr/>
      <w:tcPr>
        <w:shd w:val="clear" w:color="auto" w:fill="4CDAFF" w:themeFill="accent4" w:themeFillTint="66"/>
      </w:tcPr>
    </w:tblStylePr>
    <w:tblStylePr w:type="band1Horz">
      <w:tblPr/>
      <w:tcPr>
        <w:shd w:val="clear" w:color="auto" w:fill="20D1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340" w:themeColor="accent4"/>
        <w:left w:val="single" w:sz="4" w:space="0" w:color="00B9EA" w:themeColor="accent3"/>
        <w:bottom w:val="single" w:sz="4" w:space="0" w:color="00B9EA" w:themeColor="accent3"/>
        <w:right w:val="single" w:sz="4" w:space="0" w:color="00B9E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9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3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E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E8C" w:themeColor="accent3" w:themeShade="99"/>
          <w:insideV w:val="nil"/>
        </w:tcBorders>
        <w:shd w:val="clear" w:color="auto" w:fill="006E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E8C" w:themeFill="accent3" w:themeFillShade="99"/>
      </w:tcPr>
    </w:tblStylePr>
    <w:tblStylePr w:type="band1Vert">
      <w:tblPr/>
      <w:tcPr>
        <w:shd w:val="clear" w:color="auto" w:fill="90E7FF" w:themeFill="accent3" w:themeFillTint="66"/>
      </w:tcPr>
    </w:tblStylePr>
    <w:tblStylePr w:type="band1Horz">
      <w:tblPr/>
      <w:tcPr>
        <w:shd w:val="clear" w:color="auto" w:fill="75E1FF" w:themeFill="accent3" w:themeFillTint="7F"/>
      </w:tcPr>
    </w:tblStylePr>
  </w:style>
  <w:style w:type="table" w:styleId="ColorfulShading-Accent2">
    <w:name w:val="Colorful Shading Accent 2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340" w:themeColor="accent2"/>
        <w:left w:val="single" w:sz="4" w:space="0" w:color="003340" w:themeColor="accent2"/>
        <w:bottom w:val="single" w:sz="4" w:space="0" w:color="003340" w:themeColor="accent2"/>
        <w:right w:val="single" w:sz="4" w:space="0" w:color="00334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3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E2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E26" w:themeColor="accent2" w:themeShade="99"/>
          <w:insideV w:val="nil"/>
        </w:tcBorders>
        <w:shd w:val="clear" w:color="auto" w:fill="001E2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E26" w:themeFill="accent2" w:themeFillShade="99"/>
      </w:tcPr>
    </w:tblStylePr>
    <w:tblStylePr w:type="band1Vert">
      <w:tblPr/>
      <w:tcPr>
        <w:shd w:val="clear" w:color="auto" w:fill="4CDAFF" w:themeFill="accent2" w:themeFillTint="66"/>
      </w:tcPr>
    </w:tblStylePr>
    <w:tblStylePr w:type="band1Horz">
      <w:tblPr/>
      <w:tcPr>
        <w:shd w:val="clear" w:color="auto" w:fill="20D1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340" w:themeColor="accent2"/>
        <w:left w:val="single" w:sz="4" w:space="0" w:color="00B9EA" w:themeColor="accent1"/>
        <w:bottom w:val="single" w:sz="4" w:space="0" w:color="00B9EA" w:themeColor="accent1"/>
        <w:right w:val="single" w:sz="4" w:space="0" w:color="00B9E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3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E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E8C" w:themeColor="accent1" w:themeShade="99"/>
          <w:insideV w:val="nil"/>
        </w:tcBorders>
        <w:shd w:val="clear" w:color="auto" w:fill="006E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E8C" w:themeFill="accent1" w:themeFillShade="99"/>
      </w:tcPr>
    </w:tblStylePr>
    <w:tblStylePr w:type="band1Vert">
      <w:tblPr/>
      <w:tcPr>
        <w:shd w:val="clear" w:color="auto" w:fill="90E7FF" w:themeFill="accent1" w:themeFillTint="66"/>
      </w:tcPr>
    </w:tblStylePr>
    <w:tblStylePr w:type="band1Horz">
      <w:tblPr/>
      <w:tcPr>
        <w:shd w:val="clear" w:color="auto" w:fill="75E1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6">
    <w:name w:val="Colorful Grid Accent 6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5ECFF" w:themeFill="accent6" w:themeFillTint="33"/>
    </w:tcPr>
    <w:tblStylePr w:type="firstRow">
      <w:rPr>
        <w:b/>
        <w:bCs/>
      </w:rPr>
      <w:tblPr/>
      <w:tcPr>
        <w:shd w:val="clear" w:color="auto" w:fill="4CDA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CDA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252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252F" w:themeFill="accent6" w:themeFillShade="BF"/>
      </w:tcPr>
    </w:tblStylePr>
    <w:tblStylePr w:type="band1Vert">
      <w:tblPr/>
      <w:tcPr>
        <w:shd w:val="clear" w:color="auto" w:fill="20D1FF" w:themeFill="accent6" w:themeFillTint="7F"/>
      </w:tcPr>
    </w:tblStylePr>
    <w:tblStylePr w:type="band1Horz">
      <w:tblPr/>
      <w:tcPr>
        <w:shd w:val="clear" w:color="auto" w:fill="20D1FF" w:themeFill="accent6" w:themeFillTint="7F"/>
      </w:tcPr>
    </w:tblStylePr>
  </w:style>
  <w:style w:type="table" w:styleId="ColorfulGrid-Accent5">
    <w:name w:val="Colorful Grid Accent 5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3FF" w:themeFill="accent5" w:themeFillTint="33"/>
    </w:tcPr>
    <w:tblStylePr w:type="firstRow">
      <w:rPr>
        <w:b/>
        <w:bCs/>
      </w:rPr>
      <w:tblPr/>
      <w:tcPr>
        <w:shd w:val="clear" w:color="auto" w:fill="90E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E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9A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9AF" w:themeFill="accent5" w:themeFillShade="BF"/>
      </w:tcPr>
    </w:tblStylePr>
    <w:tblStylePr w:type="band1Vert">
      <w:tblPr/>
      <w:tcPr>
        <w:shd w:val="clear" w:color="auto" w:fill="75E1FF" w:themeFill="accent5" w:themeFillTint="7F"/>
      </w:tcPr>
    </w:tblStylePr>
    <w:tblStylePr w:type="band1Horz">
      <w:tblPr/>
      <w:tcPr>
        <w:shd w:val="clear" w:color="auto" w:fill="75E1FF" w:themeFill="accent5" w:themeFillTint="7F"/>
      </w:tcPr>
    </w:tblStylePr>
  </w:style>
  <w:style w:type="table" w:styleId="ColorfulGrid-Accent4">
    <w:name w:val="Colorful Grid Accent 4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5ECFF" w:themeFill="accent4" w:themeFillTint="33"/>
    </w:tcPr>
    <w:tblStylePr w:type="firstRow">
      <w:rPr>
        <w:b/>
        <w:bCs/>
      </w:rPr>
      <w:tblPr/>
      <w:tcPr>
        <w:shd w:val="clear" w:color="auto" w:fill="4CD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CD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2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252F" w:themeFill="accent4" w:themeFillShade="BF"/>
      </w:tcPr>
    </w:tblStylePr>
    <w:tblStylePr w:type="band1Vert">
      <w:tblPr/>
      <w:tcPr>
        <w:shd w:val="clear" w:color="auto" w:fill="20D1FF" w:themeFill="accent4" w:themeFillTint="7F"/>
      </w:tcPr>
    </w:tblStylePr>
    <w:tblStylePr w:type="band1Horz">
      <w:tblPr/>
      <w:tcPr>
        <w:shd w:val="clear" w:color="auto" w:fill="20D1FF" w:themeFill="accent4" w:themeFillTint="7F"/>
      </w:tcPr>
    </w:tblStylePr>
  </w:style>
  <w:style w:type="table" w:styleId="ColorfulGrid-Accent3">
    <w:name w:val="Colorful Grid Accent 3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3FF" w:themeFill="accent3" w:themeFillTint="33"/>
    </w:tcPr>
    <w:tblStylePr w:type="firstRow">
      <w:rPr>
        <w:b/>
        <w:bCs/>
      </w:rPr>
      <w:tblPr/>
      <w:tcPr>
        <w:shd w:val="clear" w:color="auto" w:fill="90E7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E7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9A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9AF" w:themeFill="accent3" w:themeFillShade="BF"/>
      </w:tcPr>
    </w:tblStylePr>
    <w:tblStylePr w:type="band1Vert">
      <w:tblPr/>
      <w:tcPr>
        <w:shd w:val="clear" w:color="auto" w:fill="75E1FF" w:themeFill="accent3" w:themeFillTint="7F"/>
      </w:tcPr>
    </w:tblStylePr>
    <w:tblStylePr w:type="band1Horz">
      <w:tblPr/>
      <w:tcPr>
        <w:shd w:val="clear" w:color="auto" w:fill="75E1FF" w:themeFill="accent3" w:themeFillTint="7F"/>
      </w:tcPr>
    </w:tblStylePr>
  </w:style>
  <w:style w:type="table" w:styleId="ColorfulGrid-Accent2">
    <w:name w:val="Colorful Grid Accent 2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5ECFF" w:themeFill="accent2" w:themeFillTint="33"/>
    </w:tcPr>
    <w:tblStylePr w:type="firstRow">
      <w:rPr>
        <w:b/>
        <w:bCs/>
      </w:rPr>
      <w:tblPr/>
      <w:tcPr>
        <w:shd w:val="clear" w:color="auto" w:fill="4CDA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CDA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52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52F" w:themeFill="accent2" w:themeFillShade="BF"/>
      </w:tcPr>
    </w:tblStylePr>
    <w:tblStylePr w:type="band1Vert">
      <w:tblPr/>
      <w:tcPr>
        <w:shd w:val="clear" w:color="auto" w:fill="20D1FF" w:themeFill="accent2" w:themeFillTint="7F"/>
      </w:tcPr>
    </w:tblStylePr>
    <w:tblStylePr w:type="band1Horz">
      <w:tblPr/>
      <w:tcPr>
        <w:shd w:val="clear" w:color="auto" w:fill="20D1FF" w:themeFill="accent2" w:themeFillTint="7F"/>
      </w:tcPr>
    </w:tblStylePr>
  </w:style>
  <w:style w:type="table" w:styleId="ColorfulGrid-Accent1">
    <w:name w:val="Colorful Grid Accent 1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3FF" w:themeFill="accent1" w:themeFillTint="33"/>
    </w:tcPr>
    <w:tblStylePr w:type="firstRow">
      <w:rPr>
        <w:b/>
        <w:bCs/>
      </w:rPr>
      <w:tblPr/>
      <w:tcPr>
        <w:shd w:val="clear" w:color="auto" w:fill="90E7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E7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9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9AF" w:themeFill="accent1" w:themeFillShade="BF"/>
      </w:tcPr>
    </w:tblStylePr>
    <w:tblStylePr w:type="band1Vert">
      <w:tblPr/>
      <w:tcPr>
        <w:shd w:val="clear" w:color="auto" w:fill="75E1FF" w:themeFill="accent1" w:themeFillTint="7F"/>
      </w:tcPr>
    </w:tblStylePr>
    <w:tblStylePr w:type="band1Horz">
      <w:tblPr/>
      <w:tcPr>
        <w:shd w:val="clear" w:color="auto" w:fill="75E1FF" w:themeFill="accent1" w:themeFillTint="7F"/>
      </w:tcPr>
    </w:tblStylePr>
  </w:style>
  <w:style w:type="table" w:styleId="MediumList2-Accent6">
    <w:name w:val="Medium List 2 Accent 6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340" w:themeColor="accent6"/>
        <w:left w:val="single" w:sz="8" w:space="0" w:color="003340" w:themeColor="accent6"/>
        <w:bottom w:val="single" w:sz="8" w:space="0" w:color="003340" w:themeColor="accent6"/>
        <w:right w:val="single" w:sz="8" w:space="0" w:color="0033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3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34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3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3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E8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0E8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9EA" w:themeColor="accent5"/>
        <w:left w:val="single" w:sz="8" w:space="0" w:color="00B9EA" w:themeColor="accent5"/>
        <w:bottom w:val="single" w:sz="8" w:space="0" w:color="00B9EA" w:themeColor="accent5"/>
        <w:right w:val="single" w:sz="8" w:space="0" w:color="00B9E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9E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9E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9E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9E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0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0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340" w:themeColor="accent4"/>
        <w:left w:val="single" w:sz="8" w:space="0" w:color="003340" w:themeColor="accent4"/>
        <w:bottom w:val="single" w:sz="8" w:space="0" w:color="003340" w:themeColor="accent4"/>
        <w:right w:val="single" w:sz="8" w:space="0" w:color="0033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3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34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3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3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E8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0E8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9EA" w:themeColor="accent3"/>
        <w:left w:val="single" w:sz="8" w:space="0" w:color="00B9EA" w:themeColor="accent3"/>
        <w:bottom w:val="single" w:sz="8" w:space="0" w:color="00B9EA" w:themeColor="accent3"/>
        <w:right w:val="single" w:sz="8" w:space="0" w:color="00B9E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9E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9E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9E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9E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0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0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340" w:themeColor="accent2"/>
        <w:left w:val="single" w:sz="8" w:space="0" w:color="003340" w:themeColor="accent2"/>
        <w:bottom w:val="single" w:sz="8" w:space="0" w:color="003340" w:themeColor="accent2"/>
        <w:right w:val="single" w:sz="8" w:space="0" w:color="00334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3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34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34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34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E8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0E8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9EA" w:themeColor="accent1"/>
        <w:left w:val="single" w:sz="8" w:space="0" w:color="00B9EA" w:themeColor="accent1"/>
        <w:bottom w:val="single" w:sz="8" w:space="0" w:color="00B9EA" w:themeColor="accent1"/>
        <w:right w:val="single" w:sz="8" w:space="0" w:color="00B9E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9E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9E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9E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9E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0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0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340" w:themeColor="accent6"/>
        <w:bottom w:val="single" w:sz="8" w:space="0" w:color="0033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34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3340" w:themeColor="accent6"/>
          <w:bottom w:val="single" w:sz="8" w:space="0" w:color="0033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340" w:themeColor="accent6"/>
          <w:bottom w:val="single" w:sz="8" w:space="0" w:color="003340" w:themeColor="accent6"/>
        </w:tcBorders>
      </w:tcPr>
    </w:tblStylePr>
    <w:tblStylePr w:type="band1Vert">
      <w:tblPr/>
      <w:tcPr>
        <w:shd w:val="clear" w:color="auto" w:fill="90E8FF" w:themeFill="accent6" w:themeFillTint="3F"/>
      </w:tcPr>
    </w:tblStylePr>
    <w:tblStylePr w:type="band1Horz">
      <w:tblPr/>
      <w:tcPr>
        <w:shd w:val="clear" w:color="auto" w:fill="90E8FF" w:themeFill="accent6" w:themeFillTint="3F"/>
      </w:tcPr>
    </w:tblStylePr>
  </w:style>
  <w:style w:type="table" w:styleId="MediumList1-Accent5">
    <w:name w:val="Medium List 1 Accent 5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9EA" w:themeColor="accent5"/>
        <w:bottom w:val="single" w:sz="8" w:space="0" w:color="00B9E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9EA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B9EA" w:themeColor="accent5"/>
          <w:bottom w:val="single" w:sz="8" w:space="0" w:color="00B9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9EA" w:themeColor="accent5"/>
          <w:bottom w:val="single" w:sz="8" w:space="0" w:color="00B9EA" w:themeColor="accent5"/>
        </w:tcBorders>
      </w:tcPr>
    </w:tblStylePr>
    <w:tblStylePr w:type="band1Vert">
      <w:tblPr/>
      <w:tcPr>
        <w:shd w:val="clear" w:color="auto" w:fill="BAF0FF" w:themeFill="accent5" w:themeFillTint="3F"/>
      </w:tcPr>
    </w:tblStylePr>
    <w:tblStylePr w:type="band1Horz">
      <w:tblPr/>
      <w:tcPr>
        <w:shd w:val="clear" w:color="auto" w:fill="BAF0FF" w:themeFill="accent5" w:themeFillTint="3F"/>
      </w:tcPr>
    </w:tblStylePr>
  </w:style>
  <w:style w:type="table" w:styleId="MediumList1-Accent4">
    <w:name w:val="Medium List 1 Accent 4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340" w:themeColor="accent4"/>
        <w:bottom w:val="single" w:sz="8" w:space="0" w:color="0033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34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3340" w:themeColor="accent4"/>
          <w:bottom w:val="single" w:sz="8" w:space="0" w:color="003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340" w:themeColor="accent4"/>
          <w:bottom w:val="single" w:sz="8" w:space="0" w:color="003340" w:themeColor="accent4"/>
        </w:tcBorders>
      </w:tcPr>
    </w:tblStylePr>
    <w:tblStylePr w:type="band1Vert">
      <w:tblPr/>
      <w:tcPr>
        <w:shd w:val="clear" w:color="auto" w:fill="90E8FF" w:themeFill="accent4" w:themeFillTint="3F"/>
      </w:tcPr>
    </w:tblStylePr>
    <w:tblStylePr w:type="band1Horz">
      <w:tblPr/>
      <w:tcPr>
        <w:shd w:val="clear" w:color="auto" w:fill="90E8FF" w:themeFill="accent4" w:themeFillTint="3F"/>
      </w:tcPr>
    </w:tblStylePr>
  </w:style>
  <w:style w:type="table" w:styleId="MediumList1-Accent3">
    <w:name w:val="Medium List 1 Accent 3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9EA" w:themeColor="accent3"/>
        <w:bottom w:val="single" w:sz="8" w:space="0" w:color="00B9E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9EA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B9EA" w:themeColor="accent3"/>
          <w:bottom w:val="single" w:sz="8" w:space="0" w:color="00B9E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9EA" w:themeColor="accent3"/>
          <w:bottom w:val="single" w:sz="8" w:space="0" w:color="00B9EA" w:themeColor="accent3"/>
        </w:tcBorders>
      </w:tcPr>
    </w:tblStylePr>
    <w:tblStylePr w:type="band1Vert">
      <w:tblPr/>
      <w:tcPr>
        <w:shd w:val="clear" w:color="auto" w:fill="BAF0FF" w:themeFill="accent3" w:themeFillTint="3F"/>
      </w:tcPr>
    </w:tblStylePr>
    <w:tblStylePr w:type="band1Horz">
      <w:tblPr/>
      <w:tcPr>
        <w:shd w:val="clear" w:color="auto" w:fill="BAF0FF" w:themeFill="accent3" w:themeFillTint="3F"/>
      </w:tcPr>
    </w:tblStylePr>
  </w:style>
  <w:style w:type="table" w:styleId="MediumList1-Accent2">
    <w:name w:val="Medium List 1 Accent 2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340" w:themeColor="accent2"/>
        <w:bottom w:val="single" w:sz="8" w:space="0" w:color="00334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34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3340" w:themeColor="accent2"/>
          <w:bottom w:val="single" w:sz="8" w:space="0" w:color="0033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340" w:themeColor="accent2"/>
          <w:bottom w:val="single" w:sz="8" w:space="0" w:color="003340" w:themeColor="accent2"/>
        </w:tcBorders>
      </w:tcPr>
    </w:tblStylePr>
    <w:tblStylePr w:type="band1Vert">
      <w:tblPr/>
      <w:tcPr>
        <w:shd w:val="clear" w:color="auto" w:fill="90E8FF" w:themeFill="accent2" w:themeFillTint="3F"/>
      </w:tcPr>
    </w:tblStylePr>
    <w:tblStylePr w:type="band1Horz">
      <w:tblPr/>
      <w:tcPr>
        <w:shd w:val="clear" w:color="auto" w:fill="90E8FF" w:themeFill="accent2" w:themeFillTint="3F"/>
      </w:tcPr>
    </w:tblStylePr>
  </w:style>
  <w:style w:type="table" w:styleId="MediumShading2-Accent6">
    <w:name w:val="Medium Shading 2 Accent 6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3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9E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9E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9E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3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9E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9E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9E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4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4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34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8BAF" w:themeColor="accent6" w:themeTint="BF"/>
        <w:left w:val="single" w:sz="8" w:space="0" w:color="008BAF" w:themeColor="accent6" w:themeTint="BF"/>
        <w:bottom w:val="single" w:sz="8" w:space="0" w:color="008BAF" w:themeColor="accent6" w:themeTint="BF"/>
        <w:right w:val="single" w:sz="8" w:space="0" w:color="008BAF" w:themeColor="accent6" w:themeTint="BF"/>
        <w:insideH w:val="single" w:sz="8" w:space="0" w:color="008B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AF" w:themeColor="accent6" w:themeTint="BF"/>
          <w:left w:val="single" w:sz="8" w:space="0" w:color="008BAF" w:themeColor="accent6" w:themeTint="BF"/>
          <w:bottom w:val="single" w:sz="8" w:space="0" w:color="008BAF" w:themeColor="accent6" w:themeTint="BF"/>
          <w:right w:val="single" w:sz="8" w:space="0" w:color="008BAF" w:themeColor="accent6" w:themeTint="BF"/>
          <w:insideH w:val="nil"/>
          <w:insideV w:val="nil"/>
        </w:tcBorders>
        <w:shd w:val="clear" w:color="auto" w:fill="0033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AF" w:themeColor="accent6" w:themeTint="BF"/>
          <w:left w:val="single" w:sz="8" w:space="0" w:color="008BAF" w:themeColor="accent6" w:themeTint="BF"/>
          <w:bottom w:val="single" w:sz="8" w:space="0" w:color="008BAF" w:themeColor="accent6" w:themeTint="BF"/>
          <w:right w:val="single" w:sz="8" w:space="0" w:color="008B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8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0E8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0D3FF" w:themeColor="accent5" w:themeTint="BF"/>
        <w:left w:val="single" w:sz="8" w:space="0" w:color="30D3FF" w:themeColor="accent5" w:themeTint="BF"/>
        <w:bottom w:val="single" w:sz="8" w:space="0" w:color="30D3FF" w:themeColor="accent5" w:themeTint="BF"/>
        <w:right w:val="single" w:sz="8" w:space="0" w:color="30D3FF" w:themeColor="accent5" w:themeTint="BF"/>
        <w:insideH w:val="single" w:sz="8" w:space="0" w:color="30D3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D3FF" w:themeColor="accent5" w:themeTint="BF"/>
          <w:left w:val="single" w:sz="8" w:space="0" w:color="30D3FF" w:themeColor="accent5" w:themeTint="BF"/>
          <w:bottom w:val="single" w:sz="8" w:space="0" w:color="30D3FF" w:themeColor="accent5" w:themeTint="BF"/>
          <w:right w:val="single" w:sz="8" w:space="0" w:color="30D3FF" w:themeColor="accent5" w:themeTint="BF"/>
          <w:insideH w:val="nil"/>
          <w:insideV w:val="nil"/>
        </w:tcBorders>
        <w:shd w:val="clear" w:color="auto" w:fill="00B9E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D3FF" w:themeColor="accent5" w:themeTint="BF"/>
          <w:left w:val="single" w:sz="8" w:space="0" w:color="30D3FF" w:themeColor="accent5" w:themeTint="BF"/>
          <w:bottom w:val="single" w:sz="8" w:space="0" w:color="30D3FF" w:themeColor="accent5" w:themeTint="BF"/>
          <w:right w:val="single" w:sz="8" w:space="0" w:color="30D3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0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0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8BAF" w:themeColor="accent4" w:themeTint="BF"/>
        <w:left w:val="single" w:sz="8" w:space="0" w:color="008BAF" w:themeColor="accent4" w:themeTint="BF"/>
        <w:bottom w:val="single" w:sz="8" w:space="0" w:color="008BAF" w:themeColor="accent4" w:themeTint="BF"/>
        <w:right w:val="single" w:sz="8" w:space="0" w:color="008BAF" w:themeColor="accent4" w:themeTint="BF"/>
        <w:insideH w:val="single" w:sz="8" w:space="0" w:color="008B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AF" w:themeColor="accent4" w:themeTint="BF"/>
          <w:left w:val="single" w:sz="8" w:space="0" w:color="008BAF" w:themeColor="accent4" w:themeTint="BF"/>
          <w:bottom w:val="single" w:sz="8" w:space="0" w:color="008BAF" w:themeColor="accent4" w:themeTint="BF"/>
          <w:right w:val="single" w:sz="8" w:space="0" w:color="008BAF" w:themeColor="accent4" w:themeTint="BF"/>
          <w:insideH w:val="nil"/>
          <w:insideV w:val="nil"/>
        </w:tcBorders>
        <w:shd w:val="clear" w:color="auto" w:fill="0033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AF" w:themeColor="accent4" w:themeTint="BF"/>
          <w:left w:val="single" w:sz="8" w:space="0" w:color="008BAF" w:themeColor="accent4" w:themeTint="BF"/>
          <w:bottom w:val="single" w:sz="8" w:space="0" w:color="008BAF" w:themeColor="accent4" w:themeTint="BF"/>
          <w:right w:val="single" w:sz="8" w:space="0" w:color="008B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8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0E8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0D3FF" w:themeColor="accent3" w:themeTint="BF"/>
        <w:left w:val="single" w:sz="8" w:space="0" w:color="30D3FF" w:themeColor="accent3" w:themeTint="BF"/>
        <w:bottom w:val="single" w:sz="8" w:space="0" w:color="30D3FF" w:themeColor="accent3" w:themeTint="BF"/>
        <w:right w:val="single" w:sz="8" w:space="0" w:color="30D3FF" w:themeColor="accent3" w:themeTint="BF"/>
        <w:insideH w:val="single" w:sz="8" w:space="0" w:color="30D3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D3FF" w:themeColor="accent3" w:themeTint="BF"/>
          <w:left w:val="single" w:sz="8" w:space="0" w:color="30D3FF" w:themeColor="accent3" w:themeTint="BF"/>
          <w:bottom w:val="single" w:sz="8" w:space="0" w:color="30D3FF" w:themeColor="accent3" w:themeTint="BF"/>
          <w:right w:val="single" w:sz="8" w:space="0" w:color="30D3FF" w:themeColor="accent3" w:themeTint="BF"/>
          <w:insideH w:val="nil"/>
          <w:insideV w:val="nil"/>
        </w:tcBorders>
        <w:shd w:val="clear" w:color="auto" w:fill="00B9E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D3FF" w:themeColor="accent3" w:themeTint="BF"/>
          <w:left w:val="single" w:sz="8" w:space="0" w:color="30D3FF" w:themeColor="accent3" w:themeTint="BF"/>
          <w:bottom w:val="single" w:sz="8" w:space="0" w:color="30D3FF" w:themeColor="accent3" w:themeTint="BF"/>
          <w:right w:val="single" w:sz="8" w:space="0" w:color="30D3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0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0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8BAF" w:themeColor="accent2" w:themeTint="BF"/>
        <w:left w:val="single" w:sz="8" w:space="0" w:color="008BAF" w:themeColor="accent2" w:themeTint="BF"/>
        <w:bottom w:val="single" w:sz="8" w:space="0" w:color="008BAF" w:themeColor="accent2" w:themeTint="BF"/>
        <w:right w:val="single" w:sz="8" w:space="0" w:color="008BAF" w:themeColor="accent2" w:themeTint="BF"/>
        <w:insideH w:val="single" w:sz="8" w:space="0" w:color="008BA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AF" w:themeColor="accent2" w:themeTint="BF"/>
          <w:left w:val="single" w:sz="8" w:space="0" w:color="008BAF" w:themeColor="accent2" w:themeTint="BF"/>
          <w:bottom w:val="single" w:sz="8" w:space="0" w:color="008BAF" w:themeColor="accent2" w:themeTint="BF"/>
          <w:right w:val="single" w:sz="8" w:space="0" w:color="008BAF" w:themeColor="accent2" w:themeTint="BF"/>
          <w:insideH w:val="nil"/>
          <w:insideV w:val="nil"/>
        </w:tcBorders>
        <w:shd w:val="clear" w:color="auto" w:fill="00334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AF" w:themeColor="accent2" w:themeTint="BF"/>
          <w:left w:val="single" w:sz="8" w:space="0" w:color="008BAF" w:themeColor="accent2" w:themeTint="BF"/>
          <w:bottom w:val="single" w:sz="8" w:space="0" w:color="008BAF" w:themeColor="accent2" w:themeTint="BF"/>
          <w:right w:val="single" w:sz="8" w:space="0" w:color="008BA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8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0E8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6">
    <w:name w:val="Medium Grid 3 Accent 6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0E8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3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3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0D1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0D1FF" w:themeFill="accent6" w:themeFillTint="7F"/>
      </w:tcPr>
    </w:tblStylePr>
  </w:style>
  <w:style w:type="table" w:styleId="MediumGrid3-Accent5">
    <w:name w:val="Medium Grid 3 Accent 5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0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9E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9E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9E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9E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1FF" w:themeFill="accent5" w:themeFillTint="7F"/>
      </w:tcPr>
    </w:tblStylePr>
  </w:style>
  <w:style w:type="table" w:styleId="MediumGrid3-Accent4">
    <w:name w:val="Medium Grid 3 Accent 4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0E8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3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3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0D1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0D1FF" w:themeFill="accent4" w:themeFillTint="7F"/>
      </w:tcPr>
    </w:tblStylePr>
  </w:style>
  <w:style w:type="table" w:styleId="MediumGrid3-Accent3">
    <w:name w:val="Medium Grid 3 Accent 3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0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9E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9E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9E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9E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1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1FF" w:themeFill="accent3" w:themeFillTint="7F"/>
      </w:tcPr>
    </w:tblStylePr>
  </w:style>
  <w:style w:type="table" w:styleId="MediumGrid3-Accent2">
    <w:name w:val="Medium Grid 3 Accent 2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0E8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4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4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34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34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0D1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0D1FF" w:themeFill="accent2" w:themeFillTint="7F"/>
      </w:tcPr>
    </w:tblStylePr>
  </w:style>
  <w:style w:type="table" w:styleId="MediumGrid3-Accent1">
    <w:name w:val="Medium Grid 3 Accent 1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0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9E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9E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9E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9E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1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1FF" w:themeFill="accent1" w:themeFillTint="7F"/>
      </w:tcPr>
    </w:tblStylePr>
  </w:style>
  <w:style w:type="table" w:styleId="MediumGrid2-Accent6">
    <w:name w:val="Medium Grid 2 Accent 6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340" w:themeColor="accent6"/>
        <w:left w:val="single" w:sz="8" w:space="0" w:color="003340" w:themeColor="accent6"/>
        <w:bottom w:val="single" w:sz="8" w:space="0" w:color="003340" w:themeColor="accent6"/>
        <w:right w:val="single" w:sz="8" w:space="0" w:color="003340" w:themeColor="accent6"/>
        <w:insideH w:val="single" w:sz="8" w:space="0" w:color="003340" w:themeColor="accent6"/>
        <w:insideV w:val="single" w:sz="8" w:space="0" w:color="003340" w:themeColor="accent6"/>
      </w:tblBorders>
    </w:tblPr>
    <w:tcPr>
      <w:shd w:val="clear" w:color="auto" w:fill="90E8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3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ECFF" w:themeFill="accent6" w:themeFillTint="33"/>
      </w:tcPr>
    </w:tblStylePr>
    <w:tblStylePr w:type="band1Vert">
      <w:tblPr/>
      <w:tcPr>
        <w:shd w:val="clear" w:color="auto" w:fill="20D1FF" w:themeFill="accent6" w:themeFillTint="7F"/>
      </w:tcPr>
    </w:tblStylePr>
    <w:tblStylePr w:type="band1Horz">
      <w:tblPr/>
      <w:tcPr>
        <w:tcBorders>
          <w:insideH w:val="single" w:sz="6" w:space="0" w:color="003340" w:themeColor="accent6"/>
          <w:insideV w:val="single" w:sz="6" w:space="0" w:color="003340" w:themeColor="accent6"/>
        </w:tcBorders>
        <w:shd w:val="clear" w:color="auto" w:fill="20D1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9EA" w:themeColor="accent5"/>
        <w:left w:val="single" w:sz="8" w:space="0" w:color="00B9EA" w:themeColor="accent5"/>
        <w:bottom w:val="single" w:sz="8" w:space="0" w:color="00B9EA" w:themeColor="accent5"/>
        <w:right w:val="single" w:sz="8" w:space="0" w:color="00B9EA" w:themeColor="accent5"/>
        <w:insideH w:val="single" w:sz="8" w:space="0" w:color="00B9EA" w:themeColor="accent5"/>
        <w:insideV w:val="single" w:sz="8" w:space="0" w:color="00B9EA" w:themeColor="accent5"/>
      </w:tblBorders>
    </w:tblPr>
    <w:tcPr>
      <w:shd w:val="clear" w:color="auto" w:fill="BAF0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3F9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3FF" w:themeFill="accent5" w:themeFillTint="33"/>
      </w:tcPr>
    </w:tblStylePr>
    <w:tblStylePr w:type="band1Vert">
      <w:tblPr/>
      <w:tcPr>
        <w:shd w:val="clear" w:color="auto" w:fill="75E1FF" w:themeFill="accent5" w:themeFillTint="7F"/>
      </w:tcPr>
    </w:tblStylePr>
    <w:tblStylePr w:type="band1Horz">
      <w:tblPr/>
      <w:tcPr>
        <w:tcBorders>
          <w:insideH w:val="single" w:sz="6" w:space="0" w:color="00B9EA" w:themeColor="accent5"/>
          <w:insideV w:val="single" w:sz="6" w:space="0" w:color="00B9EA" w:themeColor="accent5"/>
        </w:tcBorders>
        <w:shd w:val="clear" w:color="auto" w:fill="75E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340" w:themeColor="accent4"/>
        <w:left w:val="single" w:sz="8" w:space="0" w:color="003340" w:themeColor="accent4"/>
        <w:bottom w:val="single" w:sz="8" w:space="0" w:color="003340" w:themeColor="accent4"/>
        <w:right w:val="single" w:sz="8" w:space="0" w:color="003340" w:themeColor="accent4"/>
        <w:insideH w:val="single" w:sz="8" w:space="0" w:color="003340" w:themeColor="accent4"/>
        <w:insideV w:val="single" w:sz="8" w:space="0" w:color="003340" w:themeColor="accent4"/>
      </w:tblBorders>
    </w:tblPr>
    <w:tcPr>
      <w:shd w:val="clear" w:color="auto" w:fill="90E8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3F6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ECFF" w:themeFill="accent4" w:themeFillTint="33"/>
      </w:tcPr>
    </w:tblStylePr>
    <w:tblStylePr w:type="band1Vert">
      <w:tblPr/>
      <w:tcPr>
        <w:shd w:val="clear" w:color="auto" w:fill="20D1FF" w:themeFill="accent4" w:themeFillTint="7F"/>
      </w:tcPr>
    </w:tblStylePr>
    <w:tblStylePr w:type="band1Horz">
      <w:tblPr/>
      <w:tcPr>
        <w:tcBorders>
          <w:insideH w:val="single" w:sz="6" w:space="0" w:color="003340" w:themeColor="accent4"/>
          <w:insideV w:val="single" w:sz="6" w:space="0" w:color="003340" w:themeColor="accent4"/>
        </w:tcBorders>
        <w:shd w:val="clear" w:color="auto" w:fill="20D1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9EA" w:themeColor="accent3"/>
        <w:left w:val="single" w:sz="8" w:space="0" w:color="00B9EA" w:themeColor="accent3"/>
        <w:bottom w:val="single" w:sz="8" w:space="0" w:color="00B9EA" w:themeColor="accent3"/>
        <w:right w:val="single" w:sz="8" w:space="0" w:color="00B9EA" w:themeColor="accent3"/>
        <w:insideH w:val="single" w:sz="8" w:space="0" w:color="00B9EA" w:themeColor="accent3"/>
        <w:insideV w:val="single" w:sz="8" w:space="0" w:color="00B9EA" w:themeColor="accent3"/>
      </w:tblBorders>
    </w:tblPr>
    <w:tcPr>
      <w:shd w:val="clear" w:color="auto" w:fill="BAF0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3F9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3FF" w:themeFill="accent3" w:themeFillTint="33"/>
      </w:tcPr>
    </w:tblStylePr>
    <w:tblStylePr w:type="band1Vert">
      <w:tblPr/>
      <w:tcPr>
        <w:shd w:val="clear" w:color="auto" w:fill="75E1FF" w:themeFill="accent3" w:themeFillTint="7F"/>
      </w:tcPr>
    </w:tblStylePr>
    <w:tblStylePr w:type="band1Horz">
      <w:tblPr/>
      <w:tcPr>
        <w:tcBorders>
          <w:insideH w:val="single" w:sz="6" w:space="0" w:color="00B9EA" w:themeColor="accent3"/>
          <w:insideV w:val="single" w:sz="6" w:space="0" w:color="00B9EA" w:themeColor="accent3"/>
        </w:tcBorders>
        <w:shd w:val="clear" w:color="auto" w:fill="75E1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340" w:themeColor="accent2"/>
        <w:left w:val="single" w:sz="8" w:space="0" w:color="003340" w:themeColor="accent2"/>
        <w:bottom w:val="single" w:sz="8" w:space="0" w:color="003340" w:themeColor="accent2"/>
        <w:right w:val="single" w:sz="8" w:space="0" w:color="003340" w:themeColor="accent2"/>
        <w:insideH w:val="single" w:sz="8" w:space="0" w:color="003340" w:themeColor="accent2"/>
        <w:insideV w:val="single" w:sz="8" w:space="0" w:color="003340" w:themeColor="accent2"/>
      </w:tblBorders>
    </w:tblPr>
    <w:tcPr>
      <w:shd w:val="clear" w:color="auto" w:fill="90E8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3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ECFF" w:themeFill="accent2" w:themeFillTint="33"/>
      </w:tcPr>
    </w:tblStylePr>
    <w:tblStylePr w:type="band1Vert">
      <w:tblPr/>
      <w:tcPr>
        <w:shd w:val="clear" w:color="auto" w:fill="20D1FF" w:themeFill="accent2" w:themeFillTint="7F"/>
      </w:tcPr>
    </w:tblStylePr>
    <w:tblStylePr w:type="band1Horz">
      <w:tblPr/>
      <w:tcPr>
        <w:tcBorders>
          <w:insideH w:val="single" w:sz="6" w:space="0" w:color="003340" w:themeColor="accent2"/>
          <w:insideV w:val="single" w:sz="6" w:space="0" w:color="003340" w:themeColor="accent2"/>
        </w:tcBorders>
        <w:shd w:val="clear" w:color="auto" w:fill="20D1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9EA" w:themeColor="accent1"/>
        <w:left w:val="single" w:sz="8" w:space="0" w:color="00B9EA" w:themeColor="accent1"/>
        <w:bottom w:val="single" w:sz="8" w:space="0" w:color="00B9EA" w:themeColor="accent1"/>
        <w:right w:val="single" w:sz="8" w:space="0" w:color="00B9EA" w:themeColor="accent1"/>
        <w:insideH w:val="single" w:sz="8" w:space="0" w:color="00B9EA" w:themeColor="accent1"/>
        <w:insideV w:val="single" w:sz="8" w:space="0" w:color="00B9EA" w:themeColor="accent1"/>
      </w:tblBorders>
    </w:tblPr>
    <w:tcPr>
      <w:shd w:val="clear" w:color="auto" w:fill="BAF0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3FF" w:themeFill="accent1" w:themeFillTint="33"/>
      </w:tcPr>
    </w:tblStylePr>
    <w:tblStylePr w:type="band1Vert">
      <w:tblPr/>
      <w:tcPr>
        <w:shd w:val="clear" w:color="auto" w:fill="75E1FF" w:themeFill="accent1" w:themeFillTint="7F"/>
      </w:tcPr>
    </w:tblStylePr>
    <w:tblStylePr w:type="band1Horz">
      <w:tblPr/>
      <w:tcPr>
        <w:tcBorders>
          <w:insideH w:val="single" w:sz="6" w:space="0" w:color="00B9EA" w:themeColor="accent1"/>
          <w:insideV w:val="single" w:sz="6" w:space="0" w:color="00B9EA" w:themeColor="accent1"/>
        </w:tcBorders>
        <w:shd w:val="clear" w:color="auto" w:fill="75E1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8BAF" w:themeColor="accent6" w:themeTint="BF"/>
        <w:left w:val="single" w:sz="8" w:space="0" w:color="008BAF" w:themeColor="accent6" w:themeTint="BF"/>
        <w:bottom w:val="single" w:sz="8" w:space="0" w:color="008BAF" w:themeColor="accent6" w:themeTint="BF"/>
        <w:right w:val="single" w:sz="8" w:space="0" w:color="008BAF" w:themeColor="accent6" w:themeTint="BF"/>
        <w:insideH w:val="single" w:sz="8" w:space="0" w:color="008BAF" w:themeColor="accent6" w:themeTint="BF"/>
        <w:insideV w:val="single" w:sz="8" w:space="0" w:color="008BAF" w:themeColor="accent6" w:themeTint="BF"/>
      </w:tblBorders>
    </w:tblPr>
    <w:tcPr>
      <w:shd w:val="clear" w:color="auto" w:fill="90E8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0D1FF" w:themeFill="accent6" w:themeFillTint="7F"/>
      </w:tcPr>
    </w:tblStylePr>
    <w:tblStylePr w:type="band1Horz">
      <w:tblPr/>
      <w:tcPr>
        <w:shd w:val="clear" w:color="auto" w:fill="20D1FF" w:themeFill="accent6" w:themeFillTint="7F"/>
      </w:tcPr>
    </w:tblStylePr>
  </w:style>
  <w:style w:type="table" w:styleId="MediumGrid1-Accent5">
    <w:name w:val="Medium Grid 1 Accent 5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0D3FF" w:themeColor="accent5" w:themeTint="BF"/>
        <w:left w:val="single" w:sz="8" w:space="0" w:color="30D3FF" w:themeColor="accent5" w:themeTint="BF"/>
        <w:bottom w:val="single" w:sz="8" w:space="0" w:color="30D3FF" w:themeColor="accent5" w:themeTint="BF"/>
        <w:right w:val="single" w:sz="8" w:space="0" w:color="30D3FF" w:themeColor="accent5" w:themeTint="BF"/>
        <w:insideH w:val="single" w:sz="8" w:space="0" w:color="30D3FF" w:themeColor="accent5" w:themeTint="BF"/>
        <w:insideV w:val="single" w:sz="8" w:space="0" w:color="30D3FF" w:themeColor="accent5" w:themeTint="BF"/>
      </w:tblBorders>
    </w:tblPr>
    <w:tcPr>
      <w:shd w:val="clear" w:color="auto" w:fill="BAF0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D3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1FF" w:themeFill="accent5" w:themeFillTint="7F"/>
      </w:tcPr>
    </w:tblStylePr>
    <w:tblStylePr w:type="band1Horz">
      <w:tblPr/>
      <w:tcPr>
        <w:shd w:val="clear" w:color="auto" w:fill="75E1FF" w:themeFill="accent5" w:themeFillTint="7F"/>
      </w:tcPr>
    </w:tblStylePr>
  </w:style>
  <w:style w:type="table" w:styleId="MediumGrid1-Accent4">
    <w:name w:val="Medium Grid 1 Accent 4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8BAF" w:themeColor="accent4" w:themeTint="BF"/>
        <w:left w:val="single" w:sz="8" w:space="0" w:color="008BAF" w:themeColor="accent4" w:themeTint="BF"/>
        <w:bottom w:val="single" w:sz="8" w:space="0" w:color="008BAF" w:themeColor="accent4" w:themeTint="BF"/>
        <w:right w:val="single" w:sz="8" w:space="0" w:color="008BAF" w:themeColor="accent4" w:themeTint="BF"/>
        <w:insideH w:val="single" w:sz="8" w:space="0" w:color="008BAF" w:themeColor="accent4" w:themeTint="BF"/>
        <w:insideV w:val="single" w:sz="8" w:space="0" w:color="008BAF" w:themeColor="accent4" w:themeTint="BF"/>
      </w:tblBorders>
    </w:tblPr>
    <w:tcPr>
      <w:shd w:val="clear" w:color="auto" w:fill="90E8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0D1FF" w:themeFill="accent4" w:themeFillTint="7F"/>
      </w:tcPr>
    </w:tblStylePr>
    <w:tblStylePr w:type="band1Horz">
      <w:tblPr/>
      <w:tcPr>
        <w:shd w:val="clear" w:color="auto" w:fill="20D1FF" w:themeFill="accent4" w:themeFillTint="7F"/>
      </w:tcPr>
    </w:tblStylePr>
  </w:style>
  <w:style w:type="table" w:styleId="MediumGrid1-Accent3">
    <w:name w:val="Medium Grid 1 Accent 3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0D3FF" w:themeColor="accent3" w:themeTint="BF"/>
        <w:left w:val="single" w:sz="8" w:space="0" w:color="30D3FF" w:themeColor="accent3" w:themeTint="BF"/>
        <w:bottom w:val="single" w:sz="8" w:space="0" w:color="30D3FF" w:themeColor="accent3" w:themeTint="BF"/>
        <w:right w:val="single" w:sz="8" w:space="0" w:color="30D3FF" w:themeColor="accent3" w:themeTint="BF"/>
        <w:insideH w:val="single" w:sz="8" w:space="0" w:color="30D3FF" w:themeColor="accent3" w:themeTint="BF"/>
        <w:insideV w:val="single" w:sz="8" w:space="0" w:color="30D3FF" w:themeColor="accent3" w:themeTint="BF"/>
      </w:tblBorders>
    </w:tblPr>
    <w:tcPr>
      <w:shd w:val="clear" w:color="auto" w:fill="BAF0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D3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1FF" w:themeFill="accent3" w:themeFillTint="7F"/>
      </w:tcPr>
    </w:tblStylePr>
    <w:tblStylePr w:type="band1Horz">
      <w:tblPr/>
      <w:tcPr>
        <w:shd w:val="clear" w:color="auto" w:fill="75E1FF" w:themeFill="accent3" w:themeFillTint="7F"/>
      </w:tcPr>
    </w:tblStylePr>
  </w:style>
  <w:style w:type="table" w:styleId="MediumGrid1-Accent2">
    <w:name w:val="Medium Grid 1 Accent 2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8BAF" w:themeColor="accent2" w:themeTint="BF"/>
        <w:left w:val="single" w:sz="8" w:space="0" w:color="008BAF" w:themeColor="accent2" w:themeTint="BF"/>
        <w:bottom w:val="single" w:sz="8" w:space="0" w:color="008BAF" w:themeColor="accent2" w:themeTint="BF"/>
        <w:right w:val="single" w:sz="8" w:space="0" w:color="008BAF" w:themeColor="accent2" w:themeTint="BF"/>
        <w:insideH w:val="single" w:sz="8" w:space="0" w:color="008BAF" w:themeColor="accent2" w:themeTint="BF"/>
        <w:insideV w:val="single" w:sz="8" w:space="0" w:color="008BAF" w:themeColor="accent2" w:themeTint="BF"/>
      </w:tblBorders>
    </w:tblPr>
    <w:tcPr>
      <w:shd w:val="clear" w:color="auto" w:fill="90E8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A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0D1FF" w:themeFill="accent2" w:themeFillTint="7F"/>
      </w:tcPr>
    </w:tblStylePr>
    <w:tblStylePr w:type="band1Horz">
      <w:tblPr/>
      <w:tcPr>
        <w:shd w:val="clear" w:color="auto" w:fill="20D1FF" w:themeFill="accent2" w:themeFillTint="7F"/>
      </w:tcPr>
    </w:tblStylePr>
  </w:style>
  <w:style w:type="table" w:styleId="MediumGrid1-Accent1">
    <w:name w:val="Medium Grid 1 Accent 1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0D3FF" w:themeColor="accent1" w:themeTint="BF"/>
        <w:left w:val="single" w:sz="8" w:space="0" w:color="30D3FF" w:themeColor="accent1" w:themeTint="BF"/>
        <w:bottom w:val="single" w:sz="8" w:space="0" w:color="30D3FF" w:themeColor="accent1" w:themeTint="BF"/>
        <w:right w:val="single" w:sz="8" w:space="0" w:color="30D3FF" w:themeColor="accent1" w:themeTint="BF"/>
        <w:insideH w:val="single" w:sz="8" w:space="0" w:color="30D3FF" w:themeColor="accent1" w:themeTint="BF"/>
        <w:insideV w:val="single" w:sz="8" w:space="0" w:color="30D3FF" w:themeColor="accent1" w:themeTint="BF"/>
      </w:tblBorders>
    </w:tblPr>
    <w:tcPr>
      <w:shd w:val="clear" w:color="auto" w:fill="BAF0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D3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1FF" w:themeFill="accent1" w:themeFillTint="7F"/>
      </w:tcPr>
    </w:tblStylePr>
    <w:tblStylePr w:type="band1Horz">
      <w:tblPr/>
      <w:tcPr>
        <w:shd w:val="clear" w:color="auto" w:fill="75E1FF" w:themeFill="accent1" w:themeFillTint="7F"/>
      </w:tcPr>
    </w:tblStylePr>
  </w:style>
  <w:style w:type="table" w:styleId="DarkList-Accent6">
    <w:name w:val="Dark List Accent 6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3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52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52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2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2F" w:themeFill="accent6" w:themeFillShade="BF"/>
      </w:tcPr>
    </w:tblStylePr>
  </w:style>
  <w:style w:type="table" w:styleId="DarkList-Accent5">
    <w:name w:val="Dark List Accent 5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9E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B7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9A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9A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9A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9AF" w:themeFill="accent5" w:themeFillShade="BF"/>
      </w:tcPr>
    </w:tblStylePr>
  </w:style>
  <w:style w:type="table" w:styleId="DarkList-Accent4">
    <w:name w:val="Dark List Accent 4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3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9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2F" w:themeFill="accent4" w:themeFillShade="BF"/>
      </w:tcPr>
    </w:tblStylePr>
  </w:style>
  <w:style w:type="table" w:styleId="DarkList-Accent3">
    <w:name w:val="Dark List Accent 3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9E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B7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9A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9A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9A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9AF" w:themeFill="accent3" w:themeFillShade="BF"/>
      </w:tcPr>
    </w:tblStylePr>
  </w:style>
  <w:style w:type="table" w:styleId="DarkList-Accent2">
    <w:name w:val="Dark List Accent 2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34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91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52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52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2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2F" w:themeFill="accent2" w:themeFillShade="BF"/>
      </w:tcPr>
    </w:tblStylePr>
  </w:style>
  <w:style w:type="table" w:styleId="DarkList-Accent1">
    <w:name w:val="Dark List Accent 1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9E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B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9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9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9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9AF" w:themeFill="accent1" w:themeFillShade="BF"/>
      </w:tcPr>
    </w:tblStylePr>
  </w:style>
  <w:style w:type="paragraph" w:styleId="Bibliography">
    <w:name w:val="Bibliography"/>
    <w:basedOn w:val="ZsysbasisKWR"/>
    <w:next w:val="BasistekstKWR"/>
    <w:uiPriority w:val="98"/>
    <w:semiHidden/>
    <w:rsid w:val="00E07762"/>
  </w:style>
  <w:style w:type="paragraph" w:styleId="Quote">
    <w:name w:val="Quote"/>
    <w:basedOn w:val="ZsysbasisKWR"/>
    <w:next w:val="BasistekstKWR"/>
    <w:link w:val="QuoteChar"/>
    <w:uiPriority w:val="98"/>
    <w:semiHidden/>
    <w:rsid w:val="00E0776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IntenseQuote">
    <w:name w:val="Intense Quote"/>
    <w:basedOn w:val="ZsysbasisKWR"/>
    <w:next w:val="BasistekstKWR"/>
    <w:link w:val="IntenseQuote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ndnoteReference">
    <w:name w:val="endnote reference"/>
    <w:aliases w:val="Eindnootmarkering KWR"/>
    <w:basedOn w:val="DefaultParagraphFont"/>
    <w:uiPriority w:val="4"/>
    <w:rsid w:val="00E07762"/>
    <w:rPr>
      <w:vertAlign w:val="superscript"/>
    </w:rPr>
  </w:style>
  <w:style w:type="paragraph" w:styleId="NoSpacing">
    <w:name w:val="No Spacing"/>
    <w:basedOn w:val="ZsysbasisKWR"/>
    <w:next w:val="BasistekstKWR"/>
    <w:uiPriority w:val="98"/>
    <w:semiHidden/>
    <w:rsid w:val="00D27D0E"/>
  </w:style>
  <w:style w:type="character" w:styleId="HTMLCode">
    <w:name w:val="HTML Code"/>
    <w:basedOn w:val="DefaultParagraphFont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E07762"/>
    <w:rPr>
      <w:i/>
      <w:iCs/>
    </w:rPr>
  </w:style>
  <w:style w:type="character" w:styleId="HTMLVariable">
    <w:name w:val="HTML Variable"/>
    <w:basedOn w:val="DefaultParagraphFont"/>
    <w:uiPriority w:val="98"/>
    <w:semiHidden/>
    <w:rsid w:val="00E07762"/>
    <w:rPr>
      <w:i/>
      <w:iCs/>
    </w:rPr>
  </w:style>
  <w:style w:type="character" w:styleId="HTMLAcronym">
    <w:name w:val="HTML Acronym"/>
    <w:basedOn w:val="DefaultParagraphFont"/>
    <w:uiPriority w:val="98"/>
    <w:semiHidden/>
    <w:rsid w:val="00E07762"/>
  </w:style>
  <w:style w:type="character" w:styleId="HTMLCite">
    <w:name w:val="HTML Cite"/>
    <w:basedOn w:val="DefaultParagraphFont"/>
    <w:uiPriority w:val="98"/>
    <w:semiHidden/>
    <w:rsid w:val="00E07762"/>
    <w:rPr>
      <w:i/>
      <w:iCs/>
    </w:rPr>
  </w:style>
  <w:style w:type="character" w:styleId="HTMLTypewriter">
    <w:name w:val="HTML Typewriter"/>
    <w:basedOn w:val="DefaultParagraphFont"/>
    <w:uiPriority w:val="98"/>
    <w:semiHidden/>
    <w:rsid w:val="00E07762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8"/>
    <w:semiHidden/>
    <w:rsid w:val="00E07762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8"/>
    <w:semiHidden/>
    <w:rsid w:val="00E07762"/>
    <w:rPr>
      <w:rFonts w:ascii="Consolas" w:hAnsi="Consolas"/>
      <w:sz w:val="24"/>
      <w:szCs w:val="24"/>
    </w:rPr>
  </w:style>
  <w:style w:type="paragraph" w:styleId="TOCHeading">
    <w:name w:val="TOC Heading"/>
    <w:basedOn w:val="ZsysbasisKWR"/>
    <w:next w:val="BasistekstKWR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stParagraph">
    <w:name w:val="List Paragraph"/>
    <w:basedOn w:val="ZsysbasisKWR"/>
    <w:next w:val="BasistekstKWR"/>
    <w:uiPriority w:val="98"/>
    <w:semiHidden/>
    <w:rsid w:val="00E7078D"/>
    <w:pPr>
      <w:ind w:left="720"/>
    </w:pPr>
  </w:style>
  <w:style w:type="character" w:styleId="Emphasis">
    <w:name w:val="Emphasis"/>
    <w:basedOn w:val="DefaultParagraphFont"/>
    <w:uiPriority w:val="98"/>
    <w:semiHidden/>
    <w:rsid w:val="00E07762"/>
    <w:rPr>
      <w:i/>
      <w:iCs/>
    </w:rPr>
  </w:style>
  <w:style w:type="character" w:styleId="LineNumber">
    <w:name w:val="line number"/>
    <w:basedOn w:val="DefaultParagraphFont"/>
    <w:uiPriority w:val="98"/>
    <w:semiHidden/>
    <w:rsid w:val="00E07762"/>
  </w:style>
  <w:style w:type="numbering" w:customStyle="1" w:styleId="KopnummeringKWR">
    <w:name w:val="Kopnummering KWR"/>
    <w:uiPriority w:val="4"/>
    <w:semiHidden/>
    <w:rsid w:val="00345315"/>
    <w:pPr>
      <w:numPr>
        <w:numId w:val="9"/>
      </w:numPr>
    </w:pPr>
  </w:style>
  <w:style w:type="paragraph" w:customStyle="1" w:styleId="ZsyseenpuntKWR">
    <w:name w:val="Zsyseenpunt KWR"/>
    <w:basedOn w:val="ZsysbasisKWR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KWR">
    <w:name w:val="Zsysbasisdocumentgegevens KWR"/>
    <w:basedOn w:val="ZsysbasisKWR"/>
    <w:next w:val="BasistekstKWR"/>
    <w:uiPriority w:val="4"/>
    <w:semiHidden/>
    <w:rsid w:val="0019395E"/>
    <w:pPr>
      <w:spacing w:line="240" w:lineRule="exact"/>
    </w:pPr>
    <w:rPr>
      <w:noProof/>
      <w:sz w:val="18"/>
    </w:rPr>
  </w:style>
  <w:style w:type="paragraph" w:customStyle="1" w:styleId="DocumentgegevenskopjeKWR">
    <w:name w:val="Documentgegevens kopje KWR"/>
    <w:basedOn w:val="ZsysbasisdocumentgegevensKWR"/>
    <w:uiPriority w:val="4"/>
    <w:rsid w:val="00756C31"/>
    <w:rPr>
      <w:rFonts w:ascii="Calibri" w:hAnsi="Calibri"/>
      <w:b/>
    </w:rPr>
  </w:style>
  <w:style w:type="paragraph" w:customStyle="1" w:styleId="DocumentgegevensKWR">
    <w:name w:val="Documentgegevens KWR"/>
    <w:basedOn w:val="ZsysbasisdocumentgegevensKWR"/>
    <w:uiPriority w:val="4"/>
    <w:rsid w:val="00756C31"/>
  </w:style>
  <w:style w:type="paragraph" w:customStyle="1" w:styleId="PaginanummerKWR">
    <w:name w:val="Paginanummer KWR"/>
    <w:basedOn w:val="ZsysbasisdocumentgegevensKWR"/>
    <w:uiPriority w:val="4"/>
    <w:rsid w:val="00E334BB"/>
  </w:style>
  <w:style w:type="paragraph" w:customStyle="1" w:styleId="AfzendergegevensKWR">
    <w:name w:val="Afzendergegevens KWR"/>
    <w:basedOn w:val="ZsysbasisdocumentgegevensKWR"/>
    <w:uiPriority w:val="4"/>
    <w:rsid w:val="00135E7B"/>
  </w:style>
  <w:style w:type="paragraph" w:customStyle="1" w:styleId="AfzendergegevenskopjeKWR">
    <w:name w:val="Afzendergegevens kopje KWR"/>
    <w:basedOn w:val="ZsysbasisdocumentgegevensKWR"/>
    <w:uiPriority w:val="4"/>
    <w:rsid w:val="00135E7B"/>
  </w:style>
  <w:style w:type="numbering" w:customStyle="1" w:styleId="OpsommingtekenKWR">
    <w:name w:val="Opsomming teken KWR"/>
    <w:uiPriority w:val="4"/>
    <w:semiHidden/>
    <w:rsid w:val="00AD44F1"/>
    <w:pPr>
      <w:numPr>
        <w:numId w:val="10"/>
      </w:numPr>
    </w:pPr>
  </w:style>
  <w:style w:type="paragraph" w:customStyle="1" w:styleId="AlineavoorafbeeldingKWR">
    <w:name w:val="Alinea voor afbeelding KWR"/>
    <w:basedOn w:val="ZsysbasisKWR"/>
    <w:next w:val="BasistekstKWR"/>
    <w:uiPriority w:val="4"/>
    <w:qFormat/>
    <w:rsid w:val="00BB239A"/>
  </w:style>
  <w:style w:type="paragraph" w:customStyle="1" w:styleId="TitelKWR">
    <w:name w:val="Titel KWR"/>
    <w:basedOn w:val="ZsysbasisKWR"/>
    <w:uiPriority w:val="4"/>
    <w:qFormat/>
    <w:rsid w:val="000E1539"/>
    <w:pPr>
      <w:keepLines/>
      <w:spacing w:line="1400" w:lineRule="exact"/>
    </w:pPr>
    <w:rPr>
      <w:rFonts w:ascii="Calibri" w:hAnsi="Calibri"/>
      <w:b/>
      <w:sz w:val="44"/>
    </w:rPr>
  </w:style>
  <w:style w:type="paragraph" w:customStyle="1" w:styleId="SubtitelKWR">
    <w:name w:val="Subtitel KWR"/>
    <w:basedOn w:val="ZsysbasisKWR"/>
    <w:uiPriority w:val="4"/>
    <w:qFormat/>
    <w:rsid w:val="000E1539"/>
    <w:pPr>
      <w:keepLines/>
    </w:pPr>
  </w:style>
  <w:style w:type="numbering" w:customStyle="1" w:styleId="BijlagenummeringKWR">
    <w:name w:val="Bijlagenummering KWR"/>
    <w:uiPriority w:val="4"/>
    <w:semiHidden/>
    <w:rsid w:val="00345315"/>
    <w:pPr>
      <w:numPr>
        <w:numId w:val="13"/>
      </w:numPr>
    </w:pPr>
  </w:style>
  <w:style w:type="paragraph" w:customStyle="1" w:styleId="Bijlagekop1KWR">
    <w:name w:val="Bijlage kop 1 KWR"/>
    <w:basedOn w:val="ZsysbasisKWR"/>
    <w:next w:val="BasistekstKWR"/>
    <w:uiPriority w:val="4"/>
    <w:qFormat/>
    <w:rsid w:val="00EB4952"/>
    <w:pPr>
      <w:keepNext/>
      <w:keepLines/>
      <w:numPr>
        <w:numId w:val="48"/>
      </w:numPr>
      <w:tabs>
        <w:tab w:val="left" w:pos="709"/>
      </w:tabs>
      <w:spacing w:before="560" w:line="280" w:lineRule="exact"/>
      <w:outlineLvl w:val="0"/>
    </w:pPr>
    <w:rPr>
      <w:rFonts w:ascii="Calibri" w:hAnsi="Calibri"/>
      <w:b/>
      <w:sz w:val="24"/>
    </w:rPr>
  </w:style>
  <w:style w:type="paragraph" w:customStyle="1" w:styleId="Bijlagekop2KWR">
    <w:name w:val="Bijlage kop 2 KWR"/>
    <w:basedOn w:val="ZsysbasisKWR"/>
    <w:next w:val="BasistekstKWR"/>
    <w:uiPriority w:val="4"/>
    <w:qFormat/>
    <w:rsid w:val="00B34459"/>
    <w:pPr>
      <w:keepNext/>
      <w:keepLines/>
      <w:numPr>
        <w:ilvl w:val="1"/>
        <w:numId w:val="48"/>
      </w:numPr>
      <w:spacing w:before="280"/>
      <w:outlineLvl w:val="1"/>
    </w:pPr>
    <w:rPr>
      <w:rFonts w:ascii="Calibri" w:hAnsi="Calibri"/>
      <w:b/>
    </w:rPr>
  </w:style>
  <w:style w:type="paragraph" w:styleId="CommentSubject">
    <w:name w:val="annotation subject"/>
    <w:basedOn w:val="ZsysbasisKWR"/>
    <w:next w:val="BasistekstKWR"/>
    <w:link w:val="CommentSubjectChar"/>
    <w:uiPriority w:val="98"/>
    <w:semiHidden/>
    <w:rsid w:val="00E7078D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E7078D"/>
    <w:rPr>
      <w:rFonts w:ascii="Maiandra GD" w:hAnsi="Maiandra GD" w:cs="Maiandra GD"/>
      <w:sz w:val="18"/>
      <w:szCs w:val="18"/>
    </w:rPr>
  </w:style>
  <w:style w:type="character" w:customStyle="1" w:styleId="BodyTextChar">
    <w:name w:val="Body Text Char"/>
    <w:basedOn w:val="ZsysbasisKWRChar"/>
    <w:link w:val="BodyTex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BodyTextFirstIndent2Char">
    <w:name w:val="Body Text First Indent 2 Char"/>
    <w:basedOn w:val="BodyTextIndentChar"/>
    <w:link w:val="BodyTextFirstIndent2"/>
    <w:rsid w:val="00E7078D"/>
    <w:rPr>
      <w:rFonts w:ascii="Maiandra GD" w:hAnsi="Maiandra GD" w:cs="Maiandra GD"/>
      <w:sz w:val="18"/>
      <w:szCs w:val="18"/>
    </w:rPr>
  </w:style>
  <w:style w:type="paragraph" w:styleId="BodyTextIndent2">
    <w:name w:val="Body Text Indent 2"/>
    <w:basedOn w:val="ZsysbasisKWR"/>
    <w:next w:val="BasistekstKWR"/>
    <w:link w:val="BodyTextIndent2Char"/>
    <w:uiPriority w:val="98"/>
    <w:semiHidden/>
    <w:rsid w:val="00E7078D"/>
    <w:pPr>
      <w:ind w:left="284"/>
    </w:pPr>
  </w:style>
  <w:style w:type="character" w:customStyle="1" w:styleId="BodyTextIndent2Char">
    <w:name w:val="Body Text Indent 2 Char"/>
    <w:basedOn w:val="DefaultParagraphFont"/>
    <w:link w:val="BodyTextIndent2"/>
    <w:rsid w:val="00E7078D"/>
    <w:rPr>
      <w:rFonts w:ascii="Maiandra GD" w:hAnsi="Maiandra GD" w:cs="Maiandra GD"/>
      <w:sz w:val="18"/>
      <w:szCs w:val="18"/>
    </w:rPr>
  </w:style>
  <w:style w:type="paragraph" w:styleId="BodyTextIndent3">
    <w:name w:val="Body Text Indent 3"/>
    <w:basedOn w:val="ZsysbasisKWR"/>
    <w:next w:val="BasistekstKWR"/>
    <w:link w:val="BodyTextIndent3Char"/>
    <w:uiPriority w:val="98"/>
    <w:semiHidden/>
    <w:rsid w:val="00E7078D"/>
    <w:pPr>
      <w:ind w:left="284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7078D"/>
    <w:rPr>
      <w:rFonts w:ascii="Maiandra GD" w:hAnsi="Maiandra GD" w:cs="Maiandra GD"/>
      <w:sz w:val="18"/>
      <w:szCs w:val="16"/>
    </w:rPr>
  </w:style>
  <w:style w:type="paragraph" w:styleId="TableofFigures">
    <w:name w:val="table of figures"/>
    <w:aliases w:val="Lijst met afbeeldingen KWR"/>
    <w:basedOn w:val="ZsysbasisKWR"/>
    <w:next w:val="BasistekstKWR"/>
    <w:uiPriority w:val="4"/>
    <w:rsid w:val="00DD2A9E"/>
  </w:style>
  <w:style w:type="table" w:customStyle="1" w:styleId="TabelzonderopmaakKWR">
    <w:name w:val="Tabel zonder opmaak KWR"/>
    <w:basedOn w:val="TableNorma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KWR">
    <w:name w:val="Zsysbasistoc KWR"/>
    <w:basedOn w:val="ZsysbasisKWR"/>
    <w:next w:val="BasistekstKWR"/>
    <w:uiPriority w:val="4"/>
    <w:semiHidden/>
    <w:rsid w:val="00364B2C"/>
    <w:pPr>
      <w:ind w:left="709" w:right="567" w:hanging="709"/>
    </w:pPr>
  </w:style>
  <w:style w:type="numbering" w:customStyle="1" w:styleId="AgendapuntlijstKWR">
    <w:name w:val="Agendapunt (lijst) KWR"/>
    <w:uiPriority w:val="4"/>
    <w:semiHidden/>
    <w:rsid w:val="001C6232"/>
    <w:pPr>
      <w:numPr>
        <w:numId w:val="30"/>
      </w:numPr>
    </w:pPr>
  </w:style>
  <w:style w:type="paragraph" w:customStyle="1" w:styleId="AgendapuntKWR">
    <w:name w:val="Agendapunt KWR"/>
    <w:basedOn w:val="ZsysbasisKWR"/>
    <w:uiPriority w:val="4"/>
    <w:rsid w:val="001C6232"/>
    <w:pPr>
      <w:numPr>
        <w:numId w:val="31"/>
      </w:numPr>
    </w:pPr>
  </w:style>
  <w:style w:type="paragraph" w:customStyle="1" w:styleId="ZsysbasistabeltekstKWR">
    <w:name w:val="Zsysbasistabeltekst KWR"/>
    <w:basedOn w:val="ZsysbasisKWR"/>
    <w:next w:val="TabeltekstKWR"/>
    <w:uiPriority w:val="4"/>
    <w:semiHidden/>
    <w:rsid w:val="00312D26"/>
  </w:style>
  <w:style w:type="paragraph" w:customStyle="1" w:styleId="TabeltekstKWR">
    <w:name w:val="Tabeltekst KWR"/>
    <w:basedOn w:val="ZsysbasistabeltekstKWR"/>
    <w:uiPriority w:val="4"/>
    <w:rsid w:val="00312D26"/>
  </w:style>
  <w:style w:type="paragraph" w:customStyle="1" w:styleId="TabelkopjeKWR">
    <w:name w:val="Tabelkopje KWR"/>
    <w:basedOn w:val="ZsysbasistabeltekstKWR"/>
    <w:next w:val="TabeltekstKWR"/>
    <w:uiPriority w:val="4"/>
    <w:rsid w:val="00312D26"/>
  </w:style>
  <w:style w:type="paragraph" w:customStyle="1" w:styleId="DocumentnaamKWR">
    <w:name w:val="Documentnaam KWR"/>
    <w:basedOn w:val="ZsysbasisKWR"/>
    <w:next w:val="BasistekstKWR"/>
    <w:uiPriority w:val="4"/>
    <w:rsid w:val="00C02973"/>
    <w:pPr>
      <w:spacing w:line="560" w:lineRule="atLeast"/>
    </w:pPr>
    <w:rPr>
      <w:rFonts w:ascii="Calibri" w:hAnsi="Calibri"/>
      <w:b/>
      <w:sz w:val="44"/>
    </w:rPr>
  </w:style>
  <w:style w:type="character" w:customStyle="1" w:styleId="Hashtag1">
    <w:name w:val="Hashtag1"/>
    <w:basedOn w:val="DefaultParagraphFont"/>
    <w:uiPriority w:val="97"/>
    <w:unhideWhenUsed/>
    <w:rsid w:val="00CD6248"/>
    <w:rPr>
      <w:color w:val="2B579A"/>
      <w:shd w:val="clear" w:color="auto" w:fill="E1DFDD"/>
    </w:rPr>
  </w:style>
  <w:style w:type="character" w:customStyle="1" w:styleId="Onopgelostemelding1">
    <w:name w:val="Onopgeloste melding1"/>
    <w:basedOn w:val="DefaultParagraphFont"/>
    <w:uiPriority w:val="97"/>
    <w:unhideWhenUsed/>
    <w:rsid w:val="00CD6248"/>
    <w:rPr>
      <w:color w:val="605E5C"/>
      <w:shd w:val="clear" w:color="auto" w:fill="E1DFDD"/>
    </w:rPr>
  </w:style>
  <w:style w:type="character" w:customStyle="1" w:styleId="Slimmehyperlink1">
    <w:name w:val="Slimme hyperlink1"/>
    <w:basedOn w:val="DefaultParagraphFont"/>
    <w:uiPriority w:val="97"/>
    <w:unhideWhenUsed/>
    <w:rsid w:val="00CD6248"/>
    <w:rPr>
      <w:u w:val="dotted"/>
    </w:rPr>
  </w:style>
  <w:style w:type="character" w:customStyle="1" w:styleId="Vermelding1">
    <w:name w:val="Vermelding1"/>
    <w:basedOn w:val="DefaultParagraphFont"/>
    <w:uiPriority w:val="97"/>
    <w:unhideWhenUsed/>
    <w:rsid w:val="00CD6248"/>
    <w:rPr>
      <w:color w:val="2B579A"/>
      <w:shd w:val="clear" w:color="auto" w:fill="E1DFDD"/>
    </w:rPr>
  </w:style>
  <w:style w:type="character" w:customStyle="1" w:styleId="Hashtag2">
    <w:name w:val="Hashtag2"/>
    <w:basedOn w:val="DefaultParagraphFont"/>
    <w:uiPriority w:val="98"/>
    <w:semiHidden/>
    <w:unhideWhenUsed/>
    <w:rsid w:val="007B57CB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8"/>
    <w:semiHidden/>
    <w:unhideWhenUsed/>
    <w:rsid w:val="007B57CB"/>
    <w:rPr>
      <w:color w:val="605E5C"/>
      <w:shd w:val="clear" w:color="auto" w:fill="E1DFDD"/>
    </w:rPr>
  </w:style>
  <w:style w:type="character" w:customStyle="1" w:styleId="SmartHyperlink1">
    <w:name w:val="Smart Hyperlink1"/>
    <w:basedOn w:val="DefaultParagraphFont"/>
    <w:uiPriority w:val="98"/>
    <w:semiHidden/>
    <w:unhideWhenUsed/>
    <w:rsid w:val="007B57CB"/>
    <w:rPr>
      <w:u w:val="dotted"/>
    </w:rPr>
  </w:style>
  <w:style w:type="character" w:customStyle="1" w:styleId="Mention1">
    <w:name w:val="Mention1"/>
    <w:basedOn w:val="DefaultParagraphFont"/>
    <w:uiPriority w:val="98"/>
    <w:semiHidden/>
    <w:unhideWhenUsed/>
    <w:rsid w:val="007B57CB"/>
    <w:rPr>
      <w:color w:val="2B579A"/>
      <w:shd w:val="clear" w:color="auto" w:fill="E1DFDD"/>
    </w:rPr>
  </w:style>
  <w:style w:type="paragraph" w:customStyle="1" w:styleId="DocumentTitel">
    <w:name w:val="DocumentTitel"/>
    <w:basedOn w:val="Normal"/>
    <w:rsid w:val="00121C6A"/>
    <w:pPr>
      <w:spacing w:line="255" w:lineRule="atLeast"/>
    </w:pPr>
    <w:rPr>
      <w:rFonts w:ascii="Lucida Sans" w:hAnsi="Lucida Sans" w:cs="Times New Roman"/>
      <w:color w:val="auto"/>
      <w:sz w:val="32"/>
      <w:szCs w:val="28"/>
    </w:rPr>
  </w:style>
  <w:style w:type="paragraph" w:customStyle="1" w:styleId="Kop18pt">
    <w:name w:val="Kop18pt"/>
    <w:basedOn w:val="Normal"/>
    <w:rsid w:val="00121C6A"/>
    <w:pPr>
      <w:spacing w:line="255" w:lineRule="atLeast"/>
    </w:pPr>
    <w:rPr>
      <w:rFonts w:ascii="Lucida Sans" w:hAnsi="Lucida Sans" w:cs="Times New Roman"/>
      <w:b/>
      <w:color w:val="auto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lastingdienst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ekjo\AppData\Local\Temp\Everything4Office\tmp138C.tmp.dotx" TargetMode="External"/></Relationships>
</file>

<file path=word/theme/theme1.xml><?xml version="1.0" encoding="utf-8"?>
<a:theme xmlns:a="http://schemas.openxmlformats.org/drawingml/2006/main" name="Office-thema">
  <a:themeElements>
    <a:clrScheme name="Kleuren KWR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B9EA"/>
      </a:accent1>
      <a:accent2>
        <a:srgbClr val="003340"/>
      </a:accent2>
      <a:accent3>
        <a:srgbClr val="00B9EA"/>
      </a:accent3>
      <a:accent4>
        <a:srgbClr val="003340"/>
      </a:accent4>
      <a:accent5>
        <a:srgbClr val="00B9EA"/>
      </a:accent5>
      <a:accent6>
        <a:srgbClr val="003340"/>
      </a:accent6>
      <a:hlink>
        <a:srgbClr val="000000"/>
      </a:hlink>
      <a:folHlink>
        <a:srgbClr val="0000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CD6426D90564C899A16ECCB7E9E80" ma:contentTypeVersion="0" ma:contentTypeDescription="Create a new document." ma:contentTypeScope="" ma:versionID="4189a019e5de2d90ac41d7a932889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795196365d0a2ba85bf44c386000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8EAD4B-4F0F-49F7-988D-3E2E96360E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BC0018-DA31-4F00-B462-A6059F429C0F}"/>
</file>

<file path=customXml/itemProps3.xml><?xml version="1.0" encoding="utf-8"?>
<ds:datastoreItem xmlns:ds="http://schemas.openxmlformats.org/officeDocument/2006/customXml" ds:itemID="{705F5F4E-0C17-4A9B-BB34-45A59B18C2F4}"/>
</file>

<file path=customXml/itemProps4.xml><?xml version="1.0" encoding="utf-8"?>
<ds:datastoreItem xmlns:ds="http://schemas.openxmlformats.org/officeDocument/2006/customXml" ds:itemID="{306EE1AC-2F89-498F-A7ED-F521B060DF6D}"/>
</file>

<file path=docProps/app.xml><?xml version="1.0" encoding="utf-8"?>
<Properties xmlns="http://schemas.openxmlformats.org/officeDocument/2006/extended-properties" xmlns:vt="http://schemas.openxmlformats.org/officeDocument/2006/docPropsVTypes">
  <Template>tmp138C.tmp</Template>
  <TotalTime>1</TotalTime>
  <Pages>3</Pages>
  <Words>383</Words>
  <Characters>2423</Characters>
  <Application>Microsoft Office Word</Application>
  <DocSecurity>0</DocSecurity>
  <Lines>83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Wordt gegenereerd</vt:lpstr>
      <vt:lpstr/>
    </vt:vector>
  </TitlesOfParts>
  <Manager>Joep van den Broeke</Manager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Wordt gegenereerd</dc:title>
  <dc:creator>Broeke, Joep van den</dc:creator>
  <dc:description>Sjabloonversie 1.0, 12 juli 2018
Ontwikkeling sjabloon en macro's:
www.JoulesUnlimited.com</dc:description>
  <cp:lastModifiedBy>Broeke, Joep van den</cp:lastModifiedBy>
  <cp:revision>1</cp:revision>
  <cp:lastPrinted>2018-07-12T11:18:00Z</cp:lastPrinted>
  <dcterms:created xsi:type="dcterms:W3CDTF">2026-06-29T07:36:00Z</dcterms:created>
  <dcterms:modified xsi:type="dcterms:W3CDTF">2026-06-29T08:56:00Z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0x010100A97CD6426D90564C899A16ECCB7E9E80</vt:lpwstr>
  </property>
</Properties>
</file>