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B9CA" w14:textId="560EAA56" w:rsidR="00711EE7" w:rsidRDefault="00711EE7" w:rsidP="00720C14">
      <w:pPr>
        <w:pStyle w:val="TKIWTKop1"/>
      </w:pPr>
      <w:r>
        <w:rPr>
          <w:noProof/>
        </w:rPr>
        <mc:AlternateContent>
          <mc:Choice Requires="wps">
            <w:drawing>
              <wp:anchor distT="45720" distB="45720" distL="114300" distR="114300" simplePos="0" relativeHeight="251661312" behindDoc="0" locked="0" layoutInCell="1" allowOverlap="1" wp14:anchorId="5EF22EB6" wp14:editId="36E9AC51">
                <wp:simplePos x="0" y="0"/>
                <wp:positionH relativeFrom="column">
                  <wp:posOffset>38735</wp:posOffset>
                </wp:positionH>
                <wp:positionV relativeFrom="paragraph">
                  <wp:posOffset>-87631</wp:posOffset>
                </wp:positionV>
                <wp:extent cx="6203315" cy="1914525"/>
                <wp:effectExtent l="0" t="0" r="2603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1914525"/>
                        </a:xfrm>
                        <a:prstGeom prst="rect">
                          <a:avLst/>
                        </a:prstGeom>
                        <a:solidFill>
                          <a:srgbClr val="FFFFFF"/>
                        </a:solidFill>
                        <a:ln w="9525">
                          <a:solidFill>
                            <a:srgbClr val="0066A4"/>
                          </a:solidFill>
                          <a:miter lim="800000"/>
                          <a:headEnd/>
                          <a:tailEnd/>
                        </a:ln>
                      </wps:spPr>
                      <wps:txbx>
                        <w:txbxContent>
                          <w:p w14:paraId="0593BE6E" w14:textId="03074A1C" w:rsidR="002D2078" w:rsidRPr="00720C14" w:rsidRDefault="0038286C" w:rsidP="000151FD">
                            <w:pPr>
                              <w:pStyle w:val="ListParagraph"/>
                              <w:numPr>
                                <w:ilvl w:val="0"/>
                                <w:numId w:val="45"/>
                              </w:numPr>
                              <w:ind w:left="142" w:hanging="142"/>
                              <w:rPr>
                                <w:rFonts w:ascii="Aptos" w:hAnsi="Aptos"/>
                                <w:i/>
                                <w:iCs/>
                                <w:color w:val="0066A4"/>
                              </w:rPr>
                            </w:pPr>
                            <w:r w:rsidRPr="00720C14">
                              <w:rPr>
                                <w:rFonts w:ascii="Aptos" w:hAnsi="Aptos"/>
                                <w:i/>
                                <w:iCs/>
                                <w:color w:val="0066A4"/>
                              </w:rPr>
                              <w:t>In dit projectvoorstel staan een aantal invulvelden, die één op één overgenomen worden bij het aanmelden van nieuwe projecten bij RVO. Het maximaal aantal tekens van deze velden staat in de beschrijving vermeld</w:t>
                            </w:r>
                            <w:r w:rsidR="003C38B9" w:rsidRPr="00720C14">
                              <w:rPr>
                                <w:rFonts w:ascii="Aptos" w:hAnsi="Aptos"/>
                                <w:i/>
                                <w:iCs/>
                                <w:color w:val="0066A4"/>
                              </w:rPr>
                              <w:t xml:space="preserve"> – </w:t>
                            </w:r>
                            <w:r w:rsidR="0055135C" w:rsidRPr="00720C14">
                              <w:rPr>
                                <w:rFonts w:ascii="Aptos" w:hAnsi="Aptos"/>
                                <w:i/>
                                <w:iCs/>
                                <w:color w:val="0066A4"/>
                              </w:rPr>
                              <w:t>check zelf of he</w:t>
                            </w:r>
                            <w:r w:rsidR="003C38B9" w:rsidRPr="00720C14">
                              <w:rPr>
                                <w:rFonts w:ascii="Aptos" w:hAnsi="Aptos"/>
                                <w:i/>
                                <w:iCs/>
                                <w:color w:val="0066A4"/>
                              </w:rPr>
                              <w:t>t aantal tekens niet</w:t>
                            </w:r>
                            <w:r w:rsidR="0055135C" w:rsidRPr="00720C14">
                              <w:rPr>
                                <w:rFonts w:ascii="Aptos" w:hAnsi="Aptos"/>
                                <w:i/>
                                <w:iCs/>
                                <w:color w:val="0066A4"/>
                              </w:rPr>
                              <w:t xml:space="preserve"> wordt overschreden.</w:t>
                            </w:r>
                          </w:p>
                          <w:p w14:paraId="6FA931A5" w14:textId="735365A2" w:rsidR="000151FD" w:rsidRDefault="000151FD" w:rsidP="000151FD">
                            <w:pPr>
                              <w:pStyle w:val="ListParagraph"/>
                              <w:numPr>
                                <w:ilvl w:val="0"/>
                                <w:numId w:val="45"/>
                              </w:numPr>
                              <w:ind w:left="142" w:hanging="142"/>
                              <w:rPr>
                                <w:rFonts w:ascii="Aptos" w:hAnsi="Aptos"/>
                                <w:i/>
                                <w:iCs/>
                                <w:color w:val="0066A4"/>
                              </w:rPr>
                            </w:pPr>
                            <w:r w:rsidRPr="00720C14">
                              <w:rPr>
                                <w:rFonts w:ascii="Aptos" w:hAnsi="Aptos"/>
                                <w:i/>
                                <w:iCs/>
                                <w:color w:val="0066A4"/>
                              </w:rPr>
                              <w:t>Alle instructies</w:t>
                            </w:r>
                            <w:r w:rsidR="00784B59" w:rsidRPr="00720C14">
                              <w:rPr>
                                <w:rFonts w:ascii="Aptos" w:hAnsi="Aptos"/>
                                <w:i/>
                                <w:iCs/>
                                <w:color w:val="0066A4"/>
                              </w:rPr>
                              <w:t>,</w:t>
                            </w:r>
                            <w:r w:rsidRPr="00720C14">
                              <w:rPr>
                                <w:rFonts w:ascii="Aptos" w:hAnsi="Aptos"/>
                                <w:i/>
                                <w:iCs/>
                                <w:color w:val="0066A4"/>
                              </w:rPr>
                              <w:t xml:space="preserve"> toelichtende teksten</w:t>
                            </w:r>
                            <w:r w:rsidR="00784B59" w:rsidRPr="00720C14">
                              <w:rPr>
                                <w:rFonts w:ascii="Aptos" w:hAnsi="Aptos"/>
                                <w:i/>
                                <w:iCs/>
                                <w:color w:val="0066A4"/>
                              </w:rPr>
                              <w:t xml:space="preserve"> en de toelichting in de bijlagen </w:t>
                            </w:r>
                            <w:proofErr w:type="gramStart"/>
                            <w:r w:rsidR="00B70D7E" w:rsidRPr="00720C14">
                              <w:rPr>
                                <w:rFonts w:ascii="Aptos" w:hAnsi="Aptos"/>
                                <w:i/>
                                <w:iCs/>
                                <w:color w:val="0066A4"/>
                              </w:rPr>
                              <w:t xml:space="preserve">kunnen </w:t>
                            </w:r>
                            <w:r w:rsidRPr="00720C14">
                              <w:rPr>
                                <w:rFonts w:ascii="Aptos" w:hAnsi="Aptos"/>
                                <w:i/>
                                <w:iCs/>
                                <w:color w:val="0066A4"/>
                              </w:rPr>
                              <w:t xml:space="preserve"> in</w:t>
                            </w:r>
                            <w:proofErr w:type="gramEnd"/>
                            <w:r w:rsidRPr="00720C14">
                              <w:rPr>
                                <w:rFonts w:ascii="Aptos" w:hAnsi="Aptos"/>
                                <w:i/>
                                <w:iCs/>
                                <w:color w:val="0066A4"/>
                              </w:rPr>
                              <w:t xml:space="preserve"> het uiteindelijke projectvoorstel </w:t>
                            </w:r>
                            <w:r w:rsidR="0021365F" w:rsidRPr="00720C14">
                              <w:rPr>
                                <w:rFonts w:ascii="Aptos" w:hAnsi="Aptos"/>
                                <w:i/>
                                <w:iCs/>
                                <w:color w:val="0066A4"/>
                              </w:rPr>
                              <w:t>worden</w:t>
                            </w:r>
                            <w:r w:rsidRPr="00720C14">
                              <w:rPr>
                                <w:rFonts w:ascii="Aptos" w:hAnsi="Aptos"/>
                                <w:i/>
                                <w:iCs/>
                                <w:color w:val="0066A4"/>
                              </w:rPr>
                              <w:t xml:space="preserve"> weggehaald. </w:t>
                            </w:r>
                          </w:p>
                          <w:p w14:paraId="713B185F" w14:textId="212997C0" w:rsidR="00711EE7" w:rsidRPr="00711EE7" w:rsidRDefault="00711EE7" w:rsidP="00711EE7">
                            <w:pPr>
                              <w:pStyle w:val="ListParagraph"/>
                              <w:numPr>
                                <w:ilvl w:val="0"/>
                                <w:numId w:val="45"/>
                              </w:numPr>
                              <w:ind w:left="142" w:hanging="142"/>
                              <w:rPr>
                                <w:rFonts w:ascii="Aptos" w:hAnsi="Aptos"/>
                                <w:i/>
                                <w:iCs/>
                                <w:color w:val="0066A4"/>
                              </w:rPr>
                            </w:pPr>
                            <w:r w:rsidRPr="00711EE7">
                              <w:rPr>
                                <w:rFonts w:ascii="Aptos" w:hAnsi="Aptos"/>
                                <w:i/>
                                <w:iCs/>
                                <w:color w:val="0066A4"/>
                              </w:rPr>
                              <w:t xml:space="preserve">Achterliggende informatie in de bijlagen opnemen (deze tellen niet mee bij </w:t>
                            </w:r>
                            <w:r>
                              <w:rPr>
                                <w:rFonts w:ascii="Aptos" w:hAnsi="Aptos"/>
                                <w:i/>
                                <w:iCs/>
                                <w:color w:val="0066A4"/>
                              </w:rPr>
                              <w:t>tekenlimieten</w:t>
                            </w:r>
                            <w:r w:rsidRPr="00711EE7">
                              <w:rPr>
                                <w:rFonts w:ascii="Aptos" w:hAnsi="Aptos"/>
                                <w:i/>
                                <w:iCs/>
                                <w:color w:val="0066A4"/>
                              </w:rPr>
                              <w:t>). Verplichte bijlagen zijn:</w:t>
                            </w:r>
                          </w:p>
                          <w:p w14:paraId="6B83AB4C" w14:textId="0BE25CD8" w:rsidR="00711EE7" w:rsidRPr="00711EE7" w:rsidRDefault="00711EE7" w:rsidP="00F00EB8">
                            <w:pPr>
                              <w:pStyle w:val="ListParagraph"/>
                              <w:numPr>
                                <w:ilvl w:val="1"/>
                                <w:numId w:val="45"/>
                              </w:numPr>
                              <w:rPr>
                                <w:rFonts w:ascii="Aptos" w:hAnsi="Aptos"/>
                                <w:i/>
                                <w:iCs/>
                                <w:color w:val="0066A4"/>
                              </w:rPr>
                            </w:pPr>
                            <w:r w:rsidRPr="00711EE7">
                              <w:rPr>
                                <w:rFonts w:ascii="Aptos" w:hAnsi="Aptos"/>
                                <w:i/>
                                <w:iCs/>
                                <w:color w:val="0066A4"/>
                              </w:rPr>
                              <w:t xml:space="preserve">Bijlage </w:t>
                            </w:r>
                            <w:r>
                              <w:rPr>
                                <w:rFonts w:ascii="Aptos" w:hAnsi="Aptos"/>
                                <w:i/>
                                <w:iCs/>
                                <w:color w:val="0066A4"/>
                              </w:rPr>
                              <w:t>1</w:t>
                            </w:r>
                            <w:r w:rsidRPr="00711EE7">
                              <w:rPr>
                                <w:rFonts w:ascii="Aptos" w:hAnsi="Aptos"/>
                                <w:i/>
                                <w:iCs/>
                                <w:color w:val="0066A4"/>
                              </w:rPr>
                              <w:t>: beschrijving state-of-</w:t>
                            </w:r>
                            <w:proofErr w:type="spellStart"/>
                            <w:r w:rsidRPr="00711EE7">
                              <w:rPr>
                                <w:rFonts w:ascii="Aptos" w:hAnsi="Aptos"/>
                                <w:i/>
                                <w:iCs/>
                                <w:color w:val="0066A4"/>
                              </w:rPr>
                              <w:t>the</w:t>
                            </w:r>
                            <w:proofErr w:type="spellEnd"/>
                            <w:r w:rsidRPr="00711EE7">
                              <w:rPr>
                                <w:rFonts w:ascii="Aptos" w:hAnsi="Aptos"/>
                                <w:i/>
                                <w:iCs/>
                                <w:color w:val="0066A4"/>
                              </w:rPr>
                              <w:t>-art en deliverables</w:t>
                            </w:r>
                          </w:p>
                          <w:p w14:paraId="354F6BF6" w14:textId="42CAB26E" w:rsidR="00711EE7" w:rsidRPr="00711EE7" w:rsidRDefault="00711EE7" w:rsidP="00F00EB8">
                            <w:pPr>
                              <w:pStyle w:val="ListParagraph"/>
                              <w:numPr>
                                <w:ilvl w:val="1"/>
                                <w:numId w:val="45"/>
                              </w:numPr>
                              <w:rPr>
                                <w:rFonts w:ascii="Aptos" w:hAnsi="Aptos"/>
                                <w:i/>
                                <w:iCs/>
                                <w:color w:val="0066A4"/>
                              </w:rPr>
                            </w:pPr>
                            <w:r w:rsidRPr="00711EE7">
                              <w:rPr>
                                <w:rFonts w:ascii="Aptos" w:hAnsi="Aptos"/>
                                <w:i/>
                                <w:iCs/>
                                <w:color w:val="0066A4"/>
                              </w:rPr>
                              <w:t xml:space="preserve">Bijlage </w:t>
                            </w:r>
                            <w:r>
                              <w:rPr>
                                <w:rFonts w:ascii="Aptos" w:hAnsi="Aptos"/>
                                <w:i/>
                                <w:iCs/>
                                <w:color w:val="0066A4"/>
                              </w:rPr>
                              <w:t>2</w:t>
                            </w:r>
                            <w:r w:rsidRPr="00711EE7">
                              <w:rPr>
                                <w:rFonts w:ascii="Aptos" w:hAnsi="Aptos"/>
                                <w:i/>
                                <w:iCs/>
                                <w:color w:val="0066A4"/>
                              </w:rPr>
                              <w:t>: uitgebreid meerjarig werkplan</w:t>
                            </w:r>
                          </w:p>
                          <w:p w14:paraId="42ED95C2" w14:textId="52FAF3B3" w:rsidR="00711EE7" w:rsidRPr="00711EE7" w:rsidRDefault="00711EE7" w:rsidP="00F00EB8">
                            <w:pPr>
                              <w:pStyle w:val="ListParagraph"/>
                              <w:ind w:left="142"/>
                              <w:rPr>
                                <w:rFonts w:ascii="Aptos" w:hAnsi="Aptos"/>
                                <w:i/>
                                <w:iCs/>
                                <w:color w:val="0066A4"/>
                              </w:rPr>
                            </w:pPr>
                          </w:p>
                          <w:p w14:paraId="35935BF2" w14:textId="77777777" w:rsidR="00711EE7" w:rsidRPr="00711EE7" w:rsidRDefault="00711EE7" w:rsidP="00711EE7">
                            <w:pPr>
                              <w:pStyle w:val="TKIWTBasistek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22EB6" id="_x0000_t202" coordsize="21600,21600" o:spt="202" path="m,l,21600r21600,l21600,xe">
                <v:stroke joinstyle="miter"/>
                <v:path gradientshapeok="t" o:connecttype="rect"/>
              </v:shapetype>
              <v:shape id="Text Box 2" o:spid="_x0000_s1026" type="#_x0000_t202" style="position:absolute;margin-left:3.05pt;margin-top:-6.9pt;width:488.45pt;height:15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" strokecolor="#0066a4">
                <v:textbox>
                  <w:txbxContent>
                    <w:p w14:paraId="0593BE6E" w14:textId="03074A1C" w:rsidR="002D2078" w:rsidRPr="00720C14" w:rsidRDefault="0038286C" w:rsidP="000151FD">
                      <w:pPr>
                        <w:pStyle w:val="ListParagraph"/>
                        <w:numPr>
                          <w:ilvl w:val="0"/>
                          <w:numId w:val="45"/>
                        </w:numPr>
                        <w:ind w:left="142" w:hanging="142"/>
                        <w:rPr>
                          <w:rFonts w:ascii="Aptos" w:hAnsi="Aptos"/>
                          <w:i/>
                          <w:iCs/>
                          <w:color w:val="0066A4"/>
                        </w:rPr>
                      </w:pPr>
                      <w:r w:rsidRPr="00720C14">
                        <w:rPr>
                          <w:rFonts w:ascii="Aptos" w:hAnsi="Aptos"/>
                          <w:i/>
                          <w:iCs/>
                          <w:color w:val="0066A4"/>
                        </w:rPr>
                        <w:t>In dit projectvoorstel staan een aantal invulvelden, die één op één overgenomen worden bij het aanmelden van nieuwe projecten bij RVO. Het maximaal aantal tekens van deze velden staat in de beschrijving vermeld</w:t>
                      </w:r>
                      <w:r w:rsidR="003C38B9" w:rsidRPr="00720C14">
                        <w:rPr>
                          <w:rFonts w:ascii="Aptos" w:hAnsi="Aptos"/>
                          <w:i/>
                          <w:iCs/>
                          <w:color w:val="0066A4"/>
                        </w:rPr>
                        <w:t xml:space="preserve"> – </w:t>
                      </w:r>
                      <w:r w:rsidR="0055135C" w:rsidRPr="00720C14">
                        <w:rPr>
                          <w:rFonts w:ascii="Aptos" w:hAnsi="Aptos"/>
                          <w:i/>
                          <w:iCs/>
                          <w:color w:val="0066A4"/>
                        </w:rPr>
                        <w:t>check zelf of he</w:t>
                      </w:r>
                      <w:r w:rsidR="003C38B9" w:rsidRPr="00720C14">
                        <w:rPr>
                          <w:rFonts w:ascii="Aptos" w:hAnsi="Aptos"/>
                          <w:i/>
                          <w:iCs/>
                          <w:color w:val="0066A4"/>
                        </w:rPr>
                        <w:t>t aantal tekens niet</w:t>
                      </w:r>
                      <w:r w:rsidR="0055135C" w:rsidRPr="00720C14">
                        <w:rPr>
                          <w:rFonts w:ascii="Aptos" w:hAnsi="Aptos"/>
                          <w:i/>
                          <w:iCs/>
                          <w:color w:val="0066A4"/>
                        </w:rPr>
                        <w:t xml:space="preserve"> wordt overschreden.</w:t>
                      </w:r>
                    </w:p>
                    <w:p w14:paraId="6FA931A5" w14:textId="735365A2" w:rsidR="000151FD" w:rsidRDefault="000151FD" w:rsidP="000151FD">
                      <w:pPr>
                        <w:pStyle w:val="ListParagraph"/>
                        <w:numPr>
                          <w:ilvl w:val="0"/>
                          <w:numId w:val="45"/>
                        </w:numPr>
                        <w:ind w:left="142" w:hanging="142"/>
                        <w:rPr>
                          <w:rFonts w:ascii="Aptos" w:hAnsi="Aptos"/>
                          <w:i/>
                          <w:iCs/>
                          <w:color w:val="0066A4"/>
                        </w:rPr>
                      </w:pPr>
                      <w:r w:rsidRPr="00720C14">
                        <w:rPr>
                          <w:rFonts w:ascii="Aptos" w:hAnsi="Aptos"/>
                          <w:i/>
                          <w:iCs/>
                          <w:color w:val="0066A4"/>
                        </w:rPr>
                        <w:t>Alle instructies</w:t>
                      </w:r>
                      <w:r w:rsidR="00784B59" w:rsidRPr="00720C14">
                        <w:rPr>
                          <w:rFonts w:ascii="Aptos" w:hAnsi="Aptos"/>
                          <w:i/>
                          <w:iCs/>
                          <w:color w:val="0066A4"/>
                        </w:rPr>
                        <w:t>,</w:t>
                      </w:r>
                      <w:r w:rsidRPr="00720C14">
                        <w:rPr>
                          <w:rFonts w:ascii="Aptos" w:hAnsi="Aptos"/>
                          <w:i/>
                          <w:iCs/>
                          <w:color w:val="0066A4"/>
                        </w:rPr>
                        <w:t xml:space="preserve"> toelichtende teksten</w:t>
                      </w:r>
                      <w:r w:rsidR="00784B59" w:rsidRPr="00720C14">
                        <w:rPr>
                          <w:rFonts w:ascii="Aptos" w:hAnsi="Aptos"/>
                          <w:i/>
                          <w:iCs/>
                          <w:color w:val="0066A4"/>
                        </w:rPr>
                        <w:t xml:space="preserve"> en de toelichting in de bijlagen </w:t>
                      </w:r>
                      <w:proofErr w:type="gramStart"/>
                      <w:r w:rsidR="00B70D7E" w:rsidRPr="00720C14">
                        <w:rPr>
                          <w:rFonts w:ascii="Aptos" w:hAnsi="Aptos"/>
                          <w:i/>
                          <w:iCs/>
                          <w:color w:val="0066A4"/>
                        </w:rPr>
                        <w:t xml:space="preserve">kunnen </w:t>
                      </w:r>
                      <w:r w:rsidRPr="00720C14">
                        <w:rPr>
                          <w:rFonts w:ascii="Aptos" w:hAnsi="Aptos"/>
                          <w:i/>
                          <w:iCs/>
                          <w:color w:val="0066A4"/>
                        </w:rPr>
                        <w:t xml:space="preserve"> in</w:t>
                      </w:r>
                      <w:proofErr w:type="gramEnd"/>
                      <w:r w:rsidRPr="00720C14">
                        <w:rPr>
                          <w:rFonts w:ascii="Aptos" w:hAnsi="Aptos"/>
                          <w:i/>
                          <w:iCs/>
                          <w:color w:val="0066A4"/>
                        </w:rPr>
                        <w:t xml:space="preserve"> het uiteindelijke projectvoorstel </w:t>
                      </w:r>
                      <w:r w:rsidR="0021365F" w:rsidRPr="00720C14">
                        <w:rPr>
                          <w:rFonts w:ascii="Aptos" w:hAnsi="Aptos"/>
                          <w:i/>
                          <w:iCs/>
                          <w:color w:val="0066A4"/>
                        </w:rPr>
                        <w:t>worden</w:t>
                      </w:r>
                      <w:r w:rsidRPr="00720C14">
                        <w:rPr>
                          <w:rFonts w:ascii="Aptos" w:hAnsi="Aptos"/>
                          <w:i/>
                          <w:iCs/>
                          <w:color w:val="0066A4"/>
                        </w:rPr>
                        <w:t xml:space="preserve"> weggehaald. </w:t>
                      </w:r>
                    </w:p>
                    <w:p w14:paraId="713B185F" w14:textId="212997C0" w:rsidR="00711EE7" w:rsidRPr="00711EE7" w:rsidRDefault="00711EE7" w:rsidP="00711EE7">
                      <w:pPr>
                        <w:pStyle w:val="ListParagraph"/>
                        <w:numPr>
                          <w:ilvl w:val="0"/>
                          <w:numId w:val="45"/>
                        </w:numPr>
                        <w:ind w:left="142" w:hanging="142"/>
                        <w:rPr>
                          <w:rFonts w:ascii="Aptos" w:hAnsi="Aptos"/>
                          <w:i/>
                          <w:iCs/>
                          <w:color w:val="0066A4"/>
                        </w:rPr>
                      </w:pPr>
                      <w:r w:rsidRPr="00711EE7">
                        <w:rPr>
                          <w:rFonts w:ascii="Aptos" w:hAnsi="Aptos"/>
                          <w:i/>
                          <w:iCs/>
                          <w:color w:val="0066A4"/>
                        </w:rPr>
                        <w:t xml:space="preserve">Achterliggende informatie in de bijlagen opnemen (deze tellen niet mee bij </w:t>
                      </w:r>
                      <w:r>
                        <w:rPr>
                          <w:rFonts w:ascii="Aptos" w:hAnsi="Aptos"/>
                          <w:i/>
                          <w:iCs/>
                          <w:color w:val="0066A4"/>
                        </w:rPr>
                        <w:t>tekenlimieten</w:t>
                      </w:r>
                      <w:r w:rsidRPr="00711EE7">
                        <w:rPr>
                          <w:rFonts w:ascii="Aptos" w:hAnsi="Aptos"/>
                          <w:i/>
                          <w:iCs/>
                          <w:color w:val="0066A4"/>
                        </w:rPr>
                        <w:t>). Verplichte bijlagen zijn:</w:t>
                      </w:r>
                    </w:p>
                    <w:p w14:paraId="6B83AB4C" w14:textId="0BE25CD8" w:rsidR="00711EE7" w:rsidRPr="00711EE7" w:rsidRDefault="00711EE7" w:rsidP="00F00EB8">
                      <w:pPr>
                        <w:pStyle w:val="ListParagraph"/>
                        <w:numPr>
                          <w:ilvl w:val="1"/>
                          <w:numId w:val="45"/>
                        </w:numPr>
                        <w:rPr>
                          <w:rFonts w:ascii="Aptos" w:hAnsi="Aptos"/>
                          <w:i/>
                          <w:iCs/>
                          <w:color w:val="0066A4"/>
                        </w:rPr>
                      </w:pPr>
                      <w:r w:rsidRPr="00711EE7">
                        <w:rPr>
                          <w:rFonts w:ascii="Aptos" w:hAnsi="Aptos"/>
                          <w:i/>
                          <w:iCs/>
                          <w:color w:val="0066A4"/>
                        </w:rPr>
                        <w:t xml:space="preserve">Bijlage </w:t>
                      </w:r>
                      <w:r>
                        <w:rPr>
                          <w:rFonts w:ascii="Aptos" w:hAnsi="Aptos"/>
                          <w:i/>
                          <w:iCs/>
                          <w:color w:val="0066A4"/>
                        </w:rPr>
                        <w:t>1</w:t>
                      </w:r>
                      <w:r w:rsidRPr="00711EE7">
                        <w:rPr>
                          <w:rFonts w:ascii="Aptos" w:hAnsi="Aptos"/>
                          <w:i/>
                          <w:iCs/>
                          <w:color w:val="0066A4"/>
                        </w:rPr>
                        <w:t>: beschrijving state-of-</w:t>
                      </w:r>
                      <w:proofErr w:type="spellStart"/>
                      <w:r w:rsidRPr="00711EE7">
                        <w:rPr>
                          <w:rFonts w:ascii="Aptos" w:hAnsi="Aptos"/>
                          <w:i/>
                          <w:iCs/>
                          <w:color w:val="0066A4"/>
                        </w:rPr>
                        <w:t>the</w:t>
                      </w:r>
                      <w:proofErr w:type="spellEnd"/>
                      <w:r w:rsidRPr="00711EE7">
                        <w:rPr>
                          <w:rFonts w:ascii="Aptos" w:hAnsi="Aptos"/>
                          <w:i/>
                          <w:iCs/>
                          <w:color w:val="0066A4"/>
                        </w:rPr>
                        <w:t>-art en deliverables</w:t>
                      </w:r>
                    </w:p>
                    <w:p w14:paraId="354F6BF6" w14:textId="42CAB26E" w:rsidR="00711EE7" w:rsidRPr="00711EE7" w:rsidRDefault="00711EE7" w:rsidP="00F00EB8">
                      <w:pPr>
                        <w:pStyle w:val="ListParagraph"/>
                        <w:numPr>
                          <w:ilvl w:val="1"/>
                          <w:numId w:val="45"/>
                        </w:numPr>
                        <w:rPr>
                          <w:rFonts w:ascii="Aptos" w:hAnsi="Aptos"/>
                          <w:i/>
                          <w:iCs/>
                          <w:color w:val="0066A4"/>
                        </w:rPr>
                      </w:pPr>
                      <w:r w:rsidRPr="00711EE7">
                        <w:rPr>
                          <w:rFonts w:ascii="Aptos" w:hAnsi="Aptos"/>
                          <w:i/>
                          <w:iCs/>
                          <w:color w:val="0066A4"/>
                        </w:rPr>
                        <w:t xml:space="preserve">Bijlage </w:t>
                      </w:r>
                      <w:r>
                        <w:rPr>
                          <w:rFonts w:ascii="Aptos" w:hAnsi="Aptos"/>
                          <w:i/>
                          <w:iCs/>
                          <w:color w:val="0066A4"/>
                        </w:rPr>
                        <w:t>2</w:t>
                      </w:r>
                      <w:r w:rsidRPr="00711EE7">
                        <w:rPr>
                          <w:rFonts w:ascii="Aptos" w:hAnsi="Aptos"/>
                          <w:i/>
                          <w:iCs/>
                          <w:color w:val="0066A4"/>
                        </w:rPr>
                        <w:t>: uitgebreid meerjarig werkplan</w:t>
                      </w:r>
                    </w:p>
                    <w:p w14:paraId="42ED95C2" w14:textId="52FAF3B3" w:rsidR="00711EE7" w:rsidRPr="00711EE7" w:rsidRDefault="00711EE7" w:rsidP="00F00EB8">
                      <w:pPr>
                        <w:pStyle w:val="ListParagraph"/>
                        <w:ind w:left="142"/>
                        <w:rPr>
                          <w:rFonts w:ascii="Aptos" w:hAnsi="Aptos"/>
                          <w:i/>
                          <w:iCs/>
                          <w:color w:val="0066A4"/>
                        </w:rPr>
                      </w:pPr>
                    </w:p>
                    <w:p w14:paraId="35935BF2" w14:textId="77777777" w:rsidR="00711EE7" w:rsidRPr="00711EE7" w:rsidRDefault="00711EE7" w:rsidP="00711EE7">
                      <w:pPr>
                        <w:pStyle w:val="TKIWTBasistekst"/>
                      </w:pPr>
                    </w:p>
                  </w:txbxContent>
                </v:textbox>
              </v:shape>
            </w:pict>
          </mc:Fallback>
        </mc:AlternateContent>
      </w:r>
    </w:p>
    <w:p w14:paraId="7950FA69" w14:textId="5762ED6F" w:rsidR="00711EE7" w:rsidRDefault="00711EE7" w:rsidP="00720C14">
      <w:pPr>
        <w:pStyle w:val="TKIWTKop1"/>
      </w:pPr>
    </w:p>
    <w:p w14:paraId="46DDE68F" w14:textId="77777777" w:rsidR="00711EE7" w:rsidRDefault="00711EE7" w:rsidP="00720C14">
      <w:pPr>
        <w:pStyle w:val="TKIWTKop1"/>
      </w:pPr>
    </w:p>
    <w:p w14:paraId="201C01F1" w14:textId="77777777" w:rsidR="00711EE7" w:rsidRDefault="00711EE7" w:rsidP="00720C14">
      <w:pPr>
        <w:pStyle w:val="TKIWTKop1"/>
      </w:pPr>
    </w:p>
    <w:p w14:paraId="45939A57" w14:textId="17C77529" w:rsidR="00126822" w:rsidRDefault="00F65202" w:rsidP="00720C14">
      <w:pPr>
        <w:pStyle w:val="TKIWTKop1"/>
      </w:pPr>
      <w:r w:rsidRPr="00F65202">
        <w:t>Projectvoor</w:t>
      </w:r>
      <w:r>
        <w:t>stel</w:t>
      </w:r>
    </w:p>
    <w:p w14:paraId="39D32C51" w14:textId="356E50F9" w:rsidR="00654BE9" w:rsidRPr="00720C14" w:rsidRDefault="00654BE9" w:rsidP="00654BE9">
      <w:pPr>
        <w:pStyle w:val="TKIWTBasisteks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6946"/>
      </w:tblGrid>
      <w:tr w:rsidR="00126822" w:rsidRPr="00720C14" w14:paraId="7086C207" w14:textId="77777777" w:rsidTr="0038286C">
        <w:tc>
          <w:tcPr>
            <w:tcW w:w="2268" w:type="dxa"/>
            <w:tcBorders>
              <w:right w:val="single" w:sz="4" w:space="0" w:color="BFBFBF"/>
            </w:tcBorders>
          </w:tcPr>
          <w:p w14:paraId="4B13CCC1" w14:textId="443E2360" w:rsidR="00126822" w:rsidRPr="00720C14" w:rsidRDefault="008E32BA" w:rsidP="00720C14">
            <w:pPr>
              <w:pStyle w:val="TKIWTKopklein"/>
            </w:pPr>
            <w:r w:rsidRPr="00720C14">
              <w:t>Project titel</w:t>
            </w:r>
          </w:p>
        </w:tc>
        <w:tc>
          <w:tcPr>
            <w:tcW w:w="6946" w:type="dxa"/>
            <w:tcBorders>
              <w:left w:val="single" w:sz="4" w:space="0" w:color="BFBFBF"/>
            </w:tcBorders>
          </w:tcPr>
          <w:p w14:paraId="51A2E061" w14:textId="4AB300C5" w:rsidR="00126822" w:rsidRPr="00720C14" w:rsidRDefault="00126822" w:rsidP="00126822">
            <w:pPr>
              <w:pStyle w:val="TKIWTBasistekst"/>
            </w:pPr>
            <w:r w:rsidRPr="00720C14">
              <w:t>…</w:t>
            </w:r>
            <w:r w:rsidR="0021365F" w:rsidRPr="00720C14">
              <w:tab/>
            </w:r>
            <w:r w:rsidR="0021365F" w:rsidRPr="00720C14">
              <w:rPr>
                <w:i/>
                <w:iCs/>
                <w:color w:val="0066A4"/>
              </w:rPr>
              <w:t>(maximaal 500 tekens)</w:t>
            </w:r>
          </w:p>
        </w:tc>
      </w:tr>
      <w:tr w:rsidR="00126822" w:rsidRPr="00720C14" w14:paraId="390A233D" w14:textId="77777777" w:rsidTr="002B35F0">
        <w:tc>
          <w:tcPr>
            <w:tcW w:w="2268" w:type="dxa"/>
            <w:tcBorders>
              <w:right w:val="single" w:sz="4" w:space="0" w:color="BFBFBF"/>
            </w:tcBorders>
          </w:tcPr>
          <w:p w14:paraId="268DB6BC" w14:textId="4CA6CBCF" w:rsidR="00126822" w:rsidRPr="00720C14" w:rsidRDefault="00126822" w:rsidP="00720C14">
            <w:pPr>
              <w:pStyle w:val="TKIWTKopklein"/>
            </w:pPr>
            <w:r w:rsidRPr="00720C14">
              <w:t>Versie/datum</w:t>
            </w:r>
          </w:p>
        </w:tc>
        <w:tc>
          <w:tcPr>
            <w:tcW w:w="6946" w:type="dxa"/>
            <w:tcBorders>
              <w:left w:val="single" w:sz="4" w:space="0" w:color="BFBFBF"/>
            </w:tcBorders>
          </w:tcPr>
          <w:p w14:paraId="25A7FFB9" w14:textId="0F4B47D0" w:rsidR="00126822" w:rsidRPr="00720C14" w:rsidRDefault="00126822" w:rsidP="00126822">
            <w:pPr>
              <w:pStyle w:val="TKIWTBasistekst"/>
            </w:pPr>
            <w:r w:rsidRPr="00720C14">
              <w:t>…</w:t>
            </w:r>
          </w:p>
        </w:tc>
      </w:tr>
      <w:tr w:rsidR="0021365F" w:rsidRPr="00720C14" w14:paraId="49E4628B" w14:textId="77777777" w:rsidTr="00F35C99">
        <w:tc>
          <w:tcPr>
            <w:tcW w:w="2268" w:type="dxa"/>
            <w:tcBorders>
              <w:right w:val="single" w:sz="4" w:space="0" w:color="BFBFBF"/>
            </w:tcBorders>
          </w:tcPr>
          <w:p w14:paraId="416125BF" w14:textId="35968AF7" w:rsidR="0021365F" w:rsidRPr="00720C14" w:rsidRDefault="0021365F" w:rsidP="00720C14">
            <w:pPr>
              <w:pStyle w:val="TKIWTKopklein"/>
            </w:pPr>
            <w:r w:rsidRPr="00720C14">
              <w:t>Projectnummer</w:t>
            </w:r>
          </w:p>
        </w:tc>
        <w:tc>
          <w:tcPr>
            <w:tcW w:w="6946" w:type="dxa"/>
            <w:tcBorders>
              <w:left w:val="single" w:sz="4" w:space="0" w:color="BFBFBF"/>
            </w:tcBorders>
          </w:tcPr>
          <w:p w14:paraId="46F1EB80" w14:textId="473C810B" w:rsidR="0021365F" w:rsidRPr="00720C14" w:rsidRDefault="0021365F" w:rsidP="00F35C99">
            <w:pPr>
              <w:pStyle w:val="TKIWTBasistekst"/>
            </w:pPr>
            <w:r w:rsidRPr="00720C14">
              <w:t>…</w:t>
            </w:r>
            <w:r w:rsidRPr="00720C14">
              <w:tab/>
            </w:r>
            <w:r w:rsidRPr="00720C14">
              <w:rPr>
                <w:i/>
                <w:iCs/>
                <w:color w:val="0066A4"/>
              </w:rPr>
              <w:t>(optioneel, projectnummer binnen eigen organisatie)</w:t>
            </w:r>
          </w:p>
        </w:tc>
      </w:tr>
    </w:tbl>
    <w:p w14:paraId="202F962B" w14:textId="77777777" w:rsidR="005D38DA" w:rsidRPr="00720C14" w:rsidRDefault="005D38DA" w:rsidP="005D38DA">
      <w:pPr>
        <w:pStyle w:val="TKIWTBasisteks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6946"/>
      </w:tblGrid>
      <w:tr w:rsidR="005D38DA" w:rsidRPr="00720C14" w14:paraId="024FFD31" w14:textId="77777777" w:rsidTr="0038286C">
        <w:tc>
          <w:tcPr>
            <w:tcW w:w="2268" w:type="dxa"/>
            <w:tcBorders>
              <w:right w:val="single" w:sz="4" w:space="0" w:color="BFBFBF"/>
            </w:tcBorders>
          </w:tcPr>
          <w:p w14:paraId="789E9FFE" w14:textId="4816C240" w:rsidR="005D38DA" w:rsidRPr="00720C14" w:rsidRDefault="005D38DA" w:rsidP="008B613C">
            <w:pPr>
              <w:pStyle w:val="TKIWTKopklein"/>
            </w:pPr>
            <w:r w:rsidRPr="00720C14">
              <w:t xml:space="preserve">Penvoerder </w:t>
            </w:r>
          </w:p>
        </w:tc>
        <w:tc>
          <w:tcPr>
            <w:tcW w:w="6946" w:type="dxa"/>
            <w:tcBorders>
              <w:left w:val="single" w:sz="4" w:space="0" w:color="BFBFBF"/>
            </w:tcBorders>
          </w:tcPr>
          <w:p w14:paraId="786CD5B8" w14:textId="5CF3F637" w:rsidR="005D38DA" w:rsidRPr="00720C14" w:rsidRDefault="005D38DA" w:rsidP="005D38DA">
            <w:pPr>
              <w:pStyle w:val="TKIWTBasistekstcursief"/>
              <w:rPr>
                <w:i w:val="0"/>
                <w:iCs w:val="0"/>
                <w:noProof/>
                <w:color w:val="FF6F00"/>
              </w:rPr>
            </w:pPr>
            <w:r w:rsidRPr="00720C14">
              <w:t>…</w:t>
            </w:r>
            <w:r w:rsidRPr="00720C14">
              <w:rPr>
                <w:i w:val="0"/>
                <w:iCs w:val="0"/>
                <w:noProof/>
                <w:color w:val="auto"/>
              </w:rPr>
              <w:t xml:space="preserve"> </w:t>
            </w:r>
            <w:r w:rsidRPr="00720C14">
              <w:rPr>
                <w:i w:val="0"/>
                <w:iCs w:val="0"/>
                <w:noProof/>
                <w:color w:val="auto"/>
              </w:rPr>
              <w:tab/>
            </w:r>
          </w:p>
        </w:tc>
      </w:tr>
      <w:tr w:rsidR="005D38DA" w:rsidRPr="00720C14" w14:paraId="0EEF1978" w14:textId="77777777" w:rsidTr="005D2113">
        <w:tc>
          <w:tcPr>
            <w:tcW w:w="2268" w:type="dxa"/>
            <w:tcBorders>
              <w:right w:val="single" w:sz="4" w:space="0" w:color="BFBFBF"/>
            </w:tcBorders>
          </w:tcPr>
          <w:p w14:paraId="51B0F254" w14:textId="77777777" w:rsidR="005D38DA" w:rsidRPr="00720C14" w:rsidRDefault="005D38DA" w:rsidP="008B613C">
            <w:pPr>
              <w:pStyle w:val="TKIWTKopklein"/>
            </w:pPr>
            <w:r w:rsidRPr="00720C14">
              <w:t>Contactpersoon</w:t>
            </w:r>
          </w:p>
        </w:tc>
        <w:tc>
          <w:tcPr>
            <w:tcW w:w="6946" w:type="dxa"/>
            <w:tcBorders>
              <w:left w:val="single" w:sz="4" w:space="0" w:color="BFBFBF"/>
            </w:tcBorders>
          </w:tcPr>
          <w:p w14:paraId="0C4D5CD5" w14:textId="77777777" w:rsidR="005D38DA" w:rsidRPr="00720C14" w:rsidRDefault="005D38DA" w:rsidP="005D2113">
            <w:pPr>
              <w:pStyle w:val="TKIWTBasistekst"/>
            </w:pPr>
            <w:r w:rsidRPr="00720C14">
              <w:t>…</w:t>
            </w:r>
          </w:p>
        </w:tc>
      </w:tr>
      <w:tr w:rsidR="005D38DA" w:rsidRPr="00720C14" w14:paraId="1AF5A16B" w14:textId="77777777" w:rsidTr="005D2113">
        <w:tc>
          <w:tcPr>
            <w:tcW w:w="2268" w:type="dxa"/>
            <w:tcBorders>
              <w:right w:val="single" w:sz="4" w:space="0" w:color="BFBFBF"/>
            </w:tcBorders>
          </w:tcPr>
          <w:p w14:paraId="05B0CC04" w14:textId="77777777" w:rsidR="005D38DA" w:rsidRPr="00720C14" w:rsidRDefault="005D38DA" w:rsidP="008B613C">
            <w:pPr>
              <w:pStyle w:val="TKIWTKopklein"/>
            </w:pPr>
            <w:r w:rsidRPr="00720C14">
              <w:t>E-mail</w:t>
            </w:r>
          </w:p>
        </w:tc>
        <w:tc>
          <w:tcPr>
            <w:tcW w:w="6946" w:type="dxa"/>
            <w:tcBorders>
              <w:left w:val="single" w:sz="4" w:space="0" w:color="BFBFBF"/>
            </w:tcBorders>
          </w:tcPr>
          <w:p w14:paraId="6A8F6A80" w14:textId="77777777" w:rsidR="005D38DA" w:rsidRPr="00720C14" w:rsidRDefault="005D38DA" w:rsidP="005D2113">
            <w:pPr>
              <w:pStyle w:val="TKIWTBasistekst"/>
            </w:pPr>
            <w:r w:rsidRPr="00720C14">
              <w:t>…</w:t>
            </w:r>
          </w:p>
        </w:tc>
      </w:tr>
      <w:tr w:rsidR="005D38DA" w:rsidRPr="00720C14" w14:paraId="429265C0" w14:textId="77777777" w:rsidTr="005D2113">
        <w:tc>
          <w:tcPr>
            <w:tcW w:w="2268" w:type="dxa"/>
            <w:tcBorders>
              <w:right w:val="single" w:sz="4" w:space="0" w:color="BFBFBF"/>
            </w:tcBorders>
          </w:tcPr>
          <w:p w14:paraId="5C3E5572" w14:textId="77777777" w:rsidR="005D38DA" w:rsidRPr="00720C14" w:rsidRDefault="005D38DA" w:rsidP="008B613C">
            <w:pPr>
              <w:pStyle w:val="TKIWTKopklein"/>
            </w:pPr>
            <w:r w:rsidRPr="00720C14">
              <w:t>Telefoonnummer</w:t>
            </w:r>
          </w:p>
        </w:tc>
        <w:tc>
          <w:tcPr>
            <w:tcW w:w="6946" w:type="dxa"/>
            <w:tcBorders>
              <w:left w:val="single" w:sz="4" w:space="0" w:color="BFBFBF"/>
            </w:tcBorders>
          </w:tcPr>
          <w:p w14:paraId="5E60CC81" w14:textId="77777777" w:rsidR="005D38DA" w:rsidRPr="00720C14" w:rsidRDefault="005D38DA" w:rsidP="005D2113">
            <w:pPr>
              <w:pStyle w:val="TKIWTBasistekst"/>
            </w:pPr>
            <w:r w:rsidRPr="00720C14">
              <w:t>…</w:t>
            </w:r>
          </w:p>
        </w:tc>
      </w:tr>
    </w:tbl>
    <w:p w14:paraId="05565E61" w14:textId="77777777" w:rsidR="005D38DA" w:rsidRPr="00720C14" w:rsidRDefault="005D38DA" w:rsidP="005D38DA">
      <w:pPr>
        <w:pStyle w:val="TKIWTBasisteks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6946"/>
      </w:tblGrid>
      <w:tr w:rsidR="0021365F" w:rsidRPr="00720C14" w14:paraId="5E5BE0B4" w14:textId="77777777" w:rsidTr="00F35C99">
        <w:tc>
          <w:tcPr>
            <w:tcW w:w="2268" w:type="dxa"/>
            <w:tcBorders>
              <w:right w:val="single" w:sz="4" w:space="0" w:color="BFBFBF"/>
            </w:tcBorders>
          </w:tcPr>
          <w:p w14:paraId="03616254" w14:textId="7EC65F17" w:rsidR="0021365F" w:rsidRPr="00720C14" w:rsidRDefault="0021365F" w:rsidP="008B613C">
            <w:pPr>
              <w:pStyle w:val="TKIWTKopklein"/>
            </w:pPr>
            <w:r w:rsidRPr="00720C14">
              <w:t>Startdatum:</w:t>
            </w:r>
          </w:p>
        </w:tc>
        <w:tc>
          <w:tcPr>
            <w:tcW w:w="6946" w:type="dxa"/>
            <w:tcBorders>
              <w:left w:val="single" w:sz="4" w:space="0" w:color="BFBFBF"/>
            </w:tcBorders>
          </w:tcPr>
          <w:p w14:paraId="4A05DF7F" w14:textId="77777777" w:rsidR="0021365F" w:rsidRPr="00720C14" w:rsidRDefault="0021365F" w:rsidP="00F35C99">
            <w:pPr>
              <w:pStyle w:val="TKIWTBasistekst"/>
            </w:pPr>
            <w:r w:rsidRPr="00720C14">
              <w:t>…</w:t>
            </w:r>
          </w:p>
        </w:tc>
      </w:tr>
      <w:tr w:rsidR="0021365F" w:rsidRPr="00720C14" w14:paraId="2EEC28ED" w14:textId="77777777" w:rsidTr="00F35C99">
        <w:tc>
          <w:tcPr>
            <w:tcW w:w="2268" w:type="dxa"/>
            <w:tcBorders>
              <w:right w:val="single" w:sz="4" w:space="0" w:color="BFBFBF"/>
            </w:tcBorders>
          </w:tcPr>
          <w:p w14:paraId="05C843DE" w14:textId="400AF0D8" w:rsidR="0021365F" w:rsidRPr="00720C14" w:rsidRDefault="0021365F" w:rsidP="008B613C">
            <w:pPr>
              <w:pStyle w:val="TKIWTKopklein"/>
            </w:pPr>
            <w:r w:rsidRPr="00720C14">
              <w:t>Einddatum:</w:t>
            </w:r>
          </w:p>
        </w:tc>
        <w:tc>
          <w:tcPr>
            <w:tcW w:w="6946" w:type="dxa"/>
            <w:tcBorders>
              <w:left w:val="single" w:sz="4" w:space="0" w:color="BFBFBF"/>
            </w:tcBorders>
          </w:tcPr>
          <w:p w14:paraId="6EE05364" w14:textId="77777777" w:rsidR="0021365F" w:rsidRPr="00720C14" w:rsidRDefault="0021365F" w:rsidP="00F35C99">
            <w:pPr>
              <w:pStyle w:val="TKIWTBasistekst"/>
            </w:pPr>
            <w:r w:rsidRPr="00720C14">
              <w:t>…</w:t>
            </w:r>
          </w:p>
        </w:tc>
      </w:tr>
      <w:tr w:rsidR="0047676D" w:rsidRPr="00720C14" w14:paraId="3514EA44" w14:textId="77777777" w:rsidTr="00F35C99">
        <w:tc>
          <w:tcPr>
            <w:tcW w:w="2268" w:type="dxa"/>
            <w:tcBorders>
              <w:right w:val="single" w:sz="4" w:space="0" w:color="BFBFBF"/>
            </w:tcBorders>
          </w:tcPr>
          <w:p w14:paraId="20C86DD8" w14:textId="4A1F8301" w:rsidR="0047676D" w:rsidRPr="00720C14" w:rsidRDefault="0047676D" w:rsidP="008B613C">
            <w:pPr>
              <w:pStyle w:val="TKIWTKopklein"/>
            </w:pPr>
            <w:r w:rsidRPr="00720C14">
              <w:t>PPS-toeslag uit jaar:</w:t>
            </w:r>
          </w:p>
        </w:tc>
        <w:tc>
          <w:tcPr>
            <w:tcW w:w="6946" w:type="dxa"/>
            <w:tcBorders>
              <w:left w:val="single" w:sz="4" w:space="0" w:color="BFBFBF"/>
            </w:tcBorders>
          </w:tcPr>
          <w:p w14:paraId="442AB2AA" w14:textId="45878385" w:rsidR="0047676D" w:rsidRPr="00720C14" w:rsidRDefault="0047676D" w:rsidP="00F35C99">
            <w:pPr>
              <w:pStyle w:val="TKIWTBasistekst"/>
            </w:pPr>
            <w:r w:rsidRPr="00720C14">
              <w:t>…</w:t>
            </w:r>
          </w:p>
        </w:tc>
      </w:tr>
    </w:tbl>
    <w:p w14:paraId="34EAE0D8" w14:textId="77777777" w:rsidR="0021365F" w:rsidRPr="00720C14" w:rsidRDefault="0021365F" w:rsidP="0021365F">
      <w:pPr>
        <w:pStyle w:val="TKIWTBasisteks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6946"/>
      </w:tblGrid>
      <w:tr w:rsidR="0021365F" w:rsidRPr="00720C14" w14:paraId="43566B86" w14:textId="77777777" w:rsidTr="00F35C99">
        <w:tc>
          <w:tcPr>
            <w:tcW w:w="2268" w:type="dxa"/>
            <w:tcBorders>
              <w:right w:val="single" w:sz="4" w:space="0" w:color="BFBFBF"/>
            </w:tcBorders>
          </w:tcPr>
          <w:p w14:paraId="649C0FF5" w14:textId="63881037" w:rsidR="0021365F" w:rsidRPr="00720C14" w:rsidRDefault="0021365F" w:rsidP="008B613C">
            <w:pPr>
              <w:pStyle w:val="TKIWTKopklein"/>
            </w:pPr>
            <w:r w:rsidRPr="00720C14">
              <w:t>Ook ingediend bij TKI</w:t>
            </w:r>
          </w:p>
        </w:tc>
        <w:tc>
          <w:tcPr>
            <w:tcW w:w="6946" w:type="dxa"/>
            <w:tcBorders>
              <w:left w:val="single" w:sz="4" w:space="0" w:color="BFBFBF"/>
            </w:tcBorders>
          </w:tcPr>
          <w:p w14:paraId="521D2662" w14:textId="702E8238" w:rsidR="0021365F" w:rsidRPr="00720C14" w:rsidRDefault="0021365F" w:rsidP="00F35C99">
            <w:pPr>
              <w:pStyle w:val="TKIWTBasistekst"/>
            </w:pPr>
            <w:r w:rsidRPr="00720C14">
              <w:t>…</w:t>
            </w:r>
            <w:r w:rsidRPr="00720C14">
              <w:tab/>
            </w:r>
            <w:r w:rsidRPr="00720C14">
              <w:rPr>
                <w:i/>
                <w:iCs/>
                <w:color w:val="0066A4"/>
              </w:rPr>
              <w:t xml:space="preserve">(optioneel, in geval van cross-over bij meerdere </w:t>
            </w:r>
            <w:proofErr w:type="spellStart"/>
            <w:r w:rsidRPr="00720C14">
              <w:rPr>
                <w:i/>
                <w:iCs/>
                <w:color w:val="0066A4"/>
              </w:rPr>
              <w:t>TKI’s</w:t>
            </w:r>
            <w:proofErr w:type="spellEnd"/>
            <w:r w:rsidRPr="00720C14">
              <w:rPr>
                <w:i/>
                <w:iCs/>
                <w:color w:val="0066A4"/>
              </w:rPr>
              <w:t>)</w:t>
            </w:r>
          </w:p>
        </w:tc>
      </w:tr>
      <w:tr w:rsidR="0021365F" w:rsidRPr="00720C14" w14:paraId="6D342F25" w14:textId="77777777" w:rsidTr="00F35C99">
        <w:tc>
          <w:tcPr>
            <w:tcW w:w="2268" w:type="dxa"/>
            <w:tcBorders>
              <w:right w:val="single" w:sz="4" w:space="0" w:color="BFBFBF"/>
            </w:tcBorders>
          </w:tcPr>
          <w:p w14:paraId="6567B910" w14:textId="4AA74947" w:rsidR="0021365F" w:rsidRPr="00720C14" w:rsidRDefault="0021365F" w:rsidP="008B613C">
            <w:pPr>
              <w:pStyle w:val="TKIWTKopklein"/>
            </w:pPr>
            <w:r w:rsidRPr="00720C14">
              <w:t xml:space="preserve">NWO of </w:t>
            </w:r>
            <w:proofErr w:type="gramStart"/>
            <w:r w:rsidRPr="00720C14">
              <w:t>SIA project</w:t>
            </w:r>
            <w:proofErr w:type="gramEnd"/>
            <w:r w:rsidRPr="00720C14">
              <w:t>?</w:t>
            </w:r>
          </w:p>
        </w:tc>
        <w:tc>
          <w:tcPr>
            <w:tcW w:w="6946" w:type="dxa"/>
            <w:tcBorders>
              <w:left w:val="single" w:sz="4" w:space="0" w:color="BFBFBF"/>
            </w:tcBorders>
          </w:tcPr>
          <w:p w14:paraId="633D814A" w14:textId="43469FBF" w:rsidR="0021365F" w:rsidRPr="00720C14" w:rsidRDefault="0021365F" w:rsidP="0021365F">
            <w:pPr>
              <w:pStyle w:val="TKIWTBasistekst"/>
              <w:rPr>
                <w:i/>
                <w:iCs/>
                <w:color w:val="0066A4"/>
              </w:rPr>
            </w:pPr>
            <w:r w:rsidRPr="00720C14">
              <w:t>ja/nee</w:t>
            </w:r>
            <w:r w:rsidRPr="00720C14">
              <w:tab/>
            </w:r>
            <w:r w:rsidRPr="00720C14">
              <w:rPr>
                <w:i/>
                <w:iCs/>
                <w:color w:val="0066A4"/>
              </w:rPr>
              <w:t xml:space="preserve">(bevestig met “nee” dat het géén NWO of </w:t>
            </w:r>
            <w:proofErr w:type="gramStart"/>
            <w:r w:rsidRPr="00720C14">
              <w:rPr>
                <w:i/>
                <w:iCs/>
                <w:color w:val="0066A4"/>
              </w:rPr>
              <w:t>SIA project</w:t>
            </w:r>
            <w:proofErr w:type="gramEnd"/>
            <w:r w:rsidRPr="00720C14">
              <w:rPr>
                <w:i/>
                <w:iCs/>
                <w:color w:val="0066A4"/>
              </w:rPr>
              <w:t xml:space="preserve"> is, </w:t>
            </w:r>
          </w:p>
          <w:p w14:paraId="57337C4B" w14:textId="076B308A" w:rsidR="0021365F" w:rsidRPr="00720C14" w:rsidRDefault="0021365F" w:rsidP="0021365F">
            <w:pPr>
              <w:pStyle w:val="TKIWTBasistekst"/>
            </w:pPr>
            <w:r w:rsidRPr="00720C14">
              <w:rPr>
                <w:i/>
                <w:iCs/>
                <w:color w:val="0066A4"/>
              </w:rPr>
              <w:tab/>
              <w:t xml:space="preserve"> vul “ja” in als financiering vanuit NWO of regieorgaan SIA komt)</w:t>
            </w:r>
          </w:p>
        </w:tc>
      </w:tr>
    </w:tbl>
    <w:p w14:paraId="55DCA18D" w14:textId="682A23A2" w:rsidR="00F00EB8" w:rsidRDefault="00F00EB8" w:rsidP="00126822">
      <w:pPr>
        <w:pStyle w:val="Heading1"/>
      </w:pPr>
      <w:r>
        <w:t>Handtekening penvoerder voor akkoord</w:t>
      </w:r>
    </w:p>
    <w:p w14:paraId="57C44BFA" w14:textId="145F1CB4" w:rsidR="00F00EB8" w:rsidRDefault="00F00EB8" w:rsidP="00F00EB8">
      <w:pPr>
        <w:pStyle w:val="TKIWTBasistekst"/>
        <w:ind w:left="709"/>
      </w:pPr>
      <w:r>
        <w:t>Naam:</w:t>
      </w:r>
      <w:r>
        <w:br/>
      </w:r>
    </w:p>
    <w:p w14:paraId="622EAADC" w14:textId="1FDCDC77" w:rsidR="00F00EB8" w:rsidRDefault="00F00EB8" w:rsidP="00F00EB8">
      <w:pPr>
        <w:pStyle w:val="TKIWTBasistekst"/>
        <w:ind w:left="709"/>
      </w:pPr>
      <w:r>
        <w:t>Plaats:</w:t>
      </w:r>
      <w:r>
        <w:br/>
      </w:r>
    </w:p>
    <w:p w14:paraId="6DDBEE8A" w14:textId="7702881C" w:rsidR="00F00EB8" w:rsidRDefault="00F00EB8" w:rsidP="00F00EB8">
      <w:pPr>
        <w:pStyle w:val="TKIWTBasistekst"/>
        <w:ind w:left="709"/>
      </w:pPr>
      <w:r>
        <w:t>Datum:</w:t>
      </w:r>
      <w:r>
        <w:br/>
      </w:r>
    </w:p>
    <w:p w14:paraId="4C9ABD5F" w14:textId="372C93EE" w:rsidR="00F00EB8" w:rsidRDefault="00F00EB8" w:rsidP="00F00EB8">
      <w:pPr>
        <w:pStyle w:val="TKIWTBasistekst"/>
        <w:ind w:left="709"/>
      </w:pPr>
      <w:r>
        <w:t>Hanktekening:</w:t>
      </w:r>
      <w:r>
        <w:br/>
      </w:r>
    </w:p>
    <w:p w14:paraId="27C740C1" w14:textId="77777777" w:rsidR="00F00EB8" w:rsidRDefault="00F00EB8">
      <w:pPr>
        <w:spacing w:line="240" w:lineRule="atLeast"/>
        <w:rPr>
          <w:rFonts w:ascii="Cambria" w:hAnsi="Cambria" w:cs="Maiandra GD"/>
          <w:b/>
          <w:bCs/>
          <w:color w:val="000000" w:themeColor="text1"/>
          <w:sz w:val="20"/>
          <w:szCs w:val="32"/>
        </w:rPr>
      </w:pPr>
      <w:r>
        <w:br w:type="page"/>
      </w:r>
    </w:p>
    <w:p w14:paraId="73D52BB8" w14:textId="5E276129" w:rsidR="00126822" w:rsidRDefault="00864428" w:rsidP="00126822">
      <w:pPr>
        <w:pStyle w:val="Heading1"/>
      </w:pPr>
      <w:r>
        <w:lastRenderedPageBreak/>
        <w:t>Openbare</w:t>
      </w:r>
      <w:r w:rsidR="007C771A">
        <w:t xml:space="preserve"> s</w:t>
      </w:r>
      <w:r w:rsidR="00126822" w:rsidRPr="00126822">
        <w:t xml:space="preserve">amenvatting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288"/>
      </w:tblGrid>
      <w:tr w:rsidR="003C38B9" w:rsidRPr="00720C14" w14:paraId="20D8F552" w14:textId="77777777" w:rsidTr="00720C14">
        <w:trPr>
          <w:trHeight w:val="2316"/>
        </w:trPr>
        <w:tc>
          <w:tcPr>
            <w:tcW w:w="9288" w:type="dxa"/>
          </w:tcPr>
          <w:p w14:paraId="32F75247" w14:textId="4611CA82" w:rsidR="003C38B9" w:rsidRPr="00720C14" w:rsidRDefault="0055135C" w:rsidP="003C38B9">
            <w:pPr>
              <w:pStyle w:val="TKIWTBasistekst"/>
              <w:rPr>
                <w:i/>
                <w:iCs/>
                <w:noProof/>
                <w:color w:val="0066A4"/>
              </w:rPr>
            </w:pPr>
            <w:r w:rsidRPr="00720C14">
              <w:rPr>
                <w:i/>
                <w:iCs/>
                <w:color w:val="0066A4"/>
              </w:rPr>
              <w:t>M</w:t>
            </w:r>
            <w:r w:rsidR="003C38B9" w:rsidRPr="00720C14">
              <w:rPr>
                <w:i/>
                <w:iCs/>
                <w:color w:val="0066A4"/>
              </w:rPr>
              <w:t>aximaal 5.000 tekens inclusief spaties</w:t>
            </w:r>
          </w:p>
          <w:p w14:paraId="602D000E" w14:textId="0B1B5DBC" w:rsidR="003C38B9" w:rsidRPr="008B613C" w:rsidRDefault="003C38B9" w:rsidP="008B613C">
            <w:pPr>
              <w:pStyle w:val="TKIWTBasistekst"/>
            </w:pPr>
            <w:r w:rsidRPr="008B613C">
              <w:t>Geef hier een (</w:t>
            </w:r>
            <w:proofErr w:type="spellStart"/>
            <w:r w:rsidRPr="008B613C">
              <w:t>publieks</w:t>
            </w:r>
            <w:proofErr w:type="spellEnd"/>
            <w:r w:rsidRPr="008B613C">
              <w:t>)samenvatting van het project. Bij honorering wordt deze tekst gepubliceerd op de website van TKI Watertechnologie</w:t>
            </w:r>
            <w:r w:rsidR="00711EE7">
              <w:t>, TKI Deltatechnologie en het KIP PFAS Bodem</w:t>
            </w:r>
            <w:r w:rsidRPr="008B613C">
              <w:t xml:space="preserve">. Beschrijf: </w:t>
            </w:r>
          </w:p>
          <w:p w14:paraId="3967F792" w14:textId="77777777" w:rsidR="003C38B9" w:rsidRPr="008B613C" w:rsidRDefault="003C38B9" w:rsidP="008B613C">
            <w:pPr>
              <w:pStyle w:val="TKIWTBasistekst"/>
              <w:numPr>
                <w:ilvl w:val="0"/>
                <w:numId w:val="47"/>
              </w:numPr>
              <w:ind w:left="284" w:hanging="284"/>
            </w:pPr>
            <w:r w:rsidRPr="008B613C">
              <w:t>Aanleiding – wat is de aanleiding van het project, wat is het probleem?</w:t>
            </w:r>
          </w:p>
          <w:p w14:paraId="649177C0" w14:textId="77777777" w:rsidR="003C38B9" w:rsidRPr="008B613C" w:rsidRDefault="003C38B9" w:rsidP="008B613C">
            <w:pPr>
              <w:pStyle w:val="TKIWTBasistekst"/>
              <w:numPr>
                <w:ilvl w:val="0"/>
                <w:numId w:val="47"/>
              </w:numPr>
              <w:ind w:left="284" w:hanging="284"/>
            </w:pPr>
            <w:r w:rsidRPr="008B613C">
              <w:t xml:space="preserve">Doel van het project – wat is het doel van het project, aan welke oplossing wordt </w:t>
            </w:r>
            <w:proofErr w:type="spellStart"/>
            <w:r w:rsidRPr="008B613C">
              <w:t>gewertkt</w:t>
            </w:r>
            <w:proofErr w:type="spellEnd"/>
            <w:r w:rsidRPr="008B613C">
              <w:t>?</w:t>
            </w:r>
          </w:p>
          <w:p w14:paraId="3BABE72D" w14:textId="77777777" w:rsidR="003C38B9" w:rsidRPr="008B613C" w:rsidRDefault="003C38B9" w:rsidP="008B613C">
            <w:pPr>
              <w:pStyle w:val="TKIWTBasistekst"/>
              <w:numPr>
                <w:ilvl w:val="0"/>
                <w:numId w:val="47"/>
              </w:numPr>
              <w:ind w:left="284" w:hanging="284"/>
            </w:pPr>
            <w:r w:rsidRPr="008B613C">
              <w:t>Activiteiten – wat gaan we concreet doen, en wat is de rolverdeling binnen het project?</w:t>
            </w:r>
          </w:p>
          <w:p w14:paraId="4CD08ECD" w14:textId="77777777" w:rsidR="003C38B9" w:rsidRPr="008B613C" w:rsidRDefault="003C38B9" w:rsidP="008B613C">
            <w:pPr>
              <w:pStyle w:val="TKIWTBasistekst"/>
              <w:numPr>
                <w:ilvl w:val="0"/>
                <w:numId w:val="47"/>
              </w:numPr>
              <w:ind w:left="284" w:hanging="284"/>
            </w:pPr>
            <w:r w:rsidRPr="008B613C">
              <w:t>Resultaat – wat levert het project concreet op?</w:t>
            </w:r>
          </w:p>
          <w:p w14:paraId="50D89BAC" w14:textId="1D5A122E" w:rsidR="0055135C" w:rsidRPr="00720C14" w:rsidRDefault="003C38B9" w:rsidP="008B613C">
            <w:pPr>
              <w:pStyle w:val="TKIWTBasistekst"/>
              <w:numPr>
                <w:ilvl w:val="0"/>
                <w:numId w:val="47"/>
              </w:numPr>
              <w:ind w:left="284" w:hanging="284"/>
              <w:rPr>
                <w:noProof/>
              </w:rPr>
            </w:pPr>
            <w:r w:rsidRPr="008B613C">
              <w:t>Beoogde impact –hoe draagt het project bij aan de doelstellingen van TKI Watertechnologie?</w:t>
            </w:r>
          </w:p>
        </w:tc>
      </w:tr>
    </w:tbl>
    <w:p w14:paraId="25263227" w14:textId="77777777" w:rsidR="003C38B9" w:rsidRDefault="003C38B9" w:rsidP="005D33E1">
      <w:pPr>
        <w:pStyle w:val="TKIWTBasistekst"/>
        <w:rPr>
          <w:i/>
          <w:iCs/>
          <w:noProof/>
          <w:color w:val="auto"/>
        </w:rPr>
      </w:pPr>
    </w:p>
    <w:p w14:paraId="06FD6B87" w14:textId="2BB089A3" w:rsidR="00864428" w:rsidRPr="00720C14" w:rsidRDefault="00864428" w:rsidP="008E32BA">
      <w:pPr>
        <w:pStyle w:val="TKIWTBasistekst"/>
        <w:rPr>
          <w:i/>
          <w:iCs/>
          <w:color w:val="0066A4"/>
        </w:rPr>
      </w:pPr>
      <w:r w:rsidRPr="00720C14">
        <w:rPr>
          <w:i/>
          <w:iCs/>
          <w:noProof/>
          <w:color w:val="0066A4"/>
        </w:rPr>
        <w:t>Optioneel</w:t>
      </w:r>
      <w:r w:rsidR="00F65202" w:rsidRPr="00720C14">
        <w:rPr>
          <w:i/>
          <w:iCs/>
          <w:noProof/>
          <w:color w:val="0066A4"/>
        </w:rPr>
        <w:t xml:space="preserve"> bij projectvoorstel</w:t>
      </w:r>
      <w:r w:rsidRPr="00720C14">
        <w:rPr>
          <w:i/>
          <w:iCs/>
          <w:noProof/>
          <w:color w:val="0066A4"/>
        </w:rPr>
        <w:t xml:space="preserve">: voeg </w:t>
      </w:r>
      <w:r w:rsidR="00F65202" w:rsidRPr="00720C14">
        <w:rPr>
          <w:i/>
          <w:iCs/>
          <w:noProof/>
          <w:color w:val="0066A4"/>
        </w:rPr>
        <w:t xml:space="preserve">alvast </w:t>
      </w:r>
      <w:r w:rsidRPr="00720C14">
        <w:rPr>
          <w:i/>
          <w:iCs/>
          <w:noProof/>
          <w:color w:val="0066A4"/>
        </w:rPr>
        <w:t>een sprekende foto of figuur toe voor op de website.</w:t>
      </w:r>
    </w:p>
    <w:p w14:paraId="72E05532" w14:textId="5F4BCD10" w:rsidR="00881051" w:rsidRDefault="00881051" w:rsidP="00720C14">
      <w:pPr>
        <w:pStyle w:val="TKIWTBasistekst"/>
      </w:pPr>
      <w:r>
        <w:br w:type="page"/>
      </w:r>
    </w:p>
    <w:p w14:paraId="7653D915" w14:textId="4068FBC7" w:rsidR="00000FAB" w:rsidRDefault="00881051" w:rsidP="004D145C">
      <w:pPr>
        <w:pStyle w:val="Heading1"/>
        <w:numPr>
          <w:ilvl w:val="0"/>
          <w:numId w:val="33"/>
        </w:numPr>
      </w:pPr>
      <w:r>
        <w:lastRenderedPageBreak/>
        <w:t>D</w:t>
      </w:r>
      <w:r w:rsidR="00AF7986">
        <w:t>oel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288"/>
      </w:tblGrid>
      <w:tr w:rsidR="003C38B9" w14:paraId="7AD3D1C7" w14:textId="77777777" w:rsidTr="008B613C">
        <w:tc>
          <w:tcPr>
            <w:tcW w:w="9288" w:type="dxa"/>
          </w:tcPr>
          <w:p w14:paraId="69A13022" w14:textId="25E0A8E3" w:rsidR="003C38B9" w:rsidRPr="008B613C" w:rsidRDefault="0055135C" w:rsidP="003C38B9">
            <w:pPr>
              <w:pStyle w:val="TKIWTBasistekstcursief"/>
              <w:rPr>
                <w:color w:val="0066A4"/>
              </w:rPr>
            </w:pPr>
            <w:r w:rsidRPr="008B613C">
              <w:rPr>
                <w:color w:val="0066A4"/>
              </w:rPr>
              <w:t>M</w:t>
            </w:r>
            <w:r w:rsidR="003C38B9" w:rsidRPr="008B613C">
              <w:rPr>
                <w:color w:val="0066A4"/>
              </w:rPr>
              <w:t>aximaal 5.000 tekens inclusief spaties</w:t>
            </w:r>
          </w:p>
          <w:p w14:paraId="67C068DB" w14:textId="77777777" w:rsidR="003C38B9" w:rsidRPr="008B613C" w:rsidRDefault="003C38B9" w:rsidP="003C38B9">
            <w:pPr>
              <w:pStyle w:val="TKIWTBasistekstcursief"/>
              <w:rPr>
                <w:i w:val="0"/>
                <w:iCs w:val="0"/>
              </w:rPr>
            </w:pPr>
            <w:r w:rsidRPr="008B613C">
              <w:rPr>
                <w:i w:val="0"/>
                <w:iCs w:val="0"/>
              </w:rPr>
              <w:t>Beschrijf de aanleiding en het doel van het samenwerkingsproject.</w:t>
            </w:r>
          </w:p>
          <w:p w14:paraId="5B8397F6" w14:textId="77777777" w:rsidR="003C38B9" w:rsidRPr="008B613C" w:rsidRDefault="003C38B9" w:rsidP="004D145C">
            <w:pPr>
              <w:pStyle w:val="TKIWTBasistekstcursief"/>
              <w:numPr>
                <w:ilvl w:val="0"/>
                <w:numId w:val="34"/>
              </w:numPr>
              <w:rPr>
                <w:i w:val="0"/>
                <w:iCs w:val="0"/>
              </w:rPr>
            </w:pPr>
            <w:r w:rsidRPr="008B613C">
              <w:rPr>
                <w:i w:val="0"/>
                <w:iCs w:val="0"/>
              </w:rPr>
              <w:t>wat is de aanleiding van het project, wat is het probleem?</w:t>
            </w:r>
          </w:p>
          <w:p w14:paraId="6269A29D" w14:textId="77777777" w:rsidR="003C38B9" w:rsidRPr="008B613C" w:rsidRDefault="003C38B9" w:rsidP="004D145C">
            <w:pPr>
              <w:pStyle w:val="TKIWTBasistekstcursief"/>
              <w:numPr>
                <w:ilvl w:val="0"/>
                <w:numId w:val="34"/>
              </w:numPr>
              <w:rPr>
                <w:i w:val="0"/>
                <w:iCs w:val="0"/>
              </w:rPr>
            </w:pPr>
            <w:r w:rsidRPr="008B613C">
              <w:rPr>
                <w:i w:val="0"/>
                <w:iCs w:val="0"/>
              </w:rPr>
              <w:t>wat is er al bekend over het probleem? (state-of-the-art/technologie: wetenschappelijk en praktijkkennis)</w:t>
            </w:r>
          </w:p>
          <w:p w14:paraId="0990509B" w14:textId="77777777" w:rsidR="003C38B9" w:rsidRPr="008B613C" w:rsidRDefault="003C38B9" w:rsidP="004D145C">
            <w:pPr>
              <w:pStyle w:val="TKIWTBasistekst"/>
              <w:numPr>
                <w:ilvl w:val="0"/>
                <w:numId w:val="34"/>
              </w:numPr>
            </w:pPr>
            <w:r w:rsidRPr="008B613C">
              <w:t xml:space="preserve">aan welke innovatie/vernieuwing wordt gewerkt in het project? </w:t>
            </w:r>
          </w:p>
          <w:p w14:paraId="00710F8C" w14:textId="77777777" w:rsidR="003C38B9" w:rsidRPr="008B613C" w:rsidRDefault="003C38B9" w:rsidP="003C38B9">
            <w:pPr>
              <w:pStyle w:val="TKIWTBasistekst"/>
              <w:ind w:left="360"/>
            </w:pPr>
            <w:r w:rsidRPr="008B613C">
              <w:t xml:space="preserve">(licht ook toe waarom dit bijdraagt aan de oplossing van het probleem, wie belang heeft bij deze oplossing, en waarom financiering vanuit de overheid nodig is om deze oplossing te bereiken vanwege risico’s of drempels in kennisontwikkeling, implementatie, samenwerking) </w:t>
            </w:r>
          </w:p>
          <w:p w14:paraId="0C6E1B0B" w14:textId="77777777" w:rsidR="003C38B9" w:rsidRPr="008B613C" w:rsidRDefault="003C38B9" w:rsidP="004D145C">
            <w:pPr>
              <w:pStyle w:val="TKIWTBasistekst"/>
              <w:numPr>
                <w:ilvl w:val="0"/>
                <w:numId w:val="34"/>
              </w:numPr>
            </w:pPr>
            <w:r w:rsidRPr="008B613C">
              <w:t>wat is het specifieke doel van het project?</w:t>
            </w:r>
          </w:p>
          <w:p w14:paraId="368E2707" w14:textId="77777777" w:rsidR="00B95FA1" w:rsidRDefault="003C38B9" w:rsidP="000E6EF9">
            <w:pPr>
              <w:pStyle w:val="TKIWTBasistekst"/>
              <w:ind w:left="360"/>
            </w:pPr>
            <w:r w:rsidRPr="008B613C">
              <w:t>(dit kan zijn ontwikkeling van pre-competitieve kennis, een nieuw of verbeterd concept, methode, werkwijze, product, proces of dienst etc.)</w:t>
            </w:r>
          </w:p>
          <w:p w14:paraId="4183DD76" w14:textId="2933843F" w:rsidR="00711EE7" w:rsidRPr="000E6EF9" w:rsidRDefault="00711EE7" w:rsidP="00711EE7">
            <w:pPr>
              <w:spacing w:line="276" w:lineRule="auto"/>
              <w:rPr>
                <w:i/>
                <w:iCs/>
              </w:rPr>
            </w:pPr>
          </w:p>
        </w:tc>
      </w:tr>
    </w:tbl>
    <w:p w14:paraId="2D5A8412" w14:textId="33AE8307" w:rsidR="00864428" w:rsidRPr="00126822" w:rsidRDefault="00654BE9" w:rsidP="004D145C">
      <w:pPr>
        <w:pStyle w:val="Heading1"/>
        <w:numPr>
          <w:ilvl w:val="0"/>
          <w:numId w:val="33"/>
        </w:numPr>
      </w:pPr>
      <w:r>
        <w:t>Beoogd r</w:t>
      </w:r>
      <w:r w:rsidR="00864428">
        <w:t>esultaat</w:t>
      </w:r>
      <w:r w:rsidR="001B2ABB">
        <w:t xml:space="preserve"> (output)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288"/>
      </w:tblGrid>
      <w:tr w:rsidR="003C38B9" w14:paraId="4204D6A0" w14:textId="77777777" w:rsidTr="008B613C">
        <w:tc>
          <w:tcPr>
            <w:tcW w:w="9288" w:type="dxa"/>
          </w:tcPr>
          <w:p w14:paraId="6FABD270" w14:textId="25AE866D" w:rsidR="003C38B9" w:rsidRPr="008B613C" w:rsidRDefault="0055135C" w:rsidP="003C38B9">
            <w:pPr>
              <w:pStyle w:val="TKIWTBasistekstcursief"/>
              <w:rPr>
                <w:color w:val="0066A4"/>
              </w:rPr>
            </w:pPr>
            <w:r w:rsidRPr="008B613C">
              <w:rPr>
                <w:color w:val="0066A4"/>
              </w:rPr>
              <w:t>M</w:t>
            </w:r>
            <w:r w:rsidR="003C38B9" w:rsidRPr="008B613C">
              <w:rPr>
                <w:color w:val="0066A4"/>
              </w:rPr>
              <w:t>aximaal 950 tekens inclusief spaties</w:t>
            </w:r>
          </w:p>
          <w:p w14:paraId="2DB50D6C" w14:textId="77777777" w:rsidR="003C38B9" w:rsidRPr="008B613C" w:rsidRDefault="003C38B9" w:rsidP="003C38B9">
            <w:pPr>
              <w:pStyle w:val="TKIWTBasistekstcursief"/>
              <w:rPr>
                <w:i w:val="0"/>
                <w:iCs w:val="0"/>
              </w:rPr>
            </w:pPr>
            <w:r w:rsidRPr="008B613C">
              <w:rPr>
                <w:i w:val="0"/>
                <w:iCs w:val="0"/>
              </w:rPr>
              <w:t>Beschrijf het beoogde resultaat (de output van het project).</w:t>
            </w:r>
          </w:p>
          <w:p w14:paraId="57586EDD" w14:textId="77777777" w:rsidR="003C38B9" w:rsidRPr="008B613C" w:rsidRDefault="003C38B9" w:rsidP="004D145C">
            <w:pPr>
              <w:pStyle w:val="TKIWTBasistekst"/>
              <w:numPr>
                <w:ilvl w:val="0"/>
                <w:numId w:val="34"/>
              </w:numPr>
            </w:pPr>
            <w:r w:rsidRPr="008B613C">
              <w:t>wat wordt er concreet opgeleverd?</w:t>
            </w:r>
          </w:p>
          <w:p w14:paraId="3D7925B8" w14:textId="77777777" w:rsidR="00B95FA1" w:rsidRDefault="003C38B9" w:rsidP="00B52BDD">
            <w:pPr>
              <w:pStyle w:val="TKIWTBasistekst"/>
              <w:numPr>
                <w:ilvl w:val="0"/>
                <w:numId w:val="34"/>
              </w:numPr>
            </w:pPr>
            <w:r w:rsidRPr="008B613C">
              <w:t>voor welke projectpartners zijn de resultaten bestemd?</w:t>
            </w:r>
          </w:p>
          <w:p w14:paraId="44D7FC14" w14:textId="77777777" w:rsidR="00200B0D" w:rsidRDefault="00200B0D" w:rsidP="00200B0D">
            <w:pPr>
              <w:pStyle w:val="TKIWTBasistekst"/>
            </w:pPr>
          </w:p>
          <w:p w14:paraId="58AB6314" w14:textId="67A0375E" w:rsidR="00200B0D" w:rsidRDefault="00200B0D" w:rsidP="00200B0D">
            <w:r>
              <w:rPr>
                <w:rFonts w:ascii="Aptos" w:hAnsi="Aptos"/>
                <w:i/>
                <w:iCs/>
                <w:color w:val="0066A4"/>
              </w:rPr>
              <w:t>Een uitgebreid</w:t>
            </w:r>
            <w:r>
              <w:rPr>
                <w:rFonts w:ascii="Aptos" w:hAnsi="Aptos"/>
                <w:i/>
                <w:iCs/>
                <w:color w:val="0066A4"/>
              </w:rPr>
              <w:t>ere beschrijving van de state-of-</w:t>
            </w:r>
            <w:proofErr w:type="spellStart"/>
            <w:r>
              <w:rPr>
                <w:rFonts w:ascii="Aptos" w:hAnsi="Aptos"/>
                <w:i/>
                <w:iCs/>
                <w:color w:val="0066A4"/>
              </w:rPr>
              <w:t>the</w:t>
            </w:r>
            <w:proofErr w:type="spellEnd"/>
            <w:r>
              <w:rPr>
                <w:rFonts w:ascii="Aptos" w:hAnsi="Aptos"/>
                <w:i/>
                <w:iCs/>
                <w:color w:val="0066A4"/>
              </w:rPr>
              <w:t>-art en de op te leveren resultaten (deliverables) dienen te worden bijgevoegd in bijlage 1.</w:t>
            </w:r>
          </w:p>
        </w:tc>
      </w:tr>
    </w:tbl>
    <w:p w14:paraId="1F024CF5" w14:textId="6CE04087" w:rsidR="00F35848" w:rsidRDefault="00F35848" w:rsidP="004D145C">
      <w:pPr>
        <w:pStyle w:val="Heading1"/>
        <w:numPr>
          <w:ilvl w:val="0"/>
          <w:numId w:val="33"/>
        </w:numPr>
      </w:pPr>
      <w:r>
        <w:t>Impact</w:t>
      </w:r>
    </w:p>
    <w:tbl>
      <w:tblPr>
        <w:tblStyle w:val="TableGrid"/>
        <w:tblW w:w="0" w:type="auto"/>
        <w:tblCellMar>
          <w:left w:w="57" w:type="dxa"/>
          <w:right w:w="57" w:type="dxa"/>
        </w:tblCellMar>
        <w:tblLook w:val="04A0" w:firstRow="1" w:lastRow="0" w:firstColumn="1" w:lastColumn="0" w:noHBand="0" w:noVBand="1"/>
      </w:tblPr>
      <w:tblGrid>
        <w:gridCol w:w="9288"/>
      </w:tblGrid>
      <w:tr w:rsidR="0012056B" w14:paraId="0CBE9A7D" w14:textId="77777777" w:rsidTr="008B613C">
        <w:tc>
          <w:tcPr>
            <w:tcW w:w="9288" w:type="dxa"/>
            <w:tcBorders>
              <w:top w:val="nil"/>
              <w:left w:val="nil"/>
              <w:bottom w:val="nil"/>
              <w:right w:val="nil"/>
            </w:tcBorders>
          </w:tcPr>
          <w:p w14:paraId="72472E43" w14:textId="23D3AD58" w:rsidR="00E1563E" w:rsidRPr="00E1563E" w:rsidRDefault="00E1563E" w:rsidP="00846880">
            <w:pPr>
              <w:pStyle w:val="TKIWTBasistekstcursief"/>
              <w:rPr>
                <w:b/>
                <w:bCs/>
                <w:i w:val="0"/>
                <w:iCs w:val="0"/>
              </w:rPr>
            </w:pPr>
            <w:bookmarkStart w:id="0" w:name="_Hlk170308964"/>
            <w:r w:rsidRPr="00E936C5">
              <w:rPr>
                <w:b/>
                <w:bCs/>
                <w:i w:val="0"/>
                <w:iCs w:val="0"/>
              </w:rPr>
              <w:t xml:space="preserve">Bijdrage aan </w:t>
            </w:r>
            <w:r w:rsidR="00711EE7">
              <w:rPr>
                <w:b/>
                <w:bCs/>
                <w:i w:val="0"/>
                <w:iCs w:val="0"/>
              </w:rPr>
              <w:t xml:space="preserve">de </w:t>
            </w:r>
            <w:r w:rsidR="00E936C5" w:rsidRPr="00E936C5">
              <w:rPr>
                <w:b/>
                <w:bCs/>
                <w:i w:val="0"/>
                <w:iCs w:val="0"/>
              </w:rPr>
              <w:t xml:space="preserve">missie van </w:t>
            </w:r>
            <w:r w:rsidR="00711EE7">
              <w:rPr>
                <w:b/>
                <w:bCs/>
                <w:i w:val="0"/>
                <w:iCs w:val="0"/>
              </w:rPr>
              <w:t>KIP PFAS Bodem</w:t>
            </w:r>
          </w:p>
          <w:p w14:paraId="70CBC484" w14:textId="4F5877AA" w:rsidR="0012056B" w:rsidRPr="008B613C" w:rsidRDefault="00B52BDD" w:rsidP="00846880">
            <w:pPr>
              <w:pStyle w:val="TKIWTBasistekstcursief"/>
              <w:rPr>
                <w:color w:val="0066A4"/>
              </w:rPr>
            </w:pPr>
            <w:r w:rsidRPr="008B613C">
              <w:rPr>
                <w:color w:val="0066A4"/>
              </w:rPr>
              <w:t xml:space="preserve">Kies één </w:t>
            </w:r>
            <w:r w:rsidR="00711EE7">
              <w:rPr>
                <w:color w:val="0066A4"/>
              </w:rPr>
              <w:t xml:space="preserve">prioriteit van het </w:t>
            </w:r>
            <w:r w:rsidRPr="008B613C">
              <w:rPr>
                <w:color w:val="0066A4"/>
              </w:rPr>
              <w:t>MIP van TKI-Watertechnologie</w:t>
            </w:r>
            <w:r w:rsidR="0012056B" w:rsidRPr="008B613C">
              <w:rPr>
                <w:color w:val="0066A4"/>
              </w:rPr>
              <w:t>:</w:t>
            </w:r>
          </w:p>
          <w:p w14:paraId="56F821C9" w14:textId="77777777" w:rsidR="00711EE7" w:rsidRDefault="00711EE7" w:rsidP="00711EE7">
            <w:pPr>
              <w:rPr>
                <w:rFonts w:ascii="Aptos" w:hAnsi="Aptos"/>
                <w:b/>
                <w:bCs/>
                <w:sz w:val="20"/>
              </w:rPr>
            </w:pPr>
            <w:r w:rsidRPr="00711EE7">
              <w:rPr>
                <w:rFonts w:ascii="Aptos" w:hAnsi="Aptos"/>
                <w:b/>
                <w:bCs/>
                <w:sz w:val="20"/>
              </w:rPr>
              <w:t>Het PPS-voorstel draagt bij</w:t>
            </w:r>
            <w:r>
              <w:rPr>
                <w:rFonts w:ascii="Aptos" w:hAnsi="Aptos"/>
                <w:b/>
                <w:bCs/>
                <w:sz w:val="20"/>
              </w:rPr>
              <w:t xml:space="preserve"> aan thema:</w:t>
            </w:r>
          </w:p>
          <w:p w14:paraId="042DDF9F" w14:textId="0834FC75" w:rsidR="00711EE7" w:rsidRPr="00711EE7" w:rsidRDefault="00711EE7" w:rsidP="00711EE7">
            <w:pPr>
              <w:rPr>
                <w:rFonts w:ascii="Aptos" w:hAnsi="Aptos"/>
                <w:b/>
                <w:bCs/>
                <w:sz w:val="20"/>
              </w:rPr>
            </w:pPr>
            <w:r w:rsidRPr="00711EE7">
              <w:rPr>
                <w:rFonts w:ascii="Aptos" w:hAnsi="Aptos"/>
                <w:b/>
                <w:bCs/>
                <w:sz w:val="20"/>
              </w:rPr>
              <w:t xml:space="preserve"> (Let op: slechts 1 vakje aankruisen)</w:t>
            </w:r>
          </w:p>
          <w:p w14:paraId="674CCDB9" w14:textId="77777777" w:rsidR="00711EE7" w:rsidRDefault="00711EE7" w:rsidP="00711EE7">
            <w:pPr>
              <w:tabs>
                <w:tab w:val="left" w:pos="1418"/>
              </w:tabs>
              <w:rPr>
                <w:rFonts w:ascii="Aptos" w:hAnsi="Aptos"/>
                <w:b/>
                <w:bCs/>
                <w:sz w:val="20"/>
              </w:rPr>
            </w:pPr>
          </w:p>
          <w:p w14:paraId="6EE89639" w14:textId="0E64E0A7" w:rsidR="00711EE7" w:rsidRPr="00711EE7" w:rsidRDefault="00200B0D" w:rsidP="00711EE7">
            <w:pPr>
              <w:tabs>
                <w:tab w:val="left" w:pos="933"/>
              </w:tabs>
              <w:rPr>
                <w:rFonts w:ascii="Aptos" w:hAnsi="Aptos"/>
                <w:sz w:val="20"/>
              </w:rPr>
            </w:pPr>
            <w:sdt>
              <w:sdtPr>
                <w:rPr>
                  <w:rFonts w:ascii="Aptos" w:eastAsia="Wingdings" w:hAnsi="Aptos" w:cs="Wingdings"/>
                  <w:sz w:val="20"/>
                </w:rPr>
                <w:id w:val="1016426733"/>
                <w14:checkbox>
                  <w14:checked w14:val="0"/>
                  <w14:checkedState w14:val="2612" w14:font="MS Gothic"/>
                  <w14:uncheckedState w14:val="2610" w14:font="MS Gothic"/>
                </w14:checkbox>
              </w:sdtPr>
              <w:sdtContent>
                <w:r>
                  <w:rPr>
                    <w:rFonts w:ascii="MS Gothic" w:eastAsia="MS Gothic" w:hAnsi="MS Gothic" w:cs="Wingdings" w:hint="eastAsia"/>
                    <w:sz w:val="20"/>
                  </w:rPr>
                  <w:t>☐</w:t>
                </w:r>
              </w:sdtContent>
            </w:sdt>
            <w:r w:rsidR="00711EE7" w:rsidRPr="00711EE7">
              <w:rPr>
                <w:rFonts w:ascii="Aptos" w:hAnsi="Aptos"/>
                <w:sz w:val="20"/>
              </w:rPr>
              <w:t xml:space="preserve"> </w:t>
            </w:r>
            <w:r w:rsidR="00711EE7">
              <w:rPr>
                <w:rFonts w:ascii="Aptos" w:hAnsi="Aptos"/>
                <w:sz w:val="20"/>
              </w:rPr>
              <w:tab/>
            </w:r>
            <w:r w:rsidR="00711EE7" w:rsidRPr="00711EE7">
              <w:rPr>
                <w:rFonts w:ascii="Aptos" w:hAnsi="Aptos"/>
                <w:sz w:val="20"/>
              </w:rPr>
              <w:t>1. Veerkrachtige natuur</w:t>
            </w:r>
          </w:p>
          <w:p w14:paraId="6BD80323" w14:textId="657E5F85" w:rsidR="00711EE7" w:rsidRPr="00711EE7" w:rsidRDefault="00200B0D" w:rsidP="00711EE7">
            <w:pPr>
              <w:tabs>
                <w:tab w:val="left" w:pos="933"/>
              </w:tabs>
              <w:rPr>
                <w:rFonts w:ascii="Aptos" w:hAnsi="Aptos"/>
                <w:sz w:val="20"/>
              </w:rPr>
            </w:pPr>
            <w:sdt>
              <w:sdtPr>
                <w:rPr>
                  <w:rFonts w:ascii="Aptos" w:eastAsia="Wingdings" w:hAnsi="Aptos" w:cs="Wingdings"/>
                  <w:sz w:val="20"/>
                </w:rPr>
                <w:id w:val="-267467187"/>
                <w14:checkbox>
                  <w14:checked w14:val="0"/>
                  <w14:checkedState w14:val="2612" w14:font="MS Gothic"/>
                  <w14:uncheckedState w14:val="2610" w14:font="MS Gothic"/>
                </w14:checkbox>
              </w:sdtPr>
              <w:sdtContent>
                <w:r>
                  <w:rPr>
                    <w:rFonts w:ascii="MS Gothic" w:eastAsia="MS Gothic" w:hAnsi="MS Gothic" w:cs="Wingdings" w:hint="eastAsia"/>
                    <w:sz w:val="20"/>
                  </w:rPr>
                  <w:t>☐</w:t>
                </w:r>
              </w:sdtContent>
            </w:sdt>
            <w:r w:rsidR="00711EE7">
              <w:rPr>
                <w:rFonts w:ascii="Aptos" w:eastAsia="Wingdings" w:hAnsi="Aptos" w:cs="Wingdings"/>
                <w:sz w:val="20"/>
              </w:rPr>
              <w:tab/>
            </w:r>
            <w:r w:rsidR="00711EE7" w:rsidRPr="00711EE7">
              <w:rPr>
                <w:rFonts w:ascii="Aptos" w:hAnsi="Aptos"/>
                <w:sz w:val="20"/>
              </w:rPr>
              <w:t>2. Duurzame land- en tuinbouw</w:t>
            </w:r>
          </w:p>
          <w:p w14:paraId="58FD4E6C" w14:textId="27195134" w:rsidR="00711EE7" w:rsidRPr="00711EE7" w:rsidRDefault="00200B0D" w:rsidP="00711EE7">
            <w:pPr>
              <w:tabs>
                <w:tab w:val="left" w:pos="933"/>
              </w:tabs>
              <w:rPr>
                <w:rFonts w:ascii="Aptos" w:hAnsi="Aptos"/>
                <w:sz w:val="20"/>
              </w:rPr>
            </w:pPr>
            <w:sdt>
              <w:sdtPr>
                <w:rPr>
                  <w:rFonts w:ascii="Aptos" w:eastAsia="Wingdings" w:hAnsi="Aptos" w:cs="Wingdings"/>
                  <w:sz w:val="20"/>
                </w:rPr>
                <w:id w:val="-1839446658"/>
                <w14:checkbox>
                  <w14:checked w14:val="0"/>
                  <w14:checkedState w14:val="2612" w14:font="MS Gothic"/>
                  <w14:uncheckedState w14:val="2610" w14:font="MS Gothic"/>
                </w14:checkbox>
              </w:sdtPr>
              <w:sdtContent>
                <w:r>
                  <w:rPr>
                    <w:rFonts w:ascii="MS Gothic" w:eastAsia="MS Gothic" w:hAnsi="MS Gothic" w:cs="Wingdings" w:hint="eastAsia"/>
                    <w:sz w:val="20"/>
                  </w:rPr>
                  <w:t>☐</w:t>
                </w:r>
              </w:sdtContent>
            </w:sdt>
            <w:r w:rsidR="00711EE7">
              <w:rPr>
                <w:rFonts w:ascii="Aptos" w:eastAsia="Wingdings" w:hAnsi="Aptos" w:cs="Wingdings"/>
                <w:sz w:val="20"/>
              </w:rPr>
              <w:tab/>
            </w:r>
            <w:r w:rsidR="00711EE7" w:rsidRPr="00711EE7">
              <w:rPr>
                <w:rFonts w:ascii="Aptos" w:hAnsi="Aptos"/>
                <w:sz w:val="20"/>
              </w:rPr>
              <w:t>3. Vitaal landelijk gebied in een klimaatbestendig Nederland</w:t>
            </w:r>
          </w:p>
          <w:p w14:paraId="08B6770E" w14:textId="33C27F65" w:rsidR="00711EE7" w:rsidRPr="00711EE7" w:rsidRDefault="00200B0D" w:rsidP="00711EE7">
            <w:pPr>
              <w:tabs>
                <w:tab w:val="left" w:pos="933"/>
              </w:tabs>
              <w:rPr>
                <w:rFonts w:ascii="Aptos" w:hAnsi="Aptos"/>
                <w:sz w:val="20"/>
              </w:rPr>
            </w:pPr>
            <w:sdt>
              <w:sdtPr>
                <w:rPr>
                  <w:rFonts w:ascii="Aptos" w:eastAsia="Wingdings" w:hAnsi="Aptos" w:cs="Wingdings"/>
                  <w:sz w:val="20"/>
                </w:rPr>
                <w:id w:val="1526293869"/>
                <w14:checkbox>
                  <w14:checked w14:val="0"/>
                  <w14:checkedState w14:val="2612" w14:font="MS Gothic"/>
                  <w14:uncheckedState w14:val="2610" w14:font="MS Gothic"/>
                </w14:checkbox>
              </w:sdtPr>
              <w:sdtContent>
                <w:r>
                  <w:rPr>
                    <w:rFonts w:ascii="MS Gothic" w:eastAsia="MS Gothic" w:hAnsi="MS Gothic" w:cs="Wingdings" w:hint="eastAsia"/>
                    <w:sz w:val="20"/>
                  </w:rPr>
                  <w:t>☐</w:t>
                </w:r>
              </w:sdtContent>
            </w:sdt>
            <w:r w:rsidR="00711EE7">
              <w:rPr>
                <w:rFonts w:ascii="Aptos" w:eastAsia="Wingdings" w:hAnsi="Aptos" w:cs="Wingdings"/>
                <w:sz w:val="20"/>
              </w:rPr>
              <w:tab/>
            </w:r>
            <w:r w:rsidR="00711EE7" w:rsidRPr="00711EE7">
              <w:rPr>
                <w:rFonts w:ascii="Aptos" w:hAnsi="Aptos"/>
                <w:sz w:val="20"/>
              </w:rPr>
              <w:t>4. Duurzaam en gewaardeerd voedsel, dat gezond, toegankelijk en veilig is</w:t>
            </w:r>
          </w:p>
          <w:p w14:paraId="5B020430" w14:textId="66DC7ADE" w:rsidR="00711EE7" w:rsidRPr="00711EE7" w:rsidRDefault="00200B0D" w:rsidP="00711EE7">
            <w:pPr>
              <w:tabs>
                <w:tab w:val="left" w:pos="933"/>
              </w:tabs>
              <w:rPr>
                <w:rFonts w:ascii="Aptos" w:hAnsi="Aptos"/>
                <w:sz w:val="20"/>
              </w:rPr>
            </w:pPr>
            <w:sdt>
              <w:sdtPr>
                <w:rPr>
                  <w:rFonts w:ascii="Aptos" w:eastAsia="Wingdings" w:hAnsi="Aptos" w:cs="Wingdings"/>
                  <w:sz w:val="20"/>
                </w:rPr>
                <w:id w:val="-29655441"/>
                <w14:checkbox>
                  <w14:checked w14:val="0"/>
                  <w14:checkedState w14:val="2612" w14:font="MS Gothic"/>
                  <w14:uncheckedState w14:val="2610" w14:font="MS Gothic"/>
                </w14:checkbox>
              </w:sdtPr>
              <w:sdtContent>
                <w:r>
                  <w:rPr>
                    <w:rFonts w:ascii="MS Gothic" w:eastAsia="MS Gothic" w:hAnsi="MS Gothic" w:cs="Wingdings" w:hint="eastAsia"/>
                    <w:sz w:val="20"/>
                  </w:rPr>
                  <w:t>☐</w:t>
                </w:r>
              </w:sdtContent>
            </w:sdt>
            <w:r w:rsidR="00711EE7">
              <w:rPr>
                <w:rFonts w:ascii="Aptos" w:eastAsia="Wingdings" w:hAnsi="Aptos" w:cs="Wingdings"/>
                <w:sz w:val="20"/>
              </w:rPr>
              <w:tab/>
            </w:r>
            <w:r w:rsidR="00711EE7" w:rsidRPr="00711EE7">
              <w:rPr>
                <w:rFonts w:ascii="Aptos" w:hAnsi="Aptos"/>
                <w:sz w:val="20"/>
              </w:rPr>
              <w:t>5. Duurzaam en veilig gebruik van de Noordzee en andere grotere wateren</w:t>
            </w:r>
          </w:p>
          <w:p w14:paraId="543EEAB2" w14:textId="5EE440D5" w:rsidR="0012056B" w:rsidRPr="00B52BDD" w:rsidRDefault="0012056B" w:rsidP="00711EE7">
            <w:pPr>
              <w:ind w:left="1416" w:firstLine="708"/>
              <w:rPr>
                <w:i/>
                <w:iCs/>
                <w:color w:val="FF6F00"/>
              </w:rPr>
            </w:pPr>
          </w:p>
        </w:tc>
      </w:tr>
      <w:bookmarkEnd w:id="0"/>
      <w:tr w:rsidR="0055135C" w14:paraId="6905F8E8" w14:textId="77777777" w:rsidTr="008B613C">
        <w:tc>
          <w:tcPr>
            <w:tcW w:w="9288" w:type="dxa"/>
            <w:tcBorders>
              <w:top w:val="nil"/>
              <w:left w:val="nil"/>
              <w:bottom w:val="nil"/>
              <w:right w:val="nil"/>
            </w:tcBorders>
          </w:tcPr>
          <w:p w14:paraId="53074337" w14:textId="77777777" w:rsidR="00200B0D" w:rsidRDefault="00200B0D" w:rsidP="0055135C">
            <w:pPr>
              <w:pStyle w:val="TKIWTBasistekstcursief"/>
              <w:rPr>
                <w:b/>
                <w:bCs/>
                <w:i w:val="0"/>
                <w:iCs w:val="0"/>
              </w:rPr>
            </w:pPr>
          </w:p>
          <w:p w14:paraId="4A0BD222" w14:textId="6EB5E461" w:rsidR="007D54D6" w:rsidRPr="007D54D6" w:rsidRDefault="007D54D6" w:rsidP="0055135C">
            <w:pPr>
              <w:pStyle w:val="TKIWTBasistekstcursief"/>
              <w:rPr>
                <w:b/>
                <w:bCs/>
                <w:i w:val="0"/>
                <w:iCs w:val="0"/>
              </w:rPr>
            </w:pPr>
            <w:r>
              <w:rPr>
                <w:b/>
                <w:bCs/>
                <w:i w:val="0"/>
                <w:iCs w:val="0"/>
              </w:rPr>
              <w:t>Verdere toelichting op de impact</w:t>
            </w:r>
          </w:p>
          <w:p w14:paraId="667BA0BE" w14:textId="77777777" w:rsidR="00784B59" w:rsidRPr="008B613C" w:rsidRDefault="00784B59" w:rsidP="00784B59">
            <w:pPr>
              <w:pStyle w:val="TKIWTBasistekstcursief"/>
              <w:rPr>
                <w:color w:val="0066A4"/>
              </w:rPr>
            </w:pPr>
            <w:r w:rsidRPr="008B613C">
              <w:rPr>
                <w:color w:val="0066A4"/>
              </w:rPr>
              <w:t>Maximaal een half A4</w:t>
            </w:r>
          </w:p>
          <w:p w14:paraId="1DD4848A" w14:textId="566B3DAE" w:rsidR="007D54D6" w:rsidRPr="008B613C" w:rsidRDefault="0055135C" w:rsidP="0055135C">
            <w:pPr>
              <w:pStyle w:val="TKIWTBasistekstcursief"/>
              <w:rPr>
                <w:i w:val="0"/>
                <w:iCs w:val="0"/>
                <w:color w:val="auto"/>
              </w:rPr>
            </w:pPr>
            <w:r w:rsidRPr="008B613C">
              <w:rPr>
                <w:i w:val="0"/>
                <w:iCs w:val="0"/>
                <w:color w:val="auto"/>
              </w:rPr>
              <w:t>Geef een toelichting op de impact</w:t>
            </w:r>
            <w:r w:rsidR="00784B59" w:rsidRPr="008B613C">
              <w:rPr>
                <w:i w:val="0"/>
                <w:iCs w:val="0"/>
                <w:color w:val="auto"/>
              </w:rPr>
              <w:t>, en beschrijf:</w:t>
            </w:r>
            <w:r w:rsidRPr="008B613C">
              <w:rPr>
                <w:i w:val="0"/>
                <w:iCs w:val="0"/>
                <w:color w:val="auto"/>
              </w:rPr>
              <w:t xml:space="preserve"> </w:t>
            </w:r>
          </w:p>
          <w:p w14:paraId="2B727316" w14:textId="4CB6DE3A" w:rsidR="0055135C" w:rsidRPr="008B613C" w:rsidRDefault="0055135C" w:rsidP="00892C82">
            <w:pPr>
              <w:pStyle w:val="TKIWTBasistekst"/>
              <w:numPr>
                <w:ilvl w:val="0"/>
                <w:numId w:val="35"/>
              </w:numPr>
              <w:ind w:left="284" w:hanging="284"/>
            </w:pPr>
            <w:r w:rsidRPr="008B613C">
              <w:t xml:space="preserve">de relevantie voor de </w:t>
            </w:r>
            <w:r w:rsidR="00200B0D">
              <w:t xml:space="preserve">ambities van het Kennis- en Innovatieprogramma PFAS Bodem zoals beschreven in de </w:t>
            </w:r>
            <w:r w:rsidRPr="008B613C">
              <w:t>KIA</w:t>
            </w:r>
            <w:r w:rsidR="00200B0D">
              <w:t xml:space="preserve"> PFAS Bodem 2026</w:t>
            </w:r>
            <w:r w:rsidRPr="008B613C">
              <w:t>)</w:t>
            </w:r>
          </w:p>
          <w:p w14:paraId="60B5ED34" w14:textId="77777777" w:rsidR="0055135C" w:rsidRPr="008B613C" w:rsidRDefault="0055135C" w:rsidP="008B613C">
            <w:pPr>
              <w:pStyle w:val="TKIWTBasistekst"/>
              <w:numPr>
                <w:ilvl w:val="0"/>
                <w:numId w:val="35"/>
              </w:numPr>
              <w:ind w:left="284" w:hanging="284"/>
            </w:pPr>
            <w:r w:rsidRPr="008B613C">
              <w:t>de relevantie van de kennis/innovatie/vernieuwing voor de sector, wetenschap en maatschappij</w:t>
            </w:r>
          </w:p>
          <w:p w14:paraId="3E59D868" w14:textId="77777777" w:rsidR="0055135C" w:rsidRPr="008B613C" w:rsidRDefault="0055135C" w:rsidP="008B613C">
            <w:pPr>
              <w:pStyle w:val="TKIWTBasistekst"/>
              <w:numPr>
                <w:ilvl w:val="0"/>
                <w:numId w:val="35"/>
              </w:numPr>
              <w:ind w:left="284" w:hanging="284"/>
            </w:pPr>
            <w:r w:rsidRPr="008B613C">
              <w:t>de toepassingshorizon van de innovatie/vernieuwing. Zijn er factoren buiten de invloed van het eigen project in het spel die de toepassing kunnen bevorderen of juist verhinderen?</w:t>
            </w:r>
          </w:p>
          <w:p w14:paraId="17CFD291" w14:textId="77777777" w:rsidR="0055135C" w:rsidRPr="008B613C" w:rsidRDefault="0055135C" w:rsidP="008B613C">
            <w:pPr>
              <w:pStyle w:val="TKIWTBasistekst"/>
              <w:numPr>
                <w:ilvl w:val="0"/>
                <w:numId w:val="35"/>
              </w:numPr>
              <w:ind w:left="284" w:hanging="284"/>
            </w:pPr>
            <w:r w:rsidRPr="008B613C">
              <w:lastRenderedPageBreak/>
              <w:t>wat nodig is om de innovatie/vernieuwing op te kunnen schalen</w:t>
            </w:r>
          </w:p>
          <w:p w14:paraId="75DE378C" w14:textId="1DB66E88" w:rsidR="00B95FA1" w:rsidRPr="00B95FA1" w:rsidRDefault="0055135C" w:rsidP="008B613C">
            <w:pPr>
              <w:pStyle w:val="TKIWTBasistekstcursief"/>
              <w:numPr>
                <w:ilvl w:val="0"/>
                <w:numId w:val="35"/>
              </w:numPr>
              <w:ind w:left="284" w:hanging="284"/>
            </w:pPr>
            <w:r w:rsidRPr="008B613C">
              <w:rPr>
                <w:i w:val="0"/>
                <w:iCs w:val="0"/>
              </w:rPr>
              <w:t>of de vernieuwing eventueel kan leiden tot nieuwe bedrijvigheid</w:t>
            </w:r>
          </w:p>
        </w:tc>
      </w:tr>
    </w:tbl>
    <w:p w14:paraId="229040A3" w14:textId="77777777" w:rsidR="0055135C" w:rsidRDefault="0055135C" w:rsidP="0055135C">
      <w:pPr>
        <w:pStyle w:val="TKIWTBasistekstcursief"/>
      </w:pPr>
    </w:p>
    <w:tbl>
      <w:tblPr>
        <w:tblStyle w:val="TableGrid"/>
        <w:tblW w:w="0" w:type="auto"/>
        <w:tblCellMar>
          <w:left w:w="57" w:type="dxa"/>
          <w:right w:w="57" w:type="dxa"/>
        </w:tblCellMar>
        <w:tblLook w:val="04A0" w:firstRow="1" w:lastRow="0" w:firstColumn="1" w:lastColumn="0" w:noHBand="0" w:noVBand="1"/>
      </w:tblPr>
      <w:tblGrid>
        <w:gridCol w:w="9288"/>
      </w:tblGrid>
      <w:tr w:rsidR="0055135C" w14:paraId="692EE40F" w14:textId="77777777" w:rsidTr="008B613C">
        <w:tc>
          <w:tcPr>
            <w:tcW w:w="9288" w:type="dxa"/>
            <w:tcBorders>
              <w:top w:val="nil"/>
              <w:left w:val="nil"/>
              <w:bottom w:val="nil"/>
              <w:right w:val="nil"/>
            </w:tcBorders>
          </w:tcPr>
          <w:p w14:paraId="3171F853" w14:textId="03530033" w:rsidR="007D54D6" w:rsidRPr="0021365F" w:rsidRDefault="007D54D6" w:rsidP="007D54D6">
            <w:pPr>
              <w:pStyle w:val="TKIWTBasistekstcursief"/>
              <w:rPr>
                <w:b/>
                <w:bCs/>
                <w:i w:val="0"/>
                <w:iCs w:val="0"/>
              </w:rPr>
            </w:pPr>
            <w:r w:rsidRPr="0021365F">
              <w:rPr>
                <w:b/>
                <w:bCs/>
                <w:i w:val="0"/>
                <w:iCs w:val="0"/>
              </w:rPr>
              <w:t>TRL</w:t>
            </w:r>
          </w:p>
          <w:p w14:paraId="76E70757" w14:textId="223B5558" w:rsidR="00784B59" w:rsidRPr="008B613C" w:rsidRDefault="007D54D6" w:rsidP="004E347A">
            <w:pPr>
              <w:pStyle w:val="TKIWTBasistekstcursief"/>
              <w:rPr>
                <w:color w:val="0066A4"/>
              </w:rPr>
            </w:pPr>
            <w:r w:rsidRPr="008B613C">
              <w:rPr>
                <w:color w:val="0066A4"/>
              </w:rPr>
              <w:t>Vul</w:t>
            </w:r>
            <w:r w:rsidR="00784B59" w:rsidRPr="008B613C">
              <w:rPr>
                <w:color w:val="0066A4"/>
              </w:rPr>
              <w:t xml:space="preserve"> in:</w:t>
            </w:r>
          </w:p>
          <w:p w14:paraId="0594DD24" w14:textId="39C388CC" w:rsidR="0055135C" w:rsidRPr="008B613C" w:rsidRDefault="00784B59" w:rsidP="004E347A">
            <w:pPr>
              <w:pStyle w:val="TKIWTBasistekstcursief"/>
              <w:rPr>
                <w:b/>
                <w:bCs/>
                <w:i w:val="0"/>
                <w:iCs w:val="0"/>
                <w:color w:val="FF6F00"/>
                <w:u w:val="single"/>
              </w:rPr>
            </w:pPr>
            <w:r w:rsidRPr="008B613C">
              <w:rPr>
                <w:i w:val="0"/>
                <w:iCs w:val="0"/>
                <w:color w:val="auto"/>
              </w:rPr>
              <w:t xml:space="preserve">Wat is </w:t>
            </w:r>
            <w:r w:rsidR="007D54D6" w:rsidRPr="008B613C">
              <w:rPr>
                <w:i w:val="0"/>
                <w:iCs w:val="0"/>
                <w:color w:val="auto"/>
              </w:rPr>
              <w:t xml:space="preserve">het </w:t>
            </w:r>
            <w:r w:rsidR="0055135C" w:rsidRPr="008B613C">
              <w:rPr>
                <w:i w:val="0"/>
                <w:iCs w:val="0"/>
                <w:color w:val="auto"/>
              </w:rPr>
              <w:t>TRL-level aan het begin van het projec</w:t>
            </w:r>
            <w:r w:rsidRPr="008B613C">
              <w:rPr>
                <w:i w:val="0"/>
                <w:iCs w:val="0"/>
                <w:color w:val="auto"/>
              </w:rPr>
              <w:t>t</w:t>
            </w:r>
            <w:r w:rsidR="0055135C" w:rsidRPr="008B613C">
              <w:rPr>
                <w:i w:val="0"/>
                <w:iCs w:val="0"/>
                <w:color w:val="auto"/>
              </w:rPr>
              <w:t xml:space="preserve">, en </w:t>
            </w:r>
            <w:r w:rsidR="007D54D6" w:rsidRPr="008B613C">
              <w:rPr>
                <w:i w:val="0"/>
                <w:iCs w:val="0"/>
                <w:color w:val="auto"/>
              </w:rPr>
              <w:t xml:space="preserve">het beoogde TRL-level </w:t>
            </w:r>
            <w:r w:rsidR="0055135C" w:rsidRPr="008B613C">
              <w:rPr>
                <w:i w:val="0"/>
                <w:iCs w:val="0"/>
                <w:color w:val="auto"/>
              </w:rPr>
              <w:t>aan het einde van het project</w:t>
            </w:r>
            <w:r w:rsidRPr="008B613C">
              <w:rPr>
                <w:i w:val="0"/>
                <w:iCs w:val="0"/>
                <w:color w:val="auto"/>
              </w:rPr>
              <w:t>?</w:t>
            </w:r>
          </w:p>
          <w:p w14:paraId="3AF46C0B" w14:textId="6EEAAEB4" w:rsidR="0055135C" w:rsidRDefault="0055135C" w:rsidP="004E347A">
            <w:pPr>
              <w:pStyle w:val="TKIWTBasistekst"/>
            </w:pPr>
            <w:r>
              <w:t>TRL-level bij start:</w:t>
            </w:r>
            <w:r w:rsidR="007D54D6">
              <w:tab/>
              <w:t>…</w:t>
            </w:r>
          </w:p>
          <w:p w14:paraId="4DE1C427" w14:textId="041A573F" w:rsidR="0055135C" w:rsidRPr="000E6EF9" w:rsidRDefault="0055135C" w:rsidP="004E347A">
            <w:pPr>
              <w:pStyle w:val="TKIWTBasistekst"/>
              <w:rPr>
                <w:i/>
                <w:iCs/>
              </w:rPr>
            </w:pPr>
            <w:r>
              <w:t>TRL-level bij einde:</w:t>
            </w:r>
            <w:r w:rsidR="007D54D6">
              <w:tab/>
              <w:t>…</w:t>
            </w:r>
          </w:p>
        </w:tc>
      </w:tr>
    </w:tbl>
    <w:p w14:paraId="02E49F53" w14:textId="091F61A8" w:rsidR="00000FAB" w:rsidRPr="00126822" w:rsidRDefault="009714B3" w:rsidP="004D145C">
      <w:pPr>
        <w:pStyle w:val="Heading1"/>
        <w:numPr>
          <w:ilvl w:val="0"/>
          <w:numId w:val="33"/>
        </w:numPr>
      </w:pPr>
      <w:r>
        <w:t>Aanpak</w:t>
      </w:r>
      <w:r w:rsidR="002D2078">
        <w:t xml:space="preserve"> en activiteiten</w:t>
      </w:r>
      <w:r>
        <w:t xml:space="preserve"> </w:t>
      </w:r>
    </w:p>
    <w:tbl>
      <w:tblPr>
        <w:tblStyle w:val="TableGrid"/>
        <w:tblW w:w="0" w:type="auto"/>
        <w:tblCellMar>
          <w:left w:w="57" w:type="dxa"/>
          <w:right w:w="57" w:type="dxa"/>
        </w:tblCellMar>
        <w:tblLook w:val="04A0" w:firstRow="1" w:lastRow="0" w:firstColumn="1" w:lastColumn="0" w:noHBand="0" w:noVBand="1"/>
      </w:tblPr>
      <w:tblGrid>
        <w:gridCol w:w="9288"/>
      </w:tblGrid>
      <w:tr w:rsidR="0055135C" w14:paraId="0651DB83" w14:textId="77777777" w:rsidTr="008B613C">
        <w:tc>
          <w:tcPr>
            <w:tcW w:w="9288" w:type="dxa"/>
            <w:tcBorders>
              <w:top w:val="nil"/>
              <w:left w:val="nil"/>
              <w:bottom w:val="nil"/>
              <w:right w:val="nil"/>
            </w:tcBorders>
          </w:tcPr>
          <w:p w14:paraId="4F4B2D35" w14:textId="01451133" w:rsidR="007D54D6" w:rsidRPr="008008D7" w:rsidRDefault="007D54D6" w:rsidP="0055135C">
            <w:pPr>
              <w:pStyle w:val="TKIWTBasistekstcursief"/>
              <w:rPr>
                <w:b/>
                <w:bCs/>
                <w:i w:val="0"/>
                <w:iCs w:val="0"/>
              </w:rPr>
            </w:pPr>
            <w:r>
              <w:rPr>
                <w:b/>
                <w:bCs/>
                <w:i w:val="0"/>
                <w:iCs w:val="0"/>
              </w:rPr>
              <w:t xml:space="preserve">Hoofdlijnen </w:t>
            </w:r>
            <w:r w:rsidR="008008D7" w:rsidRPr="008008D7">
              <w:rPr>
                <w:b/>
                <w:bCs/>
                <w:i w:val="0"/>
                <w:iCs w:val="0"/>
              </w:rPr>
              <w:t>onderzoeks- en ontwikkelingsactiviteiten</w:t>
            </w:r>
          </w:p>
          <w:p w14:paraId="219B2F05" w14:textId="46E80D18" w:rsidR="0055135C" w:rsidRPr="008B613C" w:rsidRDefault="0055135C" w:rsidP="0055135C">
            <w:pPr>
              <w:pStyle w:val="TKIWTBasistekstcursief"/>
              <w:rPr>
                <w:color w:val="0066A4"/>
              </w:rPr>
            </w:pPr>
            <w:r w:rsidRPr="008B613C">
              <w:rPr>
                <w:color w:val="0066A4"/>
              </w:rPr>
              <w:t>Maximaal 500 tekens inclusief spaties</w:t>
            </w:r>
          </w:p>
          <w:p w14:paraId="76932726" w14:textId="7E1F86DF" w:rsidR="0055135C" w:rsidRPr="008B613C" w:rsidRDefault="0055135C" w:rsidP="008008D7">
            <w:pPr>
              <w:pStyle w:val="TKIWTBasistekstcursief"/>
              <w:rPr>
                <w:i w:val="0"/>
                <w:iCs w:val="0"/>
              </w:rPr>
            </w:pPr>
            <w:r w:rsidRPr="008B613C">
              <w:rPr>
                <w:i w:val="0"/>
                <w:iCs w:val="0"/>
              </w:rPr>
              <w:t xml:space="preserve">Welke onderzoeks- en ontwikkelingsactiviteiten gaan plaatsvinden in het samenwerkingsproject? </w:t>
            </w:r>
          </w:p>
        </w:tc>
      </w:tr>
    </w:tbl>
    <w:p w14:paraId="0A8B7647" w14:textId="6326BA60" w:rsidR="0013459D" w:rsidRDefault="0013459D" w:rsidP="0013459D">
      <w:pPr>
        <w:pStyle w:val="TKIWTBasistekstcursief"/>
      </w:pPr>
    </w:p>
    <w:tbl>
      <w:tblPr>
        <w:tblStyle w:val="TableGrid"/>
        <w:tblW w:w="0" w:type="auto"/>
        <w:tblCellMar>
          <w:left w:w="57" w:type="dxa"/>
          <w:right w:w="57" w:type="dxa"/>
        </w:tblCellMar>
        <w:tblLook w:val="04A0" w:firstRow="1" w:lastRow="0" w:firstColumn="1" w:lastColumn="0" w:noHBand="0" w:noVBand="1"/>
      </w:tblPr>
      <w:tblGrid>
        <w:gridCol w:w="9288"/>
      </w:tblGrid>
      <w:tr w:rsidR="0055135C" w14:paraId="57664279" w14:textId="77777777" w:rsidTr="008B613C">
        <w:tc>
          <w:tcPr>
            <w:tcW w:w="9288" w:type="dxa"/>
            <w:tcBorders>
              <w:top w:val="nil"/>
              <w:left w:val="nil"/>
              <w:bottom w:val="nil"/>
              <w:right w:val="nil"/>
            </w:tcBorders>
          </w:tcPr>
          <w:p w14:paraId="21591ACE" w14:textId="167117A6" w:rsidR="00200B0D" w:rsidRPr="00200B0D" w:rsidRDefault="00200B0D" w:rsidP="00200B0D">
            <w:pPr>
              <w:rPr>
                <w:rFonts w:ascii="Aptos" w:hAnsi="Aptos"/>
                <w:i/>
                <w:iCs/>
                <w:color w:val="0066A4"/>
              </w:rPr>
            </w:pPr>
            <w:r>
              <w:rPr>
                <w:rFonts w:ascii="Aptos" w:hAnsi="Aptos"/>
                <w:i/>
                <w:iCs/>
                <w:color w:val="0066A4"/>
              </w:rPr>
              <w:t xml:space="preserve">Een uitgebreid meerjarig werkplan dient te worden bijgevoegd in </w:t>
            </w:r>
            <w:r w:rsidRPr="00200B0D">
              <w:rPr>
                <w:rFonts w:ascii="Aptos" w:hAnsi="Aptos"/>
                <w:i/>
                <w:iCs/>
                <w:color w:val="0066A4"/>
              </w:rPr>
              <w:t>Bijlage 2</w:t>
            </w:r>
            <w:r>
              <w:rPr>
                <w:rFonts w:ascii="Aptos" w:hAnsi="Aptos"/>
                <w:i/>
                <w:iCs/>
                <w:color w:val="0066A4"/>
              </w:rPr>
              <w:t xml:space="preserve">. </w:t>
            </w:r>
            <w:r w:rsidRPr="00200B0D">
              <w:rPr>
                <w:rFonts w:ascii="Aptos" w:hAnsi="Aptos"/>
                <w:i/>
                <w:iCs/>
                <w:color w:val="0066A4"/>
              </w:rPr>
              <w:t xml:space="preserve">Geef </w:t>
            </w:r>
            <w:r w:rsidRPr="00200B0D">
              <w:rPr>
                <w:rFonts w:ascii="Aptos" w:hAnsi="Aptos"/>
                <w:i/>
                <w:iCs/>
                <w:color w:val="0066A4"/>
              </w:rPr>
              <w:t xml:space="preserve">daarin </w:t>
            </w:r>
            <w:r w:rsidRPr="00200B0D">
              <w:rPr>
                <w:rFonts w:ascii="Aptos" w:hAnsi="Aptos"/>
                <w:i/>
                <w:iCs/>
                <w:color w:val="0066A4"/>
              </w:rPr>
              <w:t>een verdere toelichting op aanpak en activiteiten, en voeg planning, mijlpalen en beslismomenten toe.</w:t>
            </w:r>
          </w:p>
          <w:p w14:paraId="0D462781" w14:textId="474FB439" w:rsidR="00200B0D" w:rsidRPr="00200B0D" w:rsidRDefault="00200B0D" w:rsidP="00200B0D">
            <w:pPr>
              <w:pStyle w:val="TKIWTBasistekst"/>
            </w:pPr>
          </w:p>
        </w:tc>
      </w:tr>
    </w:tbl>
    <w:p w14:paraId="04D72441" w14:textId="77777777" w:rsidR="00E401C6" w:rsidRPr="003B7BE8" w:rsidRDefault="00E401C6" w:rsidP="004D145C">
      <w:pPr>
        <w:pStyle w:val="Heading1"/>
        <w:numPr>
          <w:ilvl w:val="0"/>
          <w:numId w:val="33"/>
        </w:numPr>
      </w:pPr>
      <w:r w:rsidRPr="003B7BE8">
        <w:t>Kennisvalorisatie en -disseminatie</w:t>
      </w:r>
    </w:p>
    <w:tbl>
      <w:tblPr>
        <w:tblStyle w:val="TableGrid"/>
        <w:tblW w:w="0" w:type="auto"/>
        <w:tblCellMar>
          <w:left w:w="57" w:type="dxa"/>
          <w:right w:w="57" w:type="dxa"/>
        </w:tblCellMar>
        <w:tblLook w:val="04A0" w:firstRow="1" w:lastRow="0" w:firstColumn="1" w:lastColumn="0" w:noHBand="0" w:noVBand="1"/>
      </w:tblPr>
      <w:tblGrid>
        <w:gridCol w:w="9288"/>
      </w:tblGrid>
      <w:tr w:rsidR="0055135C" w14:paraId="62347D42" w14:textId="77777777" w:rsidTr="008B613C">
        <w:tc>
          <w:tcPr>
            <w:tcW w:w="9288" w:type="dxa"/>
            <w:tcBorders>
              <w:top w:val="nil"/>
              <w:left w:val="nil"/>
              <w:bottom w:val="nil"/>
              <w:right w:val="nil"/>
            </w:tcBorders>
          </w:tcPr>
          <w:p w14:paraId="49CBE4F1" w14:textId="4CAF45BD" w:rsidR="008008D7" w:rsidRPr="008B613C" w:rsidRDefault="007D50B4" w:rsidP="004E347A">
            <w:pPr>
              <w:pStyle w:val="TKIWTBasistekstcursief"/>
              <w:rPr>
                <w:color w:val="0066A4"/>
              </w:rPr>
            </w:pPr>
            <w:r w:rsidRPr="008B613C">
              <w:rPr>
                <w:color w:val="0066A4"/>
              </w:rPr>
              <w:t>M</w:t>
            </w:r>
            <w:r w:rsidR="0055135C" w:rsidRPr="008B613C">
              <w:rPr>
                <w:color w:val="0066A4"/>
              </w:rPr>
              <w:t xml:space="preserve">aximaal een half A4 </w:t>
            </w:r>
          </w:p>
          <w:p w14:paraId="427C63C8" w14:textId="77777777" w:rsidR="008008D7" w:rsidRPr="008B613C" w:rsidRDefault="008008D7" w:rsidP="004E347A">
            <w:pPr>
              <w:pStyle w:val="TKIWTBasistekstcursief"/>
              <w:rPr>
                <w:i w:val="0"/>
                <w:iCs w:val="0"/>
              </w:rPr>
            </w:pPr>
            <w:r w:rsidRPr="008B613C">
              <w:rPr>
                <w:i w:val="0"/>
                <w:iCs w:val="0"/>
              </w:rPr>
              <w:t xml:space="preserve">Beschrijf </w:t>
            </w:r>
            <w:r w:rsidR="0055135C" w:rsidRPr="008B613C">
              <w:rPr>
                <w:i w:val="0"/>
                <w:iCs w:val="0"/>
              </w:rPr>
              <w:t xml:space="preserve">wie de resultaten van het project gaan gebruiken en hoe hiervoor wordt gezorgd. </w:t>
            </w:r>
          </w:p>
          <w:p w14:paraId="6D72A518" w14:textId="390CD4A9" w:rsidR="0055135C" w:rsidRPr="0055135C" w:rsidRDefault="0055135C" w:rsidP="008008D7">
            <w:pPr>
              <w:pStyle w:val="TKIWTBasistekstcursief"/>
            </w:pPr>
            <w:r w:rsidRPr="008B613C">
              <w:rPr>
                <w:i w:val="0"/>
                <w:iCs w:val="0"/>
              </w:rPr>
              <w:t>Beschrijf de beoogde communicatie-activiteiten naar verschillende doelgroepen (toekomstige gebruikers, wetenschappelijke gemeenschap, overige belanghebbenden).</w:t>
            </w:r>
          </w:p>
        </w:tc>
      </w:tr>
    </w:tbl>
    <w:p w14:paraId="58D78C05" w14:textId="09296F23" w:rsidR="00E401C6" w:rsidRDefault="00E401C6" w:rsidP="004D145C">
      <w:pPr>
        <w:pStyle w:val="Heading1"/>
        <w:numPr>
          <w:ilvl w:val="0"/>
          <w:numId w:val="33"/>
        </w:numPr>
      </w:pPr>
      <w:r>
        <w:t>Organisatie</w:t>
      </w:r>
    </w:p>
    <w:tbl>
      <w:tblPr>
        <w:tblStyle w:val="TableGrid"/>
        <w:tblW w:w="0" w:type="auto"/>
        <w:tblCellMar>
          <w:left w:w="57" w:type="dxa"/>
          <w:right w:w="57" w:type="dxa"/>
        </w:tblCellMar>
        <w:tblLook w:val="04A0" w:firstRow="1" w:lastRow="0" w:firstColumn="1" w:lastColumn="0" w:noHBand="0" w:noVBand="1"/>
      </w:tblPr>
      <w:tblGrid>
        <w:gridCol w:w="9288"/>
      </w:tblGrid>
      <w:tr w:rsidR="0055135C" w14:paraId="5D1A3BE2" w14:textId="77777777" w:rsidTr="008B613C">
        <w:tc>
          <w:tcPr>
            <w:tcW w:w="9288" w:type="dxa"/>
            <w:tcBorders>
              <w:top w:val="nil"/>
              <w:left w:val="nil"/>
              <w:bottom w:val="nil"/>
              <w:right w:val="nil"/>
            </w:tcBorders>
          </w:tcPr>
          <w:p w14:paraId="3D09DBEB" w14:textId="6B516200" w:rsidR="001D2030" w:rsidRPr="001D2030" w:rsidRDefault="008B613C" w:rsidP="008008D7">
            <w:pPr>
              <w:pStyle w:val="TKIWTBasistekstcursief"/>
              <w:rPr>
                <w:b/>
                <w:bCs/>
                <w:i w:val="0"/>
                <w:iCs w:val="0"/>
              </w:rPr>
            </w:pPr>
            <w:r>
              <w:rPr>
                <w:b/>
                <w:bCs/>
                <w:i w:val="0"/>
                <w:iCs w:val="0"/>
              </w:rPr>
              <w:t>S</w:t>
            </w:r>
            <w:r w:rsidR="008008D7" w:rsidRPr="001D2030">
              <w:rPr>
                <w:b/>
                <w:bCs/>
                <w:i w:val="0"/>
                <w:iCs w:val="0"/>
              </w:rPr>
              <w:t xml:space="preserve">amenwerking en organisatie </w:t>
            </w:r>
          </w:p>
          <w:p w14:paraId="6902B4A3" w14:textId="5998A179" w:rsidR="008008D7" w:rsidRPr="008B613C" w:rsidRDefault="001D2030" w:rsidP="008008D7">
            <w:pPr>
              <w:pStyle w:val="TKIWTBasistekstcursief"/>
              <w:rPr>
                <w:color w:val="0066A4"/>
              </w:rPr>
            </w:pPr>
            <w:r w:rsidRPr="008B613C">
              <w:rPr>
                <w:color w:val="0066A4"/>
              </w:rPr>
              <w:t>Maximaal een half A4</w:t>
            </w:r>
            <w:r w:rsidR="008008D7" w:rsidRPr="008B613C">
              <w:rPr>
                <w:color w:val="0066A4"/>
              </w:rPr>
              <w:t xml:space="preserve"> </w:t>
            </w:r>
          </w:p>
          <w:p w14:paraId="23710B59" w14:textId="77777777" w:rsidR="0055135C" w:rsidRDefault="001D2030" w:rsidP="007D50B4">
            <w:pPr>
              <w:pStyle w:val="TKIWTBasistekst"/>
            </w:pPr>
            <w:r w:rsidRPr="008B613C">
              <w:t xml:space="preserve">Beschrijf de samenwerking </w:t>
            </w:r>
            <w:r w:rsidR="0055135C" w:rsidRPr="008B613C">
              <w:t>en organisatie van het project</w:t>
            </w:r>
            <w:r w:rsidR="008B613C">
              <w:t>.</w:t>
            </w:r>
          </w:p>
          <w:p w14:paraId="53AEA721" w14:textId="77777777" w:rsidR="00200B0D" w:rsidRDefault="00200B0D" w:rsidP="007D50B4">
            <w:pPr>
              <w:pStyle w:val="TKIWTBasistekst"/>
            </w:pPr>
          </w:p>
          <w:p w14:paraId="440F0D8F" w14:textId="67A0974C" w:rsidR="00200B0D" w:rsidRPr="00200B0D" w:rsidRDefault="00200B0D" w:rsidP="00200B0D">
            <w:pPr>
              <w:pStyle w:val="TKIWTBasistekst"/>
              <w:rPr>
                <w:i/>
                <w:iCs/>
                <w:color w:val="0066A4"/>
              </w:rPr>
            </w:pPr>
            <w:r>
              <w:rPr>
                <w:i/>
                <w:iCs/>
                <w:color w:val="0066A4"/>
              </w:rPr>
              <w:t xml:space="preserve">Een </w:t>
            </w:r>
            <w:r>
              <w:rPr>
                <w:i/>
                <w:iCs/>
                <w:color w:val="0066A4"/>
              </w:rPr>
              <w:t>overzicht van detailinformatie van alle consortiumpartners d</w:t>
            </w:r>
            <w:r>
              <w:rPr>
                <w:i/>
                <w:iCs/>
                <w:color w:val="0066A4"/>
              </w:rPr>
              <w:t xml:space="preserve">ient te worden bijgevoegd in </w:t>
            </w:r>
            <w:r w:rsidRPr="00200B0D">
              <w:rPr>
                <w:i/>
                <w:iCs/>
                <w:color w:val="0066A4"/>
              </w:rPr>
              <w:t xml:space="preserve">Bijlage </w:t>
            </w:r>
            <w:r>
              <w:rPr>
                <w:i/>
                <w:iCs/>
                <w:color w:val="0066A4"/>
              </w:rPr>
              <w:t>3</w:t>
            </w:r>
            <w:r>
              <w:rPr>
                <w:i/>
                <w:iCs/>
                <w:color w:val="0066A4"/>
              </w:rPr>
              <w:t>.</w:t>
            </w:r>
          </w:p>
          <w:p w14:paraId="2F940896" w14:textId="6E4E9146" w:rsidR="00200B0D" w:rsidRPr="008B613C" w:rsidRDefault="00200B0D" w:rsidP="007D50B4">
            <w:pPr>
              <w:pStyle w:val="TKIWTBasistekst"/>
            </w:pPr>
          </w:p>
        </w:tc>
      </w:tr>
    </w:tbl>
    <w:p w14:paraId="497357E9" w14:textId="77777777" w:rsidR="0055135C" w:rsidRDefault="0055135C">
      <w:pPr>
        <w:spacing w:line="240" w:lineRule="atLeast"/>
        <w:rPr>
          <w:rFonts w:ascii="Cambria" w:hAnsi="Cambria" w:cs="Maiandra GD"/>
          <w:b/>
          <w:bCs/>
          <w:color w:val="000000" w:themeColor="text1"/>
          <w:sz w:val="20"/>
          <w:szCs w:val="32"/>
        </w:rPr>
      </w:pPr>
      <w:r>
        <w:br w:type="page"/>
      </w:r>
    </w:p>
    <w:p w14:paraId="33E69244" w14:textId="6AA14F7D" w:rsidR="00E401C6" w:rsidRPr="000331CE" w:rsidRDefault="00E401C6" w:rsidP="0012056B">
      <w:pPr>
        <w:pStyle w:val="TKIWTBasistekst"/>
        <w:rPr>
          <w:b/>
          <w:bCs/>
          <w:color w:val="auto"/>
        </w:rPr>
      </w:pPr>
      <w:r w:rsidRPr="000331CE">
        <w:rPr>
          <w:b/>
          <w:bCs/>
          <w:color w:val="auto"/>
        </w:rPr>
        <w:lastRenderedPageBreak/>
        <w:t xml:space="preserve">Tabel: Overzicht samenwerkingspartners </w:t>
      </w:r>
    </w:p>
    <w:p w14:paraId="11125EE2" w14:textId="253E3CD9" w:rsidR="000331CE" w:rsidRPr="008B613C" w:rsidRDefault="000331CE" w:rsidP="00E401C6">
      <w:pPr>
        <w:pStyle w:val="TKIWTBasistekst"/>
        <w:rPr>
          <w:i/>
          <w:iCs/>
          <w:color w:val="0066A4"/>
        </w:rPr>
      </w:pPr>
      <w:r w:rsidRPr="008B613C">
        <w:rPr>
          <w:i/>
          <w:iCs/>
          <w:color w:val="0066A4"/>
        </w:rPr>
        <w:t>Deze tabel kan worden gekopieerd uit de Excel projectbegroting.</w:t>
      </w:r>
    </w:p>
    <w:p w14:paraId="32C0825E" w14:textId="77777777" w:rsidR="00E368EA" w:rsidRPr="009714B3" w:rsidRDefault="00E368EA" w:rsidP="00E401C6">
      <w:pPr>
        <w:pStyle w:val="TKIWTBasistekst"/>
      </w:pPr>
    </w:p>
    <w:tbl>
      <w:tblPr>
        <w:tblStyle w:val="TableGrid"/>
        <w:tblW w:w="9923" w:type="dxa"/>
        <w:tblInd w:w="-714" w:type="dxa"/>
        <w:tblLook w:val="04A0" w:firstRow="1" w:lastRow="0" w:firstColumn="1" w:lastColumn="0" w:noHBand="0" w:noVBand="1"/>
      </w:tblPr>
      <w:tblGrid>
        <w:gridCol w:w="409"/>
        <w:gridCol w:w="1664"/>
        <w:gridCol w:w="1697"/>
        <w:gridCol w:w="1677"/>
        <w:gridCol w:w="3070"/>
        <w:gridCol w:w="1406"/>
      </w:tblGrid>
      <w:tr w:rsidR="00E368EA" w:rsidRPr="00566FB0" w14:paraId="35B1B6E4" w14:textId="23DB7305" w:rsidTr="00E368EA">
        <w:tc>
          <w:tcPr>
            <w:tcW w:w="308" w:type="dxa"/>
          </w:tcPr>
          <w:p w14:paraId="0104AC7A" w14:textId="77777777" w:rsidR="00E368EA" w:rsidRPr="00566FB0" w:rsidRDefault="00E368EA" w:rsidP="00E368EA">
            <w:pPr>
              <w:pStyle w:val="TKIWTBasistekst"/>
              <w:rPr>
                <w:sz w:val="18"/>
                <w:szCs w:val="16"/>
              </w:rPr>
            </w:pPr>
          </w:p>
        </w:tc>
        <w:tc>
          <w:tcPr>
            <w:tcW w:w="1677" w:type="dxa"/>
          </w:tcPr>
          <w:p w14:paraId="2B597639" w14:textId="77777777" w:rsidR="00E368EA" w:rsidRPr="00566FB0" w:rsidRDefault="00E368EA" w:rsidP="00E368EA">
            <w:pPr>
              <w:pStyle w:val="TKIWTBasistekst"/>
              <w:rPr>
                <w:sz w:val="18"/>
                <w:szCs w:val="16"/>
              </w:rPr>
            </w:pPr>
            <w:r w:rsidRPr="00566FB0">
              <w:rPr>
                <w:sz w:val="18"/>
                <w:szCs w:val="16"/>
              </w:rPr>
              <w:t>Naam organisatie</w:t>
            </w:r>
          </w:p>
        </w:tc>
        <w:tc>
          <w:tcPr>
            <w:tcW w:w="1701" w:type="dxa"/>
          </w:tcPr>
          <w:p w14:paraId="22194180" w14:textId="77777777" w:rsidR="00E368EA" w:rsidRPr="00566FB0" w:rsidRDefault="00E368EA" w:rsidP="00E368EA">
            <w:pPr>
              <w:pStyle w:val="TKIWTBasistekst"/>
              <w:rPr>
                <w:sz w:val="18"/>
                <w:szCs w:val="16"/>
              </w:rPr>
            </w:pPr>
            <w:r w:rsidRPr="00566FB0">
              <w:rPr>
                <w:sz w:val="18"/>
                <w:szCs w:val="16"/>
              </w:rPr>
              <w:t>Contactpersoon</w:t>
            </w:r>
          </w:p>
        </w:tc>
        <w:tc>
          <w:tcPr>
            <w:tcW w:w="1701" w:type="dxa"/>
          </w:tcPr>
          <w:p w14:paraId="3DF293D8" w14:textId="77777777" w:rsidR="00E368EA" w:rsidRPr="008B13B8" w:rsidRDefault="00E368EA" w:rsidP="00E368EA">
            <w:pPr>
              <w:pStyle w:val="TKIWTBasistekst"/>
              <w:rPr>
                <w:color w:val="auto"/>
                <w:sz w:val="18"/>
                <w:szCs w:val="16"/>
              </w:rPr>
            </w:pPr>
            <w:r w:rsidRPr="008B13B8">
              <w:rPr>
                <w:color w:val="auto"/>
                <w:sz w:val="18"/>
                <w:szCs w:val="16"/>
              </w:rPr>
              <w:t>E-mail</w:t>
            </w:r>
          </w:p>
        </w:tc>
        <w:tc>
          <w:tcPr>
            <w:tcW w:w="3119" w:type="dxa"/>
          </w:tcPr>
          <w:p w14:paraId="1E1E9A7A" w14:textId="27C1B56D" w:rsidR="00E368EA" w:rsidRPr="008B13B8" w:rsidRDefault="00E368EA" w:rsidP="00E368EA">
            <w:pPr>
              <w:pStyle w:val="TKIWTBasistekst"/>
              <w:rPr>
                <w:color w:val="auto"/>
              </w:rPr>
            </w:pPr>
            <w:r>
              <w:rPr>
                <w:color w:val="auto"/>
                <w:sz w:val="18"/>
                <w:szCs w:val="16"/>
              </w:rPr>
              <w:t xml:space="preserve">Adres + </w:t>
            </w:r>
            <w:r w:rsidRPr="008B13B8">
              <w:rPr>
                <w:color w:val="auto"/>
                <w:sz w:val="18"/>
                <w:szCs w:val="16"/>
              </w:rPr>
              <w:t xml:space="preserve">PC + Plaats </w:t>
            </w:r>
            <w:r w:rsidRPr="008B13B8">
              <w:rPr>
                <w:color w:val="auto"/>
              </w:rPr>
              <w:t>(+ Land*)</w:t>
            </w:r>
          </w:p>
        </w:tc>
        <w:tc>
          <w:tcPr>
            <w:tcW w:w="1417" w:type="dxa"/>
          </w:tcPr>
          <w:p w14:paraId="34D856C4" w14:textId="24AAE52C" w:rsidR="00E368EA" w:rsidRPr="00E368EA" w:rsidRDefault="00E368EA" w:rsidP="00E368EA">
            <w:pPr>
              <w:pStyle w:val="TKIWTBasistekst"/>
              <w:rPr>
                <w:sz w:val="18"/>
                <w:szCs w:val="16"/>
              </w:rPr>
            </w:pPr>
            <w:r>
              <w:rPr>
                <w:sz w:val="18"/>
                <w:szCs w:val="16"/>
              </w:rPr>
              <w:t>KVK-nummer</w:t>
            </w:r>
          </w:p>
        </w:tc>
      </w:tr>
      <w:tr w:rsidR="0012056B" w:rsidRPr="00566FB0" w14:paraId="463C4BDB" w14:textId="6A856FC6" w:rsidTr="0047676D">
        <w:tc>
          <w:tcPr>
            <w:tcW w:w="308" w:type="dxa"/>
          </w:tcPr>
          <w:p w14:paraId="7DC21002" w14:textId="231665B4" w:rsidR="0012056B" w:rsidRPr="00566FB0" w:rsidRDefault="00C84E16" w:rsidP="0012056B">
            <w:pPr>
              <w:pStyle w:val="TKIWTBasistekst"/>
              <w:rPr>
                <w:sz w:val="18"/>
                <w:szCs w:val="16"/>
              </w:rPr>
            </w:pPr>
            <w:r>
              <w:rPr>
                <w:sz w:val="18"/>
                <w:szCs w:val="16"/>
              </w:rPr>
              <w:t>P</w:t>
            </w:r>
          </w:p>
        </w:tc>
        <w:tc>
          <w:tcPr>
            <w:tcW w:w="1677" w:type="dxa"/>
            <w:shd w:val="clear" w:color="auto" w:fill="FFFFCC"/>
          </w:tcPr>
          <w:p w14:paraId="18ED0BFF" w14:textId="77777777" w:rsidR="0012056B" w:rsidRPr="00566FB0" w:rsidRDefault="0012056B" w:rsidP="0012056B">
            <w:pPr>
              <w:pStyle w:val="TKIWTBasistekst"/>
              <w:rPr>
                <w:sz w:val="18"/>
                <w:szCs w:val="16"/>
              </w:rPr>
            </w:pPr>
          </w:p>
        </w:tc>
        <w:tc>
          <w:tcPr>
            <w:tcW w:w="1701" w:type="dxa"/>
            <w:shd w:val="clear" w:color="auto" w:fill="FFFFCC"/>
          </w:tcPr>
          <w:p w14:paraId="58F2056F" w14:textId="77777777" w:rsidR="0012056B" w:rsidRPr="00566FB0" w:rsidRDefault="0012056B" w:rsidP="0012056B">
            <w:pPr>
              <w:pStyle w:val="TKIWTBasistekst"/>
              <w:rPr>
                <w:sz w:val="18"/>
                <w:szCs w:val="16"/>
              </w:rPr>
            </w:pPr>
          </w:p>
        </w:tc>
        <w:tc>
          <w:tcPr>
            <w:tcW w:w="1701" w:type="dxa"/>
            <w:shd w:val="clear" w:color="auto" w:fill="FFFFCC"/>
          </w:tcPr>
          <w:p w14:paraId="57C75E52" w14:textId="77777777" w:rsidR="0012056B" w:rsidRPr="00566FB0" w:rsidRDefault="0012056B" w:rsidP="0012056B">
            <w:pPr>
              <w:pStyle w:val="TKIWTBasistekst"/>
              <w:rPr>
                <w:sz w:val="18"/>
                <w:szCs w:val="16"/>
              </w:rPr>
            </w:pPr>
          </w:p>
        </w:tc>
        <w:tc>
          <w:tcPr>
            <w:tcW w:w="3119" w:type="dxa"/>
            <w:shd w:val="clear" w:color="auto" w:fill="FFFFCC"/>
          </w:tcPr>
          <w:p w14:paraId="167A5851" w14:textId="77777777" w:rsidR="0012056B" w:rsidRPr="00566FB0" w:rsidRDefault="0012056B" w:rsidP="0012056B">
            <w:pPr>
              <w:pStyle w:val="TKIWTBasistekst"/>
              <w:rPr>
                <w:sz w:val="18"/>
                <w:szCs w:val="16"/>
              </w:rPr>
            </w:pPr>
          </w:p>
        </w:tc>
        <w:tc>
          <w:tcPr>
            <w:tcW w:w="1417" w:type="dxa"/>
            <w:shd w:val="clear" w:color="auto" w:fill="FFFFCC"/>
          </w:tcPr>
          <w:p w14:paraId="1C1DDF37" w14:textId="77777777" w:rsidR="0012056B" w:rsidRPr="00566FB0" w:rsidRDefault="0012056B" w:rsidP="0012056B">
            <w:pPr>
              <w:pStyle w:val="TKIWTBasistekst"/>
              <w:rPr>
                <w:sz w:val="18"/>
                <w:szCs w:val="16"/>
              </w:rPr>
            </w:pPr>
          </w:p>
        </w:tc>
      </w:tr>
      <w:tr w:rsidR="0012056B" w:rsidRPr="00566FB0" w14:paraId="6E942D9F" w14:textId="4109041E" w:rsidTr="0047676D">
        <w:tc>
          <w:tcPr>
            <w:tcW w:w="308" w:type="dxa"/>
          </w:tcPr>
          <w:p w14:paraId="1236DB91" w14:textId="4C851C7A" w:rsidR="0012056B" w:rsidRPr="00566FB0" w:rsidRDefault="00C84E16" w:rsidP="0012056B">
            <w:pPr>
              <w:pStyle w:val="TKIWTBasistekst"/>
              <w:rPr>
                <w:sz w:val="18"/>
                <w:szCs w:val="16"/>
              </w:rPr>
            </w:pPr>
            <w:r>
              <w:rPr>
                <w:sz w:val="18"/>
                <w:szCs w:val="16"/>
              </w:rPr>
              <w:t>1</w:t>
            </w:r>
          </w:p>
        </w:tc>
        <w:tc>
          <w:tcPr>
            <w:tcW w:w="1677" w:type="dxa"/>
            <w:shd w:val="clear" w:color="auto" w:fill="FFFFCC"/>
          </w:tcPr>
          <w:p w14:paraId="5D91F655" w14:textId="77777777" w:rsidR="0012056B" w:rsidRPr="00566FB0" w:rsidRDefault="0012056B" w:rsidP="0012056B">
            <w:pPr>
              <w:pStyle w:val="TKIWTBasistekst"/>
              <w:rPr>
                <w:sz w:val="18"/>
                <w:szCs w:val="16"/>
              </w:rPr>
            </w:pPr>
          </w:p>
        </w:tc>
        <w:tc>
          <w:tcPr>
            <w:tcW w:w="1701" w:type="dxa"/>
            <w:shd w:val="clear" w:color="auto" w:fill="FFFFCC"/>
          </w:tcPr>
          <w:p w14:paraId="43A3FE9C" w14:textId="77777777" w:rsidR="0012056B" w:rsidRPr="00566FB0" w:rsidRDefault="0012056B" w:rsidP="0012056B">
            <w:pPr>
              <w:pStyle w:val="TKIWTBasistekst"/>
              <w:rPr>
                <w:sz w:val="18"/>
                <w:szCs w:val="16"/>
              </w:rPr>
            </w:pPr>
          </w:p>
        </w:tc>
        <w:tc>
          <w:tcPr>
            <w:tcW w:w="1701" w:type="dxa"/>
            <w:shd w:val="clear" w:color="auto" w:fill="FFFFCC"/>
          </w:tcPr>
          <w:p w14:paraId="056B7773" w14:textId="77777777" w:rsidR="0012056B" w:rsidRPr="00566FB0" w:rsidRDefault="0012056B" w:rsidP="0012056B">
            <w:pPr>
              <w:pStyle w:val="TKIWTBasistekst"/>
              <w:rPr>
                <w:sz w:val="18"/>
                <w:szCs w:val="16"/>
              </w:rPr>
            </w:pPr>
          </w:p>
        </w:tc>
        <w:tc>
          <w:tcPr>
            <w:tcW w:w="3119" w:type="dxa"/>
            <w:shd w:val="clear" w:color="auto" w:fill="FFFFCC"/>
          </w:tcPr>
          <w:p w14:paraId="06D222EA" w14:textId="77777777" w:rsidR="0012056B" w:rsidRPr="00566FB0" w:rsidRDefault="0012056B" w:rsidP="0012056B">
            <w:pPr>
              <w:pStyle w:val="TKIWTBasistekst"/>
              <w:rPr>
                <w:sz w:val="18"/>
                <w:szCs w:val="16"/>
              </w:rPr>
            </w:pPr>
          </w:p>
        </w:tc>
        <w:tc>
          <w:tcPr>
            <w:tcW w:w="1417" w:type="dxa"/>
            <w:shd w:val="clear" w:color="auto" w:fill="FFFFCC"/>
          </w:tcPr>
          <w:p w14:paraId="11EFC326" w14:textId="77777777" w:rsidR="0012056B" w:rsidRPr="00566FB0" w:rsidRDefault="0012056B" w:rsidP="0012056B">
            <w:pPr>
              <w:pStyle w:val="TKIWTBasistekst"/>
              <w:rPr>
                <w:sz w:val="18"/>
                <w:szCs w:val="16"/>
              </w:rPr>
            </w:pPr>
          </w:p>
        </w:tc>
      </w:tr>
      <w:tr w:rsidR="0012056B" w:rsidRPr="00566FB0" w14:paraId="1D06CDA4" w14:textId="361E50E3" w:rsidTr="0047676D">
        <w:tc>
          <w:tcPr>
            <w:tcW w:w="308" w:type="dxa"/>
          </w:tcPr>
          <w:p w14:paraId="45A72300" w14:textId="50756565" w:rsidR="0012056B" w:rsidRPr="00566FB0" w:rsidRDefault="00C84E16" w:rsidP="0012056B">
            <w:pPr>
              <w:pStyle w:val="TKIWTBasistekst"/>
              <w:rPr>
                <w:sz w:val="18"/>
                <w:szCs w:val="16"/>
              </w:rPr>
            </w:pPr>
            <w:r>
              <w:rPr>
                <w:sz w:val="18"/>
                <w:szCs w:val="16"/>
              </w:rPr>
              <w:t>2</w:t>
            </w:r>
          </w:p>
        </w:tc>
        <w:tc>
          <w:tcPr>
            <w:tcW w:w="1677" w:type="dxa"/>
            <w:shd w:val="clear" w:color="auto" w:fill="FFFFCC"/>
          </w:tcPr>
          <w:p w14:paraId="37F682C1" w14:textId="77777777" w:rsidR="0012056B" w:rsidRPr="00566FB0" w:rsidRDefault="0012056B" w:rsidP="0012056B">
            <w:pPr>
              <w:pStyle w:val="TKIWTBasistekst"/>
              <w:rPr>
                <w:sz w:val="18"/>
                <w:szCs w:val="16"/>
              </w:rPr>
            </w:pPr>
          </w:p>
        </w:tc>
        <w:tc>
          <w:tcPr>
            <w:tcW w:w="1701" w:type="dxa"/>
            <w:shd w:val="clear" w:color="auto" w:fill="FFFFCC"/>
          </w:tcPr>
          <w:p w14:paraId="0702F218" w14:textId="77777777" w:rsidR="0012056B" w:rsidRPr="00566FB0" w:rsidRDefault="0012056B" w:rsidP="0012056B">
            <w:pPr>
              <w:pStyle w:val="TKIWTBasistekst"/>
              <w:rPr>
                <w:sz w:val="18"/>
                <w:szCs w:val="16"/>
              </w:rPr>
            </w:pPr>
          </w:p>
        </w:tc>
        <w:tc>
          <w:tcPr>
            <w:tcW w:w="1701" w:type="dxa"/>
            <w:shd w:val="clear" w:color="auto" w:fill="FFFFCC"/>
          </w:tcPr>
          <w:p w14:paraId="170E3D3E" w14:textId="77777777" w:rsidR="0012056B" w:rsidRPr="00566FB0" w:rsidRDefault="0012056B" w:rsidP="0012056B">
            <w:pPr>
              <w:pStyle w:val="TKIWTBasistekst"/>
              <w:rPr>
                <w:sz w:val="18"/>
                <w:szCs w:val="16"/>
              </w:rPr>
            </w:pPr>
          </w:p>
        </w:tc>
        <w:tc>
          <w:tcPr>
            <w:tcW w:w="3119" w:type="dxa"/>
            <w:shd w:val="clear" w:color="auto" w:fill="FFFFCC"/>
          </w:tcPr>
          <w:p w14:paraId="185021AF" w14:textId="77777777" w:rsidR="0012056B" w:rsidRPr="00566FB0" w:rsidRDefault="0012056B" w:rsidP="0012056B">
            <w:pPr>
              <w:pStyle w:val="TKIWTBasistekst"/>
              <w:rPr>
                <w:sz w:val="18"/>
                <w:szCs w:val="16"/>
              </w:rPr>
            </w:pPr>
          </w:p>
        </w:tc>
        <w:tc>
          <w:tcPr>
            <w:tcW w:w="1417" w:type="dxa"/>
            <w:shd w:val="clear" w:color="auto" w:fill="FFFFCC"/>
          </w:tcPr>
          <w:p w14:paraId="4411E443" w14:textId="77777777" w:rsidR="0012056B" w:rsidRPr="00566FB0" w:rsidRDefault="0012056B" w:rsidP="0012056B">
            <w:pPr>
              <w:pStyle w:val="TKIWTBasistekst"/>
              <w:rPr>
                <w:sz w:val="18"/>
                <w:szCs w:val="16"/>
              </w:rPr>
            </w:pPr>
          </w:p>
        </w:tc>
      </w:tr>
      <w:tr w:rsidR="0012056B" w:rsidRPr="00566FB0" w14:paraId="1F73A9ED" w14:textId="7D6EC956" w:rsidTr="0047676D">
        <w:tc>
          <w:tcPr>
            <w:tcW w:w="308" w:type="dxa"/>
          </w:tcPr>
          <w:p w14:paraId="290BC035" w14:textId="51F7A378" w:rsidR="0012056B" w:rsidRPr="00566FB0" w:rsidRDefault="00C84E16" w:rsidP="0012056B">
            <w:pPr>
              <w:pStyle w:val="TKIWTBasistekst"/>
              <w:rPr>
                <w:sz w:val="18"/>
                <w:szCs w:val="16"/>
              </w:rPr>
            </w:pPr>
            <w:r>
              <w:rPr>
                <w:sz w:val="18"/>
                <w:szCs w:val="16"/>
              </w:rPr>
              <w:t>3</w:t>
            </w:r>
          </w:p>
        </w:tc>
        <w:tc>
          <w:tcPr>
            <w:tcW w:w="1677" w:type="dxa"/>
            <w:shd w:val="clear" w:color="auto" w:fill="FFFFCC"/>
          </w:tcPr>
          <w:p w14:paraId="42D96A80" w14:textId="77777777" w:rsidR="0012056B" w:rsidRPr="00566FB0" w:rsidRDefault="0012056B" w:rsidP="0012056B">
            <w:pPr>
              <w:pStyle w:val="TKIWTBasistekst"/>
              <w:rPr>
                <w:sz w:val="18"/>
                <w:szCs w:val="16"/>
              </w:rPr>
            </w:pPr>
          </w:p>
        </w:tc>
        <w:tc>
          <w:tcPr>
            <w:tcW w:w="1701" w:type="dxa"/>
            <w:shd w:val="clear" w:color="auto" w:fill="FFFFCC"/>
          </w:tcPr>
          <w:p w14:paraId="29D781A6" w14:textId="77777777" w:rsidR="0012056B" w:rsidRPr="00566FB0" w:rsidRDefault="0012056B" w:rsidP="0012056B">
            <w:pPr>
              <w:pStyle w:val="TKIWTBasistekst"/>
              <w:rPr>
                <w:sz w:val="18"/>
                <w:szCs w:val="16"/>
              </w:rPr>
            </w:pPr>
          </w:p>
        </w:tc>
        <w:tc>
          <w:tcPr>
            <w:tcW w:w="1701" w:type="dxa"/>
            <w:shd w:val="clear" w:color="auto" w:fill="FFFFCC"/>
          </w:tcPr>
          <w:p w14:paraId="4B958C47" w14:textId="77777777" w:rsidR="0012056B" w:rsidRPr="00566FB0" w:rsidRDefault="0012056B" w:rsidP="0012056B">
            <w:pPr>
              <w:pStyle w:val="TKIWTBasistekst"/>
              <w:rPr>
                <w:sz w:val="18"/>
                <w:szCs w:val="16"/>
              </w:rPr>
            </w:pPr>
          </w:p>
        </w:tc>
        <w:tc>
          <w:tcPr>
            <w:tcW w:w="3119" w:type="dxa"/>
            <w:shd w:val="clear" w:color="auto" w:fill="FFFFCC"/>
          </w:tcPr>
          <w:p w14:paraId="43336ADE" w14:textId="77777777" w:rsidR="0012056B" w:rsidRPr="00566FB0" w:rsidRDefault="0012056B" w:rsidP="0012056B">
            <w:pPr>
              <w:pStyle w:val="TKIWTBasistekst"/>
              <w:rPr>
                <w:sz w:val="18"/>
                <w:szCs w:val="16"/>
              </w:rPr>
            </w:pPr>
          </w:p>
        </w:tc>
        <w:tc>
          <w:tcPr>
            <w:tcW w:w="1417" w:type="dxa"/>
            <w:shd w:val="clear" w:color="auto" w:fill="FFFFCC"/>
          </w:tcPr>
          <w:p w14:paraId="1E2ED0C5" w14:textId="77777777" w:rsidR="0012056B" w:rsidRPr="00566FB0" w:rsidRDefault="0012056B" w:rsidP="0012056B">
            <w:pPr>
              <w:pStyle w:val="TKIWTBasistekst"/>
              <w:rPr>
                <w:sz w:val="18"/>
                <w:szCs w:val="16"/>
              </w:rPr>
            </w:pPr>
          </w:p>
        </w:tc>
      </w:tr>
      <w:tr w:rsidR="0012056B" w:rsidRPr="00566FB0" w14:paraId="5858FE1F" w14:textId="050BD808" w:rsidTr="0047676D">
        <w:tc>
          <w:tcPr>
            <w:tcW w:w="308" w:type="dxa"/>
          </w:tcPr>
          <w:p w14:paraId="334A9A67" w14:textId="56303EED" w:rsidR="0012056B" w:rsidRPr="00566FB0" w:rsidRDefault="00C84E16" w:rsidP="0012056B">
            <w:pPr>
              <w:pStyle w:val="TKIWTBasistekst"/>
              <w:rPr>
                <w:sz w:val="18"/>
                <w:szCs w:val="16"/>
              </w:rPr>
            </w:pPr>
            <w:r>
              <w:rPr>
                <w:sz w:val="18"/>
                <w:szCs w:val="16"/>
              </w:rPr>
              <w:t>4</w:t>
            </w:r>
          </w:p>
        </w:tc>
        <w:tc>
          <w:tcPr>
            <w:tcW w:w="1677" w:type="dxa"/>
            <w:shd w:val="clear" w:color="auto" w:fill="FFFFCC"/>
          </w:tcPr>
          <w:p w14:paraId="501228D3" w14:textId="77777777" w:rsidR="0012056B" w:rsidRPr="00566FB0" w:rsidRDefault="0012056B" w:rsidP="0012056B">
            <w:pPr>
              <w:pStyle w:val="TKIWTBasistekst"/>
              <w:rPr>
                <w:sz w:val="18"/>
                <w:szCs w:val="16"/>
              </w:rPr>
            </w:pPr>
          </w:p>
        </w:tc>
        <w:tc>
          <w:tcPr>
            <w:tcW w:w="1701" w:type="dxa"/>
            <w:shd w:val="clear" w:color="auto" w:fill="FFFFCC"/>
          </w:tcPr>
          <w:p w14:paraId="63B50476" w14:textId="77777777" w:rsidR="0012056B" w:rsidRPr="00566FB0" w:rsidRDefault="0012056B" w:rsidP="0012056B">
            <w:pPr>
              <w:pStyle w:val="TKIWTBasistekst"/>
              <w:rPr>
                <w:sz w:val="18"/>
                <w:szCs w:val="16"/>
              </w:rPr>
            </w:pPr>
          </w:p>
        </w:tc>
        <w:tc>
          <w:tcPr>
            <w:tcW w:w="1701" w:type="dxa"/>
            <w:shd w:val="clear" w:color="auto" w:fill="FFFFCC"/>
          </w:tcPr>
          <w:p w14:paraId="32790C98" w14:textId="77777777" w:rsidR="0012056B" w:rsidRPr="00566FB0" w:rsidRDefault="0012056B" w:rsidP="0012056B">
            <w:pPr>
              <w:pStyle w:val="TKIWTBasistekst"/>
              <w:rPr>
                <w:sz w:val="18"/>
                <w:szCs w:val="16"/>
              </w:rPr>
            </w:pPr>
          </w:p>
        </w:tc>
        <w:tc>
          <w:tcPr>
            <w:tcW w:w="3119" w:type="dxa"/>
            <w:shd w:val="clear" w:color="auto" w:fill="FFFFCC"/>
          </w:tcPr>
          <w:p w14:paraId="68E4E202" w14:textId="77777777" w:rsidR="0012056B" w:rsidRPr="00566FB0" w:rsidRDefault="0012056B" w:rsidP="0012056B">
            <w:pPr>
              <w:pStyle w:val="TKIWTBasistekst"/>
              <w:rPr>
                <w:sz w:val="18"/>
                <w:szCs w:val="16"/>
              </w:rPr>
            </w:pPr>
          </w:p>
        </w:tc>
        <w:tc>
          <w:tcPr>
            <w:tcW w:w="1417" w:type="dxa"/>
            <w:shd w:val="clear" w:color="auto" w:fill="FFFFCC"/>
          </w:tcPr>
          <w:p w14:paraId="326B62CE" w14:textId="77777777" w:rsidR="0012056B" w:rsidRPr="00566FB0" w:rsidRDefault="0012056B" w:rsidP="0012056B">
            <w:pPr>
              <w:pStyle w:val="TKIWTBasistekst"/>
              <w:rPr>
                <w:sz w:val="18"/>
                <w:szCs w:val="16"/>
              </w:rPr>
            </w:pPr>
          </w:p>
        </w:tc>
      </w:tr>
      <w:tr w:rsidR="0012056B" w:rsidRPr="00566FB0" w14:paraId="4D207560" w14:textId="5CBA3FA4" w:rsidTr="0047676D">
        <w:tc>
          <w:tcPr>
            <w:tcW w:w="308" w:type="dxa"/>
          </w:tcPr>
          <w:p w14:paraId="6919CBB1" w14:textId="4053AC40" w:rsidR="0012056B" w:rsidRPr="00566FB0" w:rsidRDefault="0047676D" w:rsidP="0012056B">
            <w:pPr>
              <w:pStyle w:val="TKIWTBasistekst"/>
              <w:rPr>
                <w:sz w:val="18"/>
                <w:szCs w:val="16"/>
              </w:rPr>
            </w:pPr>
            <w:r>
              <w:rPr>
                <w:sz w:val="18"/>
                <w:szCs w:val="16"/>
              </w:rPr>
              <w:t>5</w:t>
            </w:r>
          </w:p>
        </w:tc>
        <w:tc>
          <w:tcPr>
            <w:tcW w:w="1677" w:type="dxa"/>
            <w:shd w:val="clear" w:color="auto" w:fill="FFFFCC"/>
          </w:tcPr>
          <w:p w14:paraId="1DA83CBD" w14:textId="77777777" w:rsidR="0012056B" w:rsidRPr="00566FB0" w:rsidRDefault="0012056B" w:rsidP="0012056B">
            <w:pPr>
              <w:pStyle w:val="TKIWTBasistekst"/>
              <w:rPr>
                <w:sz w:val="18"/>
                <w:szCs w:val="16"/>
              </w:rPr>
            </w:pPr>
          </w:p>
        </w:tc>
        <w:tc>
          <w:tcPr>
            <w:tcW w:w="1701" w:type="dxa"/>
            <w:shd w:val="clear" w:color="auto" w:fill="FFFFCC"/>
          </w:tcPr>
          <w:p w14:paraId="5A2EE6AA" w14:textId="77777777" w:rsidR="0012056B" w:rsidRPr="00566FB0" w:rsidRDefault="0012056B" w:rsidP="0012056B">
            <w:pPr>
              <w:pStyle w:val="TKIWTBasistekst"/>
              <w:rPr>
                <w:sz w:val="18"/>
                <w:szCs w:val="16"/>
              </w:rPr>
            </w:pPr>
          </w:p>
        </w:tc>
        <w:tc>
          <w:tcPr>
            <w:tcW w:w="1701" w:type="dxa"/>
            <w:shd w:val="clear" w:color="auto" w:fill="FFFFCC"/>
          </w:tcPr>
          <w:p w14:paraId="5453F6F3" w14:textId="77777777" w:rsidR="0012056B" w:rsidRPr="00566FB0" w:rsidRDefault="0012056B" w:rsidP="0012056B">
            <w:pPr>
              <w:pStyle w:val="TKIWTBasistekst"/>
              <w:rPr>
                <w:sz w:val="18"/>
                <w:szCs w:val="16"/>
              </w:rPr>
            </w:pPr>
          </w:p>
        </w:tc>
        <w:tc>
          <w:tcPr>
            <w:tcW w:w="3119" w:type="dxa"/>
            <w:shd w:val="clear" w:color="auto" w:fill="FFFFCC"/>
          </w:tcPr>
          <w:p w14:paraId="3435B766" w14:textId="77777777" w:rsidR="0012056B" w:rsidRPr="00566FB0" w:rsidRDefault="0012056B" w:rsidP="0012056B">
            <w:pPr>
              <w:pStyle w:val="TKIWTBasistekst"/>
              <w:rPr>
                <w:sz w:val="18"/>
                <w:szCs w:val="16"/>
              </w:rPr>
            </w:pPr>
          </w:p>
        </w:tc>
        <w:tc>
          <w:tcPr>
            <w:tcW w:w="1417" w:type="dxa"/>
            <w:shd w:val="clear" w:color="auto" w:fill="FFFFCC"/>
          </w:tcPr>
          <w:p w14:paraId="7028695E" w14:textId="77777777" w:rsidR="0012056B" w:rsidRPr="00566FB0" w:rsidRDefault="0012056B" w:rsidP="0012056B">
            <w:pPr>
              <w:pStyle w:val="TKIWTBasistekst"/>
              <w:rPr>
                <w:sz w:val="18"/>
                <w:szCs w:val="16"/>
              </w:rPr>
            </w:pPr>
          </w:p>
        </w:tc>
      </w:tr>
      <w:tr w:rsidR="0047676D" w:rsidRPr="00566FB0" w14:paraId="1ECD5280" w14:textId="77777777" w:rsidTr="0047676D">
        <w:tc>
          <w:tcPr>
            <w:tcW w:w="308" w:type="dxa"/>
          </w:tcPr>
          <w:p w14:paraId="2285D5A1" w14:textId="6503D9E8" w:rsidR="0047676D" w:rsidRPr="00566FB0" w:rsidRDefault="0047676D" w:rsidP="0012056B">
            <w:pPr>
              <w:pStyle w:val="TKIWTBasistekst"/>
              <w:rPr>
                <w:sz w:val="18"/>
                <w:szCs w:val="16"/>
              </w:rPr>
            </w:pPr>
            <w:r>
              <w:rPr>
                <w:sz w:val="18"/>
                <w:szCs w:val="16"/>
              </w:rPr>
              <w:t>6</w:t>
            </w:r>
          </w:p>
        </w:tc>
        <w:tc>
          <w:tcPr>
            <w:tcW w:w="1677" w:type="dxa"/>
            <w:shd w:val="clear" w:color="auto" w:fill="FFFFCC"/>
          </w:tcPr>
          <w:p w14:paraId="036146BA" w14:textId="77777777" w:rsidR="0047676D" w:rsidRPr="00566FB0" w:rsidRDefault="0047676D" w:rsidP="0012056B">
            <w:pPr>
              <w:pStyle w:val="TKIWTBasistekst"/>
              <w:rPr>
                <w:sz w:val="18"/>
                <w:szCs w:val="16"/>
              </w:rPr>
            </w:pPr>
          </w:p>
        </w:tc>
        <w:tc>
          <w:tcPr>
            <w:tcW w:w="1701" w:type="dxa"/>
            <w:shd w:val="clear" w:color="auto" w:fill="FFFFCC"/>
          </w:tcPr>
          <w:p w14:paraId="45E2FAC1" w14:textId="77777777" w:rsidR="0047676D" w:rsidRPr="00566FB0" w:rsidRDefault="0047676D" w:rsidP="0012056B">
            <w:pPr>
              <w:pStyle w:val="TKIWTBasistekst"/>
              <w:rPr>
                <w:sz w:val="18"/>
                <w:szCs w:val="16"/>
              </w:rPr>
            </w:pPr>
          </w:p>
        </w:tc>
        <w:tc>
          <w:tcPr>
            <w:tcW w:w="1701" w:type="dxa"/>
            <w:shd w:val="clear" w:color="auto" w:fill="FFFFCC"/>
          </w:tcPr>
          <w:p w14:paraId="2FBA85E5" w14:textId="77777777" w:rsidR="0047676D" w:rsidRPr="00566FB0" w:rsidRDefault="0047676D" w:rsidP="0012056B">
            <w:pPr>
              <w:pStyle w:val="TKIWTBasistekst"/>
              <w:rPr>
                <w:sz w:val="18"/>
                <w:szCs w:val="16"/>
              </w:rPr>
            </w:pPr>
          </w:p>
        </w:tc>
        <w:tc>
          <w:tcPr>
            <w:tcW w:w="3119" w:type="dxa"/>
            <w:shd w:val="clear" w:color="auto" w:fill="FFFFCC"/>
          </w:tcPr>
          <w:p w14:paraId="21AF7C7B" w14:textId="77777777" w:rsidR="0047676D" w:rsidRPr="00566FB0" w:rsidRDefault="0047676D" w:rsidP="0012056B">
            <w:pPr>
              <w:pStyle w:val="TKIWTBasistekst"/>
              <w:rPr>
                <w:sz w:val="18"/>
                <w:szCs w:val="16"/>
              </w:rPr>
            </w:pPr>
          </w:p>
        </w:tc>
        <w:tc>
          <w:tcPr>
            <w:tcW w:w="1417" w:type="dxa"/>
            <w:shd w:val="clear" w:color="auto" w:fill="FFFFCC"/>
          </w:tcPr>
          <w:p w14:paraId="64474FCD" w14:textId="77777777" w:rsidR="0047676D" w:rsidRPr="00566FB0" w:rsidRDefault="0047676D" w:rsidP="0012056B">
            <w:pPr>
              <w:pStyle w:val="TKIWTBasistekst"/>
              <w:rPr>
                <w:sz w:val="18"/>
                <w:szCs w:val="16"/>
              </w:rPr>
            </w:pPr>
          </w:p>
        </w:tc>
      </w:tr>
      <w:tr w:rsidR="0047676D" w:rsidRPr="00566FB0" w14:paraId="7575B953" w14:textId="77777777" w:rsidTr="0047676D">
        <w:tc>
          <w:tcPr>
            <w:tcW w:w="308" w:type="dxa"/>
          </w:tcPr>
          <w:p w14:paraId="3A37D953" w14:textId="5FCB7E22" w:rsidR="0047676D" w:rsidRPr="00566FB0" w:rsidRDefault="0047676D" w:rsidP="0012056B">
            <w:pPr>
              <w:pStyle w:val="TKIWTBasistekst"/>
              <w:rPr>
                <w:sz w:val="18"/>
                <w:szCs w:val="16"/>
              </w:rPr>
            </w:pPr>
            <w:r>
              <w:rPr>
                <w:sz w:val="18"/>
                <w:szCs w:val="16"/>
              </w:rPr>
              <w:t>7</w:t>
            </w:r>
          </w:p>
        </w:tc>
        <w:tc>
          <w:tcPr>
            <w:tcW w:w="1677" w:type="dxa"/>
            <w:shd w:val="clear" w:color="auto" w:fill="FFFFCC"/>
          </w:tcPr>
          <w:p w14:paraId="0B99285C" w14:textId="77777777" w:rsidR="0047676D" w:rsidRPr="00566FB0" w:rsidRDefault="0047676D" w:rsidP="0012056B">
            <w:pPr>
              <w:pStyle w:val="TKIWTBasistekst"/>
              <w:rPr>
                <w:sz w:val="18"/>
                <w:szCs w:val="16"/>
              </w:rPr>
            </w:pPr>
          </w:p>
        </w:tc>
        <w:tc>
          <w:tcPr>
            <w:tcW w:w="1701" w:type="dxa"/>
            <w:shd w:val="clear" w:color="auto" w:fill="FFFFCC"/>
          </w:tcPr>
          <w:p w14:paraId="0DAE17C8" w14:textId="77777777" w:rsidR="0047676D" w:rsidRPr="00566FB0" w:rsidRDefault="0047676D" w:rsidP="0012056B">
            <w:pPr>
              <w:pStyle w:val="TKIWTBasistekst"/>
              <w:rPr>
                <w:sz w:val="18"/>
                <w:szCs w:val="16"/>
              </w:rPr>
            </w:pPr>
          </w:p>
        </w:tc>
        <w:tc>
          <w:tcPr>
            <w:tcW w:w="1701" w:type="dxa"/>
            <w:shd w:val="clear" w:color="auto" w:fill="FFFFCC"/>
          </w:tcPr>
          <w:p w14:paraId="6AD31CA2" w14:textId="77777777" w:rsidR="0047676D" w:rsidRPr="00566FB0" w:rsidRDefault="0047676D" w:rsidP="0012056B">
            <w:pPr>
              <w:pStyle w:val="TKIWTBasistekst"/>
              <w:rPr>
                <w:sz w:val="18"/>
                <w:szCs w:val="16"/>
              </w:rPr>
            </w:pPr>
          </w:p>
        </w:tc>
        <w:tc>
          <w:tcPr>
            <w:tcW w:w="3119" w:type="dxa"/>
            <w:shd w:val="clear" w:color="auto" w:fill="FFFFCC"/>
          </w:tcPr>
          <w:p w14:paraId="3FFE6FE8" w14:textId="77777777" w:rsidR="0047676D" w:rsidRPr="00566FB0" w:rsidRDefault="0047676D" w:rsidP="0012056B">
            <w:pPr>
              <w:pStyle w:val="TKIWTBasistekst"/>
              <w:rPr>
                <w:sz w:val="18"/>
                <w:szCs w:val="16"/>
              </w:rPr>
            </w:pPr>
          </w:p>
        </w:tc>
        <w:tc>
          <w:tcPr>
            <w:tcW w:w="1417" w:type="dxa"/>
            <w:shd w:val="clear" w:color="auto" w:fill="FFFFCC"/>
          </w:tcPr>
          <w:p w14:paraId="1F17F744" w14:textId="77777777" w:rsidR="0047676D" w:rsidRPr="00566FB0" w:rsidRDefault="0047676D" w:rsidP="0012056B">
            <w:pPr>
              <w:pStyle w:val="TKIWTBasistekst"/>
              <w:rPr>
                <w:sz w:val="18"/>
                <w:szCs w:val="16"/>
              </w:rPr>
            </w:pPr>
          </w:p>
        </w:tc>
      </w:tr>
      <w:tr w:rsidR="0047676D" w:rsidRPr="00566FB0" w14:paraId="48D1E1CF" w14:textId="77777777" w:rsidTr="0047676D">
        <w:tc>
          <w:tcPr>
            <w:tcW w:w="308" w:type="dxa"/>
          </w:tcPr>
          <w:p w14:paraId="5134D95E" w14:textId="61CC1563" w:rsidR="0047676D" w:rsidRDefault="0047676D" w:rsidP="0012056B">
            <w:pPr>
              <w:pStyle w:val="TKIWTBasistekst"/>
              <w:rPr>
                <w:sz w:val="18"/>
                <w:szCs w:val="16"/>
              </w:rPr>
            </w:pPr>
            <w:r>
              <w:rPr>
                <w:sz w:val="18"/>
                <w:szCs w:val="16"/>
              </w:rPr>
              <w:t>8</w:t>
            </w:r>
          </w:p>
        </w:tc>
        <w:tc>
          <w:tcPr>
            <w:tcW w:w="1677" w:type="dxa"/>
            <w:shd w:val="clear" w:color="auto" w:fill="FFFFCC"/>
          </w:tcPr>
          <w:p w14:paraId="7383D9AA" w14:textId="77777777" w:rsidR="0047676D" w:rsidRPr="00566FB0" w:rsidRDefault="0047676D" w:rsidP="0012056B">
            <w:pPr>
              <w:pStyle w:val="TKIWTBasistekst"/>
              <w:rPr>
                <w:sz w:val="18"/>
                <w:szCs w:val="16"/>
              </w:rPr>
            </w:pPr>
          </w:p>
        </w:tc>
        <w:tc>
          <w:tcPr>
            <w:tcW w:w="1701" w:type="dxa"/>
            <w:shd w:val="clear" w:color="auto" w:fill="FFFFCC"/>
          </w:tcPr>
          <w:p w14:paraId="24424BE4" w14:textId="77777777" w:rsidR="0047676D" w:rsidRPr="00566FB0" w:rsidRDefault="0047676D" w:rsidP="0012056B">
            <w:pPr>
              <w:pStyle w:val="TKIWTBasistekst"/>
              <w:rPr>
                <w:sz w:val="18"/>
                <w:szCs w:val="16"/>
              </w:rPr>
            </w:pPr>
          </w:p>
        </w:tc>
        <w:tc>
          <w:tcPr>
            <w:tcW w:w="1701" w:type="dxa"/>
            <w:shd w:val="clear" w:color="auto" w:fill="FFFFCC"/>
          </w:tcPr>
          <w:p w14:paraId="1E662A7E" w14:textId="77777777" w:rsidR="0047676D" w:rsidRPr="00566FB0" w:rsidRDefault="0047676D" w:rsidP="0012056B">
            <w:pPr>
              <w:pStyle w:val="TKIWTBasistekst"/>
              <w:rPr>
                <w:sz w:val="18"/>
                <w:szCs w:val="16"/>
              </w:rPr>
            </w:pPr>
          </w:p>
        </w:tc>
        <w:tc>
          <w:tcPr>
            <w:tcW w:w="3119" w:type="dxa"/>
            <w:shd w:val="clear" w:color="auto" w:fill="FFFFCC"/>
          </w:tcPr>
          <w:p w14:paraId="5078F43F" w14:textId="77777777" w:rsidR="0047676D" w:rsidRPr="00566FB0" w:rsidRDefault="0047676D" w:rsidP="0012056B">
            <w:pPr>
              <w:pStyle w:val="TKIWTBasistekst"/>
              <w:rPr>
                <w:sz w:val="18"/>
                <w:szCs w:val="16"/>
              </w:rPr>
            </w:pPr>
          </w:p>
        </w:tc>
        <w:tc>
          <w:tcPr>
            <w:tcW w:w="1417" w:type="dxa"/>
            <w:shd w:val="clear" w:color="auto" w:fill="FFFFCC"/>
          </w:tcPr>
          <w:p w14:paraId="4B3EF1DF" w14:textId="77777777" w:rsidR="0047676D" w:rsidRPr="00566FB0" w:rsidRDefault="0047676D" w:rsidP="0012056B">
            <w:pPr>
              <w:pStyle w:val="TKIWTBasistekst"/>
              <w:rPr>
                <w:sz w:val="18"/>
                <w:szCs w:val="16"/>
              </w:rPr>
            </w:pPr>
          </w:p>
        </w:tc>
      </w:tr>
      <w:tr w:rsidR="0047676D" w:rsidRPr="00566FB0" w14:paraId="152E6F4A" w14:textId="77777777" w:rsidTr="0047676D">
        <w:tc>
          <w:tcPr>
            <w:tcW w:w="308" w:type="dxa"/>
          </w:tcPr>
          <w:p w14:paraId="613FDB1C" w14:textId="6D5D548C" w:rsidR="0047676D" w:rsidRDefault="0047676D" w:rsidP="0012056B">
            <w:pPr>
              <w:pStyle w:val="TKIWTBasistekst"/>
              <w:rPr>
                <w:sz w:val="18"/>
                <w:szCs w:val="16"/>
              </w:rPr>
            </w:pPr>
            <w:r>
              <w:rPr>
                <w:sz w:val="18"/>
                <w:szCs w:val="16"/>
              </w:rPr>
              <w:t>9</w:t>
            </w:r>
          </w:p>
        </w:tc>
        <w:tc>
          <w:tcPr>
            <w:tcW w:w="1677" w:type="dxa"/>
            <w:shd w:val="clear" w:color="auto" w:fill="FFFFCC"/>
          </w:tcPr>
          <w:p w14:paraId="69C5B8D5" w14:textId="77777777" w:rsidR="0047676D" w:rsidRPr="00566FB0" w:rsidRDefault="0047676D" w:rsidP="0012056B">
            <w:pPr>
              <w:pStyle w:val="TKIWTBasistekst"/>
              <w:rPr>
                <w:sz w:val="18"/>
                <w:szCs w:val="16"/>
              </w:rPr>
            </w:pPr>
          </w:p>
        </w:tc>
        <w:tc>
          <w:tcPr>
            <w:tcW w:w="1701" w:type="dxa"/>
            <w:shd w:val="clear" w:color="auto" w:fill="FFFFCC"/>
          </w:tcPr>
          <w:p w14:paraId="6150A04A" w14:textId="77777777" w:rsidR="0047676D" w:rsidRPr="00566FB0" w:rsidRDefault="0047676D" w:rsidP="0012056B">
            <w:pPr>
              <w:pStyle w:val="TKIWTBasistekst"/>
              <w:rPr>
                <w:sz w:val="18"/>
                <w:szCs w:val="16"/>
              </w:rPr>
            </w:pPr>
          </w:p>
        </w:tc>
        <w:tc>
          <w:tcPr>
            <w:tcW w:w="1701" w:type="dxa"/>
            <w:shd w:val="clear" w:color="auto" w:fill="FFFFCC"/>
          </w:tcPr>
          <w:p w14:paraId="6D2219B6" w14:textId="77777777" w:rsidR="0047676D" w:rsidRPr="00566FB0" w:rsidRDefault="0047676D" w:rsidP="0012056B">
            <w:pPr>
              <w:pStyle w:val="TKIWTBasistekst"/>
              <w:rPr>
                <w:sz w:val="18"/>
                <w:szCs w:val="16"/>
              </w:rPr>
            </w:pPr>
          </w:p>
        </w:tc>
        <w:tc>
          <w:tcPr>
            <w:tcW w:w="3119" w:type="dxa"/>
            <w:shd w:val="clear" w:color="auto" w:fill="FFFFCC"/>
          </w:tcPr>
          <w:p w14:paraId="50414B5C" w14:textId="77777777" w:rsidR="0047676D" w:rsidRPr="00566FB0" w:rsidRDefault="0047676D" w:rsidP="0012056B">
            <w:pPr>
              <w:pStyle w:val="TKIWTBasistekst"/>
              <w:rPr>
                <w:sz w:val="18"/>
                <w:szCs w:val="16"/>
              </w:rPr>
            </w:pPr>
          </w:p>
        </w:tc>
        <w:tc>
          <w:tcPr>
            <w:tcW w:w="1417" w:type="dxa"/>
            <w:shd w:val="clear" w:color="auto" w:fill="FFFFCC"/>
          </w:tcPr>
          <w:p w14:paraId="73F4E628" w14:textId="77777777" w:rsidR="0047676D" w:rsidRPr="00566FB0" w:rsidRDefault="0047676D" w:rsidP="0012056B">
            <w:pPr>
              <w:pStyle w:val="TKIWTBasistekst"/>
              <w:rPr>
                <w:sz w:val="18"/>
                <w:szCs w:val="16"/>
              </w:rPr>
            </w:pPr>
          </w:p>
        </w:tc>
      </w:tr>
      <w:tr w:rsidR="0047676D" w:rsidRPr="00566FB0" w14:paraId="085DDC71" w14:textId="77777777" w:rsidTr="0047676D">
        <w:tc>
          <w:tcPr>
            <w:tcW w:w="308" w:type="dxa"/>
          </w:tcPr>
          <w:p w14:paraId="2948C682" w14:textId="7233C325" w:rsidR="0047676D" w:rsidRDefault="0047676D" w:rsidP="0012056B">
            <w:pPr>
              <w:pStyle w:val="TKIWTBasistekst"/>
              <w:rPr>
                <w:sz w:val="18"/>
                <w:szCs w:val="16"/>
              </w:rPr>
            </w:pPr>
            <w:r>
              <w:rPr>
                <w:sz w:val="18"/>
                <w:szCs w:val="16"/>
              </w:rPr>
              <w:t>10</w:t>
            </w:r>
          </w:p>
        </w:tc>
        <w:tc>
          <w:tcPr>
            <w:tcW w:w="1677" w:type="dxa"/>
            <w:shd w:val="clear" w:color="auto" w:fill="FFFFCC"/>
          </w:tcPr>
          <w:p w14:paraId="67F439B3" w14:textId="77777777" w:rsidR="0047676D" w:rsidRPr="00566FB0" w:rsidRDefault="0047676D" w:rsidP="0012056B">
            <w:pPr>
              <w:pStyle w:val="TKIWTBasistekst"/>
              <w:rPr>
                <w:sz w:val="18"/>
                <w:szCs w:val="16"/>
              </w:rPr>
            </w:pPr>
          </w:p>
        </w:tc>
        <w:tc>
          <w:tcPr>
            <w:tcW w:w="1701" w:type="dxa"/>
            <w:shd w:val="clear" w:color="auto" w:fill="FFFFCC"/>
          </w:tcPr>
          <w:p w14:paraId="1F566504" w14:textId="77777777" w:rsidR="0047676D" w:rsidRPr="00566FB0" w:rsidRDefault="0047676D" w:rsidP="0012056B">
            <w:pPr>
              <w:pStyle w:val="TKIWTBasistekst"/>
              <w:rPr>
                <w:sz w:val="18"/>
                <w:szCs w:val="16"/>
              </w:rPr>
            </w:pPr>
          </w:p>
        </w:tc>
        <w:tc>
          <w:tcPr>
            <w:tcW w:w="1701" w:type="dxa"/>
            <w:shd w:val="clear" w:color="auto" w:fill="FFFFCC"/>
          </w:tcPr>
          <w:p w14:paraId="506E0DE3" w14:textId="77777777" w:rsidR="0047676D" w:rsidRPr="00566FB0" w:rsidRDefault="0047676D" w:rsidP="0012056B">
            <w:pPr>
              <w:pStyle w:val="TKIWTBasistekst"/>
              <w:rPr>
                <w:sz w:val="18"/>
                <w:szCs w:val="16"/>
              </w:rPr>
            </w:pPr>
          </w:p>
        </w:tc>
        <w:tc>
          <w:tcPr>
            <w:tcW w:w="3119" w:type="dxa"/>
            <w:shd w:val="clear" w:color="auto" w:fill="FFFFCC"/>
          </w:tcPr>
          <w:p w14:paraId="2917A997" w14:textId="77777777" w:rsidR="0047676D" w:rsidRPr="00566FB0" w:rsidRDefault="0047676D" w:rsidP="0012056B">
            <w:pPr>
              <w:pStyle w:val="TKIWTBasistekst"/>
              <w:rPr>
                <w:sz w:val="18"/>
                <w:szCs w:val="16"/>
              </w:rPr>
            </w:pPr>
          </w:p>
        </w:tc>
        <w:tc>
          <w:tcPr>
            <w:tcW w:w="1417" w:type="dxa"/>
            <w:shd w:val="clear" w:color="auto" w:fill="FFFFCC"/>
          </w:tcPr>
          <w:p w14:paraId="0BD1BD75" w14:textId="77777777" w:rsidR="0047676D" w:rsidRPr="00566FB0" w:rsidRDefault="0047676D" w:rsidP="0012056B">
            <w:pPr>
              <w:pStyle w:val="TKIWTBasistekst"/>
              <w:rPr>
                <w:sz w:val="18"/>
                <w:szCs w:val="16"/>
              </w:rPr>
            </w:pPr>
          </w:p>
        </w:tc>
      </w:tr>
    </w:tbl>
    <w:p w14:paraId="28B243CB" w14:textId="77777777" w:rsidR="00E401C6" w:rsidRDefault="00E401C6" w:rsidP="00E401C6">
      <w:pPr>
        <w:pStyle w:val="TKIWTBasistekst"/>
      </w:pPr>
    </w:p>
    <w:tbl>
      <w:tblPr>
        <w:tblStyle w:val="TableGrid"/>
        <w:tblW w:w="10002" w:type="dxa"/>
        <w:tblInd w:w="-714" w:type="dxa"/>
        <w:tblLook w:val="04A0" w:firstRow="1" w:lastRow="0" w:firstColumn="1" w:lastColumn="0" w:noHBand="0" w:noVBand="1"/>
      </w:tblPr>
      <w:tblGrid>
        <w:gridCol w:w="409"/>
        <w:gridCol w:w="1663"/>
        <w:gridCol w:w="1689"/>
        <w:gridCol w:w="1682"/>
        <w:gridCol w:w="3076"/>
        <w:gridCol w:w="1483"/>
      </w:tblGrid>
      <w:tr w:rsidR="00E368EA" w:rsidRPr="00566FB0" w14:paraId="386EE8A2" w14:textId="77777777" w:rsidTr="00E368EA">
        <w:tc>
          <w:tcPr>
            <w:tcW w:w="308" w:type="dxa"/>
          </w:tcPr>
          <w:p w14:paraId="59DF91F2" w14:textId="77777777" w:rsidR="00E368EA" w:rsidRPr="00566FB0" w:rsidRDefault="00E368EA" w:rsidP="00E368EA">
            <w:pPr>
              <w:pStyle w:val="TKIWTBasistekst"/>
              <w:rPr>
                <w:sz w:val="18"/>
                <w:szCs w:val="16"/>
              </w:rPr>
            </w:pPr>
          </w:p>
        </w:tc>
        <w:tc>
          <w:tcPr>
            <w:tcW w:w="1677" w:type="dxa"/>
          </w:tcPr>
          <w:p w14:paraId="70EECA87" w14:textId="77777777" w:rsidR="00E368EA" w:rsidRPr="008B13B8" w:rsidRDefault="00E368EA" w:rsidP="00E368EA">
            <w:pPr>
              <w:pStyle w:val="TKIWTBasistekst"/>
              <w:rPr>
                <w:color w:val="auto"/>
                <w:sz w:val="18"/>
                <w:szCs w:val="16"/>
              </w:rPr>
            </w:pPr>
            <w:r w:rsidRPr="008B13B8">
              <w:rPr>
                <w:color w:val="auto"/>
                <w:sz w:val="18"/>
                <w:szCs w:val="16"/>
              </w:rPr>
              <w:t>Naam organisatie</w:t>
            </w:r>
          </w:p>
        </w:tc>
        <w:tc>
          <w:tcPr>
            <w:tcW w:w="1701" w:type="dxa"/>
          </w:tcPr>
          <w:p w14:paraId="43CE70C9" w14:textId="6277BFEC" w:rsidR="00E368EA" w:rsidRPr="008B13B8" w:rsidRDefault="00E368EA" w:rsidP="00E368EA">
            <w:pPr>
              <w:pStyle w:val="TKIWTBasistekst"/>
              <w:rPr>
                <w:color w:val="auto"/>
                <w:sz w:val="18"/>
                <w:szCs w:val="16"/>
              </w:rPr>
            </w:pPr>
            <w:r w:rsidRPr="008B13B8">
              <w:rPr>
                <w:color w:val="auto"/>
              </w:rPr>
              <w:t>Type organisatie</w:t>
            </w:r>
          </w:p>
        </w:tc>
        <w:tc>
          <w:tcPr>
            <w:tcW w:w="1701" w:type="dxa"/>
          </w:tcPr>
          <w:p w14:paraId="446DC8B6" w14:textId="2F774043" w:rsidR="00E368EA" w:rsidRPr="008B13B8" w:rsidRDefault="00E368EA" w:rsidP="00E368EA">
            <w:pPr>
              <w:pStyle w:val="TKIWTBasistekst"/>
              <w:rPr>
                <w:color w:val="auto"/>
                <w:sz w:val="18"/>
                <w:szCs w:val="16"/>
              </w:rPr>
            </w:pPr>
            <w:r w:rsidRPr="00E368EA">
              <w:rPr>
                <w:sz w:val="18"/>
                <w:szCs w:val="16"/>
              </w:rPr>
              <w:t>Status</w:t>
            </w:r>
            <w:r w:rsidR="0023747B">
              <w:rPr>
                <w:sz w:val="18"/>
                <w:szCs w:val="16"/>
              </w:rPr>
              <w:t>**</w:t>
            </w:r>
          </w:p>
        </w:tc>
        <w:tc>
          <w:tcPr>
            <w:tcW w:w="3119" w:type="dxa"/>
          </w:tcPr>
          <w:p w14:paraId="31D08AA4" w14:textId="6FA3D07B" w:rsidR="00E368EA" w:rsidRDefault="00E368EA" w:rsidP="00E368EA">
            <w:pPr>
              <w:pStyle w:val="TKIWTBasistekst"/>
              <w:rPr>
                <w:color w:val="auto"/>
                <w:sz w:val="18"/>
                <w:szCs w:val="16"/>
              </w:rPr>
            </w:pPr>
            <w:r>
              <w:rPr>
                <w:color w:val="auto"/>
                <w:sz w:val="18"/>
                <w:szCs w:val="16"/>
              </w:rPr>
              <w:t>Korte omschrijving rol in project)</w:t>
            </w:r>
          </w:p>
        </w:tc>
        <w:tc>
          <w:tcPr>
            <w:tcW w:w="1496" w:type="dxa"/>
          </w:tcPr>
          <w:p w14:paraId="13DC802D" w14:textId="7713103A" w:rsidR="00E368EA" w:rsidRPr="008B13B8" w:rsidRDefault="00E368EA" w:rsidP="00E368EA">
            <w:pPr>
              <w:pStyle w:val="TKIWTBasistekst"/>
              <w:rPr>
                <w:color w:val="auto"/>
                <w:sz w:val="18"/>
                <w:szCs w:val="16"/>
              </w:rPr>
            </w:pPr>
            <w:r>
              <w:rPr>
                <w:color w:val="auto"/>
                <w:sz w:val="18"/>
                <w:szCs w:val="16"/>
              </w:rPr>
              <w:t>Methode tarief</w:t>
            </w:r>
          </w:p>
        </w:tc>
      </w:tr>
      <w:tr w:rsidR="00E368EA" w:rsidRPr="00566FB0" w14:paraId="7D622EB6" w14:textId="77777777" w:rsidTr="0047676D">
        <w:tc>
          <w:tcPr>
            <w:tcW w:w="308" w:type="dxa"/>
          </w:tcPr>
          <w:p w14:paraId="11DF610D" w14:textId="753AFE88" w:rsidR="00E368EA" w:rsidRPr="00566FB0" w:rsidRDefault="00E368EA" w:rsidP="00C84E16">
            <w:pPr>
              <w:pStyle w:val="TKIWTBasistekst"/>
              <w:rPr>
                <w:sz w:val="18"/>
                <w:szCs w:val="16"/>
              </w:rPr>
            </w:pPr>
            <w:r>
              <w:rPr>
                <w:sz w:val="18"/>
                <w:szCs w:val="16"/>
              </w:rPr>
              <w:t>P</w:t>
            </w:r>
          </w:p>
        </w:tc>
        <w:tc>
          <w:tcPr>
            <w:tcW w:w="1677" w:type="dxa"/>
          </w:tcPr>
          <w:p w14:paraId="419AED2A" w14:textId="1F5D4ABC" w:rsidR="00E368EA" w:rsidRPr="008B613C" w:rsidRDefault="00E368EA" w:rsidP="00C84E16">
            <w:pPr>
              <w:pStyle w:val="TKIWTBasistekst"/>
              <w:rPr>
                <w:color w:val="0066A4"/>
                <w:sz w:val="18"/>
                <w:szCs w:val="16"/>
              </w:rPr>
            </w:pPr>
            <w:r w:rsidRPr="008B613C">
              <w:rPr>
                <w:i/>
                <w:iCs/>
                <w:color w:val="0066A4"/>
              </w:rPr>
              <w:t>(zie boven)</w:t>
            </w:r>
          </w:p>
        </w:tc>
        <w:tc>
          <w:tcPr>
            <w:tcW w:w="1701" w:type="dxa"/>
            <w:shd w:val="clear" w:color="auto" w:fill="CCECFF"/>
          </w:tcPr>
          <w:p w14:paraId="128A98A3" w14:textId="77777777" w:rsidR="00E368EA" w:rsidRPr="00566FB0" w:rsidRDefault="00E368EA" w:rsidP="00C84E16">
            <w:pPr>
              <w:pStyle w:val="TKIWTBasistekst"/>
              <w:rPr>
                <w:sz w:val="18"/>
                <w:szCs w:val="16"/>
              </w:rPr>
            </w:pPr>
          </w:p>
        </w:tc>
        <w:tc>
          <w:tcPr>
            <w:tcW w:w="1701" w:type="dxa"/>
            <w:shd w:val="clear" w:color="auto" w:fill="CCECFF"/>
          </w:tcPr>
          <w:p w14:paraId="6ED0D5CD" w14:textId="77777777" w:rsidR="00E368EA" w:rsidRPr="00566FB0" w:rsidRDefault="00E368EA" w:rsidP="00C84E16">
            <w:pPr>
              <w:pStyle w:val="TKIWTBasistekst"/>
              <w:rPr>
                <w:sz w:val="18"/>
                <w:szCs w:val="16"/>
              </w:rPr>
            </w:pPr>
          </w:p>
        </w:tc>
        <w:tc>
          <w:tcPr>
            <w:tcW w:w="3119" w:type="dxa"/>
            <w:shd w:val="clear" w:color="auto" w:fill="FFFFCC"/>
          </w:tcPr>
          <w:p w14:paraId="0B03D5C4" w14:textId="77777777" w:rsidR="00E368EA" w:rsidRPr="00566FB0" w:rsidRDefault="00E368EA" w:rsidP="00C84E16">
            <w:pPr>
              <w:pStyle w:val="TKIWTBasistekst"/>
              <w:rPr>
                <w:sz w:val="18"/>
                <w:szCs w:val="16"/>
              </w:rPr>
            </w:pPr>
          </w:p>
        </w:tc>
        <w:tc>
          <w:tcPr>
            <w:tcW w:w="1496" w:type="dxa"/>
            <w:shd w:val="clear" w:color="auto" w:fill="CCECFF"/>
          </w:tcPr>
          <w:p w14:paraId="6F893BFF" w14:textId="2863781E" w:rsidR="00E368EA" w:rsidRPr="00566FB0" w:rsidRDefault="00E368EA" w:rsidP="00C84E16">
            <w:pPr>
              <w:pStyle w:val="TKIWTBasistekst"/>
              <w:rPr>
                <w:sz w:val="18"/>
                <w:szCs w:val="16"/>
              </w:rPr>
            </w:pPr>
          </w:p>
        </w:tc>
      </w:tr>
      <w:tr w:rsidR="00E368EA" w:rsidRPr="00566FB0" w14:paraId="4CDEBFFF" w14:textId="77777777" w:rsidTr="0047676D">
        <w:tc>
          <w:tcPr>
            <w:tcW w:w="308" w:type="dxa"/>
          </w:tcPr>
          <w:p w14:paraId="3AA6F43A" w14:textId="05A45BDF" w:rsidR="00E368EA" w:rsidRPr="00566FB0" w:rsidRDefault="00E368EA" w:rsidP="00C84E16">
            <w:pPr>
              <w:pStyle w:val="TKIWTBasistekst"/>
              <w:rPr>
                <w:sz w:val="18"/>
                <w:szCs w:val="16"/>
              </w:rPr>
            </w:pPr>
            <w:r>
              <w:rPr>
                <w:sz w:val="18"/>
                <w:szCs w:val="16"/>
              </w:rPr>
              <w:t>1</w:t>
            </w:r>
          </w:p>
        </w:tc>
        <w:tc>
          <w:tcPr>
            <w:tcW w:w="1677" w:type="dxa"/>
          </w:tcPr>
          <w:p w14:paraId="31F43581" w14:textId="77777777" w:rsidR="00E368EA" w:rsidRPr="00566FB0" w:rsidRDefault="00E368EA" w:rsidP="00C84E16">
            <w:pPr>
              <w:pStyle w:val="TKIWTBasistekst"/>
              <w:rPr>
                <w:sz w:val="18"/>
                <w:szCs w:val="16"/>
              </w:rPr>
            </w:pPr>
          </w:p>
        </w:tc>
        <w:tc>
          <w:tcPr>
            <w:tcW w:w="1701" w:type="dxa"/>
            <w:shd w:val="clear" w:color="auto" w:fill="CCECFF"/>
          </w:tcPr>
          <w:p w14:paraId="44E5DF08" w14:textId="77777777" w:rsidR="00E368EA" w:rsidRPr="00566FB0" w:rsidRDefault="00E368EA" w:rsidP="00C84E16">
            <w:pPr>
              <w:pStyle w:val="TKIWTBasistekst"/>
              <w:rPr>
                <w:sz w:val="18"/>
                <w:szCs w:val="16"/>
              </w:rPr>
            </w:pPr>
          </w:p>
        </w:tc>
        <w:tc>
          <w:tcPr>
            <w:tcW w:w="1701" w:type="dxa"/>
            <w:shd w:val="clear" w:color="auto" w:fill="CCECFF"/>
          </w:tcPr>
          <w:p w14:paraId="0CD0EA3A" w14:textId="77777777" w:rsidR="00E368EA" w:rsidRPr="00566FB0" w:rsidRDefault="00E368EA" w:rsidP="00C84E16">
            <w:pPr>
              <w:pStyle w:val="TKIWTBasistekst"/>
              <w:rPr>
                <w:sz w:val="18"/>
                <w:szCs w:val="16"/>
              </w:rPr>
            </w:pPr>
          </w:p>
        </w:tc>
        <w:tc>
          <w:tcPr>
            <w:tcW w:w="3119" w:type="dxa"/>
            <w:shd w:val="clear" w:color="auto" w:fill="FFFFCC"/>
          </w:tcPr>
          <w:p w14:paraId="1FA631A2" w14:textId="77777777" w:rsidR="00E368EA" w:rsidRPr="00566FB0" w:rsidRDefault="00E368EA" w:rsidP="00C84E16">
            <w:pPr>
              <w:pStyle w:val="TKIWTBasistekst"/>
              <w:rPr>
                <w:sz w:val="18"/>
                <w:szCs w:val="16"/>
              </w:rPr>
            </w:pPr>
          </w:p>
        </w:tc>
        <w:tc>
          <w:tcPr>
            <w:tcW w:w="1496" w:type="dxa"/>
            <w:shd w:val="clear" w:color="auto" w:fill="CCECFF"/>
          </w:tcPr>
          <w:p w14:paraId="00B566F1" w14:textId="2D2C82E4" w:rsidR="00E368EA" w:rsidRPr="00566FB0" w:rsidRDefault="00E368EA" w:rsidP="00C84E16">
            <w:pPr>
              <w:pStyle w:val="TKIWTBasistekst"/>
              <w:rPr>
                <w:sz w:val="18"/>
                <w:szCs w:val="16"/>
              </w:rPr>
            </w:pPr>
          </w:p>
        </w:tc>
      </w:tr>
      <w:tr w:rsidR="00E368EA" w:rsidRPr="00566FB0" w14:paraId="3C4192A0" w14:textId="77777777" w:rsidTr="0047676D">
        <w:tc>
          <w:tcPr>
            <w:tcW w:w="308" w:type="dxa"/>
          </w:tcPr>
          <w:p w14:paraId="18786DDC" w14:textId="7CE26DD7" w:rsidR="00E368EA" w:rsidRPr="00566FB0" w:rsidRDefault="00E368EA" w:rsidP="00C84E16">
            <w:pPr>
              <w:pStyle w:val="TKIWTBasistekst"/>
              <w:rPr>
                <w:sz w:val="18"/>
                <w:szCs w:val="16"/>
              </w:rPr>
            </w:pPr>
            <w:r>
              <w:rPr>
                <w:sz w:val="18"/>
                <w:szCs w:val="16"/>
              </w:rPr>
              <w:t>2</w:t>
            </w:r>
          </w:p>
        </w:tc>
        <w:tc>
          <w:tcPr>
            <w:tcW w:w="1677" w:type="dxa"/>
          </w:tcPr>
          <w:p w14:paraId="5F1B4AB1" w14:textId="77777777" w:rsidR="00E368EA" w:rsidRPr="00566FB0" w:rsidRDefault="00E368EA" w:rsidP="00C84E16">
            <w:pPr>
              <w:pStyle w:val="TKIWTBasistekst"/>
              <w:rPr>
                <w:sz w:val="18"/>
                <w:szCs w:val="16"/>
              </w:rPr>
            </w:pPr>
          </w:p>
        </w:tc>
        <w:tc>
          <w:tcPr>
            <w:tcW w:w="1701" w:type="dxa"/>
            <w:shd w:val="clear" w:color="auto" w:fill="CCECFF"/>
          </w:tcPr>
          <w:p w14:paraId="33AF499F" w14:textId="77777777" w:rsidR="00E368EA" w:rsidRPr="00566FB0" w:rsidRDefault="00E368EA" w:rsidP="00C84E16">
            <w:pPr>
              <w:pStyle w:val="TKIWTBasistekst"/>
              <w:rPr>
                <w:sz w:val="18"/>
                <w:szCs w:val="16"/>
              </w:rPr>
            </w:pPr>
          </w:p>
        </w:tc>
        <w:tc>
          <w:tcPr>
            <w:tcW w:w="1701" w:type="dxa"/>
            <w:shd w:val="clear" w:color="auto" w:fill="CCECFF"/>
          </w:tcPr>
          <w:p w14:paraId="03FE5E36" w14:textId="77777777" w:rsidR="00E368EA" w:rsidRPr="00566FB0" w:rsidRDefault="00E368EA" w:rsidP="00C84E16">
            <w:pPr>
              <w:pStyle w:val="TKIWTBasistekst"/>
              <w:rPr>
                <w:sz w:val="18"/>
                <w:szCs w:val="16"/>
              </w:rPr>
            </w:pPr>
          </w:p>
        </w:tc>
        <w:tc>
          <w:tcPr>
            <w:tcW w:w="3119" w:type="dxa"/>
            <w:shd w:val="clear" w:color="auto" w:fill="FFFFCC"/>
          </w:tcPr>
          <w:p w14:paraId="1059072A" w14:textId="77777777" w:rsidR="00E368EA" w:rsidRPr="00566FB0" w:rsidRDefault="00E368EA" w:rsidP="00C84E16">
            <w:pPr>
              <w:pStyle w:val="TKIWTBasistekst"/>
              <w:rPr>
                <w:sz w:val="18"/>
                <w:szCs w:val="16"/>
              </w:rPr>
            </w:pPr>
          </w:p>
        </w:tc>
        <w:tc>
          <w:tcPr>
            <w:tcW w:w="1496" w:type="dxa"/>
            <w:shd w:val="clear" w:color="auto" w:fill="CCECFF"/>
          </w:tcPr>
          <w:p w14:paraId="350D43DD" w14:textId="45CACE4C" w:rsidR="00E368EA" w:rsidRPr="00566FB0" w:rsidRDefault="00E368EA" w:rsidP="00C84E16">
            <w:pPr>
              <w:pStyle w:val="TKIWTBasistekst"/>
              <w:rPr>
                <w:sz w:val="18"/>
                <w:szCs w:val="16"/>
              </w:rPr>
            </w:pPr>
          </w:p>
        </w:tc>
      </w:tr>
      <w:tr w:rsidR="00E368EA" w:rsidRPr="00566FB0" w14:paraId="5FD83F97" w14:textId="77777777" w:rsidTr="0047676D">
        <w:tc>
          <w:tcPr>
            <w:tcW w:w="308" w:type="dxa"/>
          </w:tcPr>
          <w:p w14:paraId="3AA2DAF8" w14:textId="38D4FAF4" w:rsidR="00E368EA" w:rsidRPr="00566FB0" w:rsidRDefault="00E368EA" w:rsidP="00C84E16">
            <w:pPr>
              <w:pStyle w:val="TKIWTBasistekst"/>
              <w:rPr>
                <w:sz w:val="18"/>
                <w:szCs w:val="16"/>
              </w:rPr>
            </w:pPr>
            <w:r>
              <w:rPr>
                <w:sz w:val="18"/>
                <w:szCs w:val="16"/>
              </w:rPr>
              <w:t>3</w:t>
            </w:r>
          </w:p>
        </w:tc>
        <w:tc>
          <w:tcPr>
            <w:tcW w:w="1677" w:type="dxa"/>
          </w:tcPr>
          <w:p w14:paraId="14B72394" w14:textId="77777777" w:rsidR="00E368EA" w:rsidRPr="00566FB0" w:rsidRDefault="00E368EA" w:rsidP="00C84E16">
            <w:pPr>
              <w:pStyle w:val="TKIWTBasistekst"/>
              <w:rPr>
                <w:sz w:val="18"/>
                <w:szCs w:val="16"/>
              </w:rPr>
            </w:pPr>
          </w:p>
        </w:tc>
        <w:tc>
          <w:tcPr>
            <w:tcW w:w="1701" w:type="dxa"/>
            <w:shd w:val="clear" w:color="auto" w:fill="CCECFF"/>
          </w:tcPr>
          <w:p w14:paraId="5B68499C" w14:textId="77777777" w:rsidR="00E368EA" w:rsidRPr="00566FB0" w:rsidRDefault="00E368EA" w:rsidP="00C84E16">
            <w:pPr>
              <w:pStyle w:val="TKIWTBasistekst"/>
              <w:rPr>
                <w:sz w:val="18"/>
                <w:szCs w:val="16"/>
              </w:rPr>
            </w:pPr>
          </w:p>
        </w:tc>
        <w:tc>
          <w:tcPr>
            <w:tcW w:w="1701" w:type="dxa"/>
            <w:shd w:val="clear" w:color="auto" w:fill="CCECFF"/>
          </w:tcPr>
          <w:p w14:paraId="1A8738BE" w14:textId="77777777" w:rsidR="00E368EA" w:rsidRPr="00566FB0" w:rsidRDefault="00E368EA" w:rsidP="00C84E16">
            <w:pPr>
              <w:pStyle w:val="TKIWTBasistekst"/>
              <w:rPr>
                <w:sz w:val="18"/>
                <w:szCs w:val="16"/>
              </w:rPr>
            </w:pPr>
          </w:p>
        </w:tc>
        <w:tc>
          <w:tcPr>
            <w:tcW w:w="3119" w:type="dxa"/>
            <w:shd w:val="clear" w:color="auto" w:fill="FFFFCC"/>
          </w:tcPr>
          <w:p w14:paraId="0BD1E31A" w14:textId="77777777" w:rsidR="00E368EA" w:rsidRPr="00566FB0" w:rsidRDefault="00E368EA" w:rsidP="00C84E16">
            <w:pPr>
              <w:pStyle w:val="TKIWTBasistekst"/>
              <w:rPr>
                <w:sz w:val="18"/>
                <w:szCs w:val="16"/>
              </w:rPr>
            </w:pPr>
          </w:p>
        </w:tc>
        <w:tc>
          <w:tcPr>
            <w:tcW w:w="1496" w:type="dxa"/>
            <w:shd w:val="clear" w:color="auto" w:fill="CCECFF"/>
          </w:tcPr>
          <w:p w14:paraId="50DCA32E" w14:textId="427489A9" w:rsidR="00E368EA" w:rsidRPr="00566FB0" w:rsidRDefault="00E368EA" w:rsidP="00C84E16">
            <w:pPr>
              <w:pStyle w:val="TKIWTBasistekst"/>
              <w:rPr>
                <w:sz w:val="18"/>
                <w:szCs w:val="16"/>
              </w:rPr>
            </w:pPr>
          </w:p>
        </w:tc>
      </w:tr>
      <w:tr w:rsidR="00E368EA" w:rsidRPr="00566FB0" w14:paraId="6AF46B43" w14:textId="77777777" w:rsidTr="0047676D">
        <w:tc>
          <w:tcPr>
            <w:tcW w:w="308" w:type="dxa"/>
          </w:tcPr>
          <w:p w14:paraId="060C626B" w14:textId="2FB3993C" w:rsidR="00E368EA" w:rsidRPr="00566FB0" w:rsidRDefault="00E368EA" w:rsidP="00C84E16">
            <w:pPr>
              <w:pStyle w:val="TKIWTBasistekst"/>
              <w:rPr>
                <w:sz w:val="18"/>
                <w:szCs w:val="16"/>
              </w:rPr>
            </w:pPr>
            <w:r>
              <w:rPr>
                <w:sz w:val="18"/>
                <w:szCs w:val="16"/>
              </w:rPr>
              <w:t>4</w:t>
            </w:r>
          </w:p>
        </w:tc>
        <w:tc>
          <w:tcPr>
            <w:tcW w:w="1677" w:type="dxa"/>
          </w:tcPr>
          <w:p w14:paraId="24285F31" w14:textId="77777777" w:rsidR="00E368EA" w:rsidRPr="00566FB0" w:rsidRDefault="00E368EA" w:rsidP="00C84E16">
            <w:pPr>
              <w:pStyle w:val="TKIWTBasistekst"/>
              <w:rPr>
                <w:sz w:val="18"/>
                <w:szCs w:val="16"/>
              </w:rPr>
            </w:pPr>
          </w:p>
        </w:tc>
        <w:tc>
          <w:tcPr>
            <w:tcW w:w="1701" w:type="dxa"/>
            <w:shd w:val="clear" w:color="auto" w:fill="CCECFF"/>
          </w:tcPr>
          <w:p w14:paraId="15018FDB" w14:textId="77777777" w:rsidR="00E368EA" w:rsidRPr="00566FB0" w:rsidRDefault="00E368EA" w:rsidP="00C84E16">
            <w:pPr>
              <w:pStyle w:val="TKIWTBasistekst"/>
              <w:rPr>
                <w:sz w:val="18"/>
                <w:szCs w:val="16"/>
              </w:rPr>
            </w:pPr>
          </w:p>
        </w:tc>
        <w:tc>
          <w:tcPr>
            <w:tcW w:w="1701" w:type="dxa"/>
            <w:shd w:val="clear" w:color="auto" w:fill="CCECFF"/>
          </w:tcPr>
          <w:p w14:paraId="092AF121" w14:textId="77777777" w:rsidR="00E368EA" w:rsidRPr="00566FB0" w:rsidRDefault="00E368EA" w:rsidP="00C84E16">
            <w:pPr>
              <w:pStyle w:val="TKIWTBasistekst"/>
              <w:rPr>
                <w:sz w:val="18"/>
                <w:szCs w:val="16"/>
              </w:rPr>
            </w:pPr>
          </w:p>
        </w:tc>
        <w:tc>
          <w:tcPr>
            <w:tcW w:w="3119" w:type="dxa"/>
            <w:shd w:val="clear" w:color="auto" w:fill="FFFFCC"/>
          </w:tcPr>
          <w:p w14:paraId="00B67C13" w14:textId="77777777" w:rsidR="00E368EA" w:rsidRPr="00566FB0" w:rsidRDefault="00E368EA" w:rsidP="00C84E16">
            <w:pPr>
              <w:pStyle w:val="TKIWTBasistekst"/>
              <w:rPr>
                <w:sz w:val="18"/>
                <w:szCs w:val="16"/>
              </w:rPr>
            </w:pPr>
          </w:p>
        </w:tc>
        <w:tc>
          <w:tcPr>
            <w:tcW w:w="1496" w:type="dxa"/>
            <w:shd w:val="clear" w:color="auto" w:fill="CCECFF"/>
          </w:tcPr>
          <w:p w14:paraId="3BD896BE" w14:textId="0E021399" w:rsidR="00E368EA" w:rsidRPr="00566FB0" w:rsidRDefault="00E368EA" w:rsidP="00C84E16">
            <w:pPr>
              <w:pStyle w:val="TKIWTBasistekst"/>
              <w:rPr>
                <w:sz w:val="18"/>
                <w:szCs w:val="16"/>
              </w:rPr>
            </w:pPr>
          </w:p>
        </w:tc>
      </w:tr>
      <w:tr w:rsidR="00E368EA" w:rsidRPr="00566FB0" w14:paraId="4B95157B" w14:textId="77777777" w:rsidTr="0047676D">
        <w:tc>
          <w:tcPr>
            <w:tcW w:w="308" w:type="dxa"/>
          </w:tcPr>
          <w:p w14:paraId="3DC3E20D" w14:textId="327FA6D7" w:rsidR="00E368EA" w:rsidRPr="00566FB0" w:rsidRDefault="0047676D" w:rsidP="003C5836">
            <w:pPr>
              <w:pStyle w:val="TKIWTBasistekst"/>
              <w:rPr>
                <w:sz w:val="18"/>
                <w:szCs w:val="16"/>
              </w:rPr>
            </w:pPr>
            <w:r>
              <w:rPr>
                <w:sz w:val="18"/>
                <w:szCs w:val="16"/>
              </w:rPr>
              <w:t>5</w:t>
            </w:r>
          </w:p>
        </w:tc>
        <w:tc>
          <w:tcPr>
            <w:tcW w:w="1677" w:type="dxa"/>
          </w:tcPr>
          <w:p w14:paraId="1EC3D82E" w14:textId="77777777" w:rsidR="00E368EA" w:rsidRPr="00566FB0" w:rsidRDefault="00E368EA" w:rsidP="003C5836">
            <w:pPr>
              <w:pStyle w:val="TKIWTBasistekst"/>
              <w:rPr>
                <w:sz w:val="18"/>
                <w:szCs w:val="16"/>
              </w:rPr>
            </w:pPr>
          </w:p>
        </w:tc>
        <w:tc>
          <w:tcPr>
            <w:tcW w:w="1701" w:type="dxa"/>
            <w:shd w:val="clear" w:color="auto" w:fill="CCECFF"/>
          </w:tcPr>
          <w:p w14:paraId="129D5D62" w14:textId="02F446EA" w:rsidR="00E368EA" w:rsidRPr="00566FB0" w:rsidRDefault="00E368EA" w:rsidP="003C5836">
            <w:pPr>
              <w:pStyle w:val="TKIWTBasistekst"/>
              <w:rPr>
                <w:sz w:val="18"/>
                <w:szCs w:val="16"/>
              </w:rPr>
            </w:pPr>
          </w:p>
        </w:tc>
        <w:tc>
          <w:tcPr>
            <w:tcW w:w="1701" w:type="dxa"/>
            <w:shd w:val="clear" w:color="auto" w:fill="CCECFF"/>
          </w:tcPr>
          <w:p w14:paraId="43F4B90D" w14:textId="77777777" w:rsidR="00E368EA" w:rsidRPr="00566FB0" w:rsidRDefault="00E368EA" w:rsidP="003C5836">
            <w:pPr>
              <w:pStyle w:val="TKIWTBasistekst"/>
              <w:rPr>
                <w:sz w:val="18"/>
                <w:szCs w:val="16"/>
              </w:rPr>
            </w:pPr>
          </w:p>
        </w:tc>
        <w:tc>
          <w:tcPr>
            <w:tcW w:w="3119" w:type="dxa"/>
            <w:shd w:val="clear" w:color="auto" w:fill="FFFFCC"/>
          </w:tcPr>
          <w:p w14:paraId="09C74526" w14:textId="77777777" w:rsidR="00E368EA" w:rsidRPr="00566FB0" w:rsidRDefault="00E368EA" w:rsidP="003C5836">
            <w:pPr>
              <w:pStyle w:val="TKIWTBasistekst"/>
              <w:rPr>
                <w:sz w:val="18"/>
                <w:szCs w:val="16"/>
              </w:rPr>
            </w:pPr>
          </w:p>
        </w:tc>
        <w:tc>
          <w:tcPr>
            <w:tcW w:w="1496" w:type="dxa"/>
            <w:shd w:val="clear" w:color="auto" w:fill="CCECFF"/>
          </w:tcPr>
          <w:p w14:paraId="5A490CD0" w14:textId="73C28DCF" w:rsidR="00E368EA" w:rsidRPr="00566FB0" w:rsidRDefault="00E368EA" w:rsidP="003C5836">
            <w:pPr>
              <w:pStyle w:val="TKIWTBasistekst"/>
              <w:rPr>
                <w:sz w:val="18"/>
                <w:szCs w:val="16"/>
              </w:rPr>
            </w:pPr>
          </w:p>
        </w:tc>
      </w:tr>
      <w:tr w:rsidR="0047676D" w:rsidRPr="00566FB0" w14:paraId="7A7913CA" w14:textId="77777777" w:rsidTr="0047676D">
        <w:tc>
          <w:tcPr>
            <w:tcW w:w="308" w:type="dxa"/>
          </w:tcPr>
          <w:p w14:paraId="1EA77BA6" w14:textId="66305288" w:rsidR="0047676D" w:rsidRPr="00566FB0" w:rsidRDefault="0047676D" w:rsidP="003C5836">
            <w:pPr>
              <w:pStyle w:val="TKIWTBasistekst"/>
              <w:rPr>
                <w:sz w:val="18"/>
                <w:szCs w:val="16"/>
              </w:rPr>
            </w:pPr>
            <w:r>
              <w:rPr>
                <w:sz w:val="18"/>
                <w:szCs w:val="16"/>
              </w:rPr>
              <w:t>6</w:t>
            </w:r>
          </w:p>
        </w:tc>
        <w:tc>
          <w:tcPr>
            <w:tcW w:w="1677" w:type="dxa"/>
          </w:tcPr>
          <w:p w14:paraId="1A3F4734" w14:textId="77777777" w:rsidR="0047676D" w:rsidRPr="00566FB0" w:rsidRDefault="0047676D" w:rsidP="003C5836">
            <w:pPr>
              <w:pStyle w:val="TKIWTBasistekst"/>
              <w:rPr>
                <w:sz w:val="18"/>
                <w:szCs w:val="16"/>
              </w:rPr>
            </w:pPr>
          </w:p>
        </w:tc>
        <w:tc>
          <w:tcPr>
            <w:tcW w:w="1701" w:type="dxa"/>
            <w:shd w:val="clear" w:color="auto" w:fill="CCECFF"/>
          </w:tcPr>
          <w:p w14:paraId="089B5CB4" w14:textId="77777777" w:rsidR="0047676D" w:rsidRPr="00566FB0" w:rsidRDefault="0047676D" w:rsidP="003C5836">
            <w:pPr>
              <w:pStyle w:val="TKIWTBasistekst"/>
              <w:rPr>
                <w:sz w:val="18"/>
                <w:szCs w:val="16"/>
              </w:rPr>
            </w:pPr>
          </w:p>
        </w:tc>
        <w:tc>
          <w:tcPr>
            <w:tcW w:w="1701" w:type="dxa"/>
            <w:shd w:val="clear" w:color="auto" w:fill="CCECFF"/>
          </w:tcPr>
          <w:p w14:paraId="4B400B74" w14:textId="77777777" w:rsidR="0047676D" w:rsidRPr="00566FB0" w:rsidRDefault="0047676D" w:rsidP="003C5836">
            <w:pPr>
              <w:pStyle w:val="TKIWTBasistekst"/>
              <w:rPr>
                <w:sz w:val="18"/>
                <w:szCs w:val="16"/>
              </w:rPr>
            </w:pPr>
          </w:p>
        </w:tc>
        <w:tc>
          <w:tcPr>
            <w:tcW w:w="3119" w:type="dxa"/>
            <w:shd w:val="clear" w:color="auto" w:fill="FFFFCC"/>
          </w:tcPr>
          <w:p w14:paraId="73044578" w14:textId="77777777" w:rsidR="0047676D" w:rsidRPr="00566FB0" w:rsidRDefault="0047676D" w:rsidP="003C5836">
            <w:pPr>
              <w:pStyle w:val="TKIWTBasistekst"/>
              <w:rPr>
                <w:sz w:val="18"/>
                <w:szCs w:val="16"/>
              </w:rPr>
            </w:pPr>
          </w:p>
        </w:tc>
        <w:tc>
          <w:tcPr>
            <w:tcW w:w="1496" w:type="dxa"/>
            <w:shd w:val="clear" w:color="auto" w:fill="CCECFF"/>
          </w:tcPr>
          <w:p w14:paraId="05E9EEC1" w14:textId="77777777" w:rsidR="0047676D" w:rsidRPr="00566FB0" w:rsidRDefault="0047676D" w:rsidP="003C5836">
            <w:pPr>
              <w:pStyle w:val="TKIWTBasistekst"/>
              <w:rPr>
                <w:sz w:val="18"/>
                <w:szCs w:val="16"/>
              </w:rPr>
            </w:pPr>
          </w:p>
        </w:tc>
      </w:tr>
      <w:tr w:rsidR="0047676D" w:rsidRPr="00566FB0" w14:paraId="43D7344A" w14:textId="77777777" w:rsidTr="0047676D">
        <w:tc>
          <w:tcPr>
            <w:tcW w:w="308" w:type="dxa"/>
          </w:tcPr>
          <w:p w14:paraId="455CDB87" w14:textId="66DB0FBC" w:rsidR="0047676D" w:rsidRPr="00566FB0" w:rsidRDefault="0047676D" w:rsidP="003C5836">
            <w:pPr>
              <w:pStyle w:val="TKIWTBasistekst"/>
              <w:rPr>
                <w:sz w:val="18"/>
                <w:szCs w:val="16"/>
              </w:rPr>
            </w:pPr>
            <w:r>
              <w:rPr>
                <w:sz w:val="18"/>
                <w:szCs w:val="16"/>
              </w:rPr>
              <w:t>7</w:t>
            </w:r>
          </w:p>
        </w:tc>
        <w:tc>
          <w:tcPr>
            <w:tcW w:w="1677" w:type="dxa"/>
          </w:tcPr>
          <w:p w14:paraId="165E956C" w14:textId="77777777" w:rsidR="0047676D" w:rsidRPr="00566FB0" w:rsidRDefault="0047676D" w:rsidP="003C5836">
            <w:pPr>
              <w:pStyle w:val="TKIWTBasistekst"/>
              <w:rPr>
                <w:sz w:val="18"/>
                <w:szCs w:val="16"/>
              </w:rPr>
            </w:pPr>
          </w:p>
        </w:tc>
        <w:tc>
          <w:tcPr>
            <w:tcW w:w="1701" w:type="dxa"/>
            <w:shd w:val="clear" w:color="auto" w:fill="CCECFF"/>
          </w:tcPr>
          <w:p w14:paraId="45971FBC" w14:textId="77777777" w:rsidR="0047676D" w:rsidRPr="00566FB0" w:rsidRDefault="0047676D" w:rsidP="003C5836">
            <w:pPr>
              <w:pStyle w:val="TKIWTBasistekst"/>
              <w:rPr>
                <w:sz w:val="18"/>
                <w:szCs w:val="16"/>
              </w:rPr>
            </w:pPr>
          </w:p>
        </w:tc>
        <w:tc>
          <w:tcPr>
            <w:tcW w:w="1701" w:type="dxa"/>
            <w:shd w:val="clear" w:color="auto" w:fill="CCECFF"/>
          </w:tcPr>
          <w:p w14:paraId="51A93E6C" w14:textId="77777777" w:rsidR="0047676D" w:rsidRPr="00566FB0" w:rsidRDefault="0047676D" w:rsidP="003C5836">
            <w:pPr>
              <w:pStyle w:val="TKIWTBasistekst"/>
              <w:rPr>
                <w:sz w:val="18"/>
                <w:szCs w:val="16"/>
              </w:rPr>
            </w:pPr>
          </w:p>
        </w:tc>
        <w:tc>
          <w:tcPr>
            <w:tcW w:w="3119" w:type="dxa"/>
            <w:shd w:val="clear" w:color="auto" w:fill="FFFFCC"/>
          </w:tcPr>
          <w:p w14:paraId="64CC87E1" w14:textId="77777777" w:rsidR="0047676D" w:rsidRPr="00566FB0" w:rsidRDefault="0047676D" w:rsidP="003C5836">
            <w:pPr>
              <w:pStyle w:val="TKIWTBasistekst"/>
              <w:rPr>
                <w:sz w:val="18"/>
                <w:szCs w:val="16"/>
              </w:rPr>
            </w:pPr>
          </w:p>
        </w:tc>
        <w:tc>
          <w:tcPr>
            <w:tcW w:w="1496" w:type="dxa"/>
            <w:shd w:val="clear" w:color="auto" w:fill="CCECFF"/>
          </w:tcPr>
          <w:p w14:paraId="1585A9FE" w14:textId="77777777" w:rsidR="0047676D" w:rsidRPr="00566FB0" w:rsidRDefault="0047676D" w:rsidP="003C5836">
            <w:pPr>
              <w:pStyle w:val="TKIWTBasistekst"/>
              <w:rPr>
                <w:sz w:val="18"/>
                <w:szCs w:val="16"/>
              </w:rPr>
            </w:pPr>
          </w:p>
        </w:tc>
      </w:tr>
      <w:tr w:rsidR="0047676D" w:rsidRPr="00566FB0" w14:paraId="1B5F4FA8" w14:textId="77777777" w:rsidTr="0047676D">
        <w:tc>
          <w:tcPr>
            <w:tcW w:w="308" w:type="dxa"/>
          </w:tcPr>
          <w:p w14:paraId="1E306BB9" w14:textId="7CF78173" w:rsidR="0047676D" w:rsidRPr="00566FB0" w:rsidRDefault="0047676D" w:rsidP="003C5836">
            <w:pPr>
              <w:pStyle w:val="TKIWTBasistekst"/>
              <w:rPr>
                <w:sz w:val="18"/>
                <w:szCs w:val="16"/>
              </w:rPr>
            </w:pPr>
            <w:r>
              <w:rPr>
                <w:sz w:val="18"/>
                <w:szCs w:val="16"/>
              </w:rPr>
              <w:t>8</w:t>
            </w:r>
          </w:p>
        </w:tc>
        <w:tc>
          <w:tcPr>
            <w:tcW w:w="1677" w:type="dxa"/>
          </w:tcPr>
          <w:p w14:paraId="42A150C7" w14:textId="77777777" w:rsidR="0047676D" w:rsidRPr="00566FB0" w:rsidRDefault="0047676D" w:rsidP="003C5836">
            <w:pPr>
              <w:pStyle w:val="TKIWTBasistekst"/>
              <w:rPr>
                <w:sz w:val="18"/>
                <w:szCs w:val="16"/>
              </w:rPr>
            </w:pPr>
          </w:p>
        </w:tc>
        <w:tc>
          <w:tcPr>
            <w:tcW w:w="1701" w:type="dxa"/>
            <w:shd w:val="clear" w:color="auto" w:fill="CCECFF"/>
          </w:tcPr>
          <w:p w14:paraId="41A4C174" w14:textId="77777777" w:rsidR="0047676D" w:rsidRPr="00566FB0" w:rsidRDefault="0047676D" w:rsidP="003C5836">
            <w:pPr>
              <w:pStyle w:val="TKIWTBasistekst"/>
              <w:rPr>
                <w:sz w:val="18"/>
                <w:szCs w:val="16"/>
              </w:rPr>
            </w:pPr>
          </w:p>
        </w:tc>
        <w:tc>
          <w:tcPr>
            <w:tcW w:w="1701" w:type="dxa"/>
            <w:shd w:val="clear" w:color="auto" w:fill="CCECFF"/>
          </w:tcPr>
          <w:p w14:paraId="689E4CD7" w14:textId="77777777" w:rsidR="0047676D" w:rsidRPr="00566FB0" w:rsidRDefault="0047676D" w:rsidP="003C5836">
            <w:pPr>
              <w:pStyle w:val="TKIWTBasistekst"/>
              <w:rPr>
                <w:sz w:val="18"/>
                <w:szCs w:val="16"/>
              </w:rPr>
            </w:pPr>
          </w:p>
        </w:tc>
        <w:tc>
          <w:tcPr>
            <w:tcW w:w="3119" w:type="dxa"/>
            <w:shd w:val="clear" w:color="auto" w:fill="FFFFCC"/>
          </w:tcPr>
          <w:p w14:paraId="1BF6BBCF" w14:textId="77777777" w:rsidR="0047676D" w:rsidRPr="00566FB0" w:rsidRDefault="0047676D" w:rsidP="003C5836">
            <w:pPr>
              <w:pStyle w:val="TKIWTBasistekst"/>
              <w:rPr>
                <w:sz w:val="18"/>
                <w:szCs w:val="16"/>
              </w:rPr>
            </w:pPr>
          </w:p>
        </w:tc>
        <w:tc>
          <w:tcPr>
            <w:tcW w:w="1496" w:type="dxa"/>
            <w:shd w:val="clear" w:color="auto" w:fill="CCECFF"/>
          </w:tcPr>
          <w:p w14:paraId="638FB6A9" w14:textId="77777777" w:rsidR="0047676D" w:rsidRPr="00566FB0" w:rsidRDefault="0047676D" w:rsidP="003C5836">
            <w:pPr>
              <w:pStyle w:val="TKIWTBasistekst"/>
              <w:rPr>
                <w:sz w:val="18"/>
                <w:szCs w:val="16"/>
              </w:rPr>
            </w:pPr>
          </w:p>
        </w:tc>
      </w:tr>
      <w:tr w:rsidR="0047676D" w:rsidRPr="00566FB0" w14:paraId="04DF1BE7" w14:textId="77777777" w:rsidTr="0047676D">
        <w:tc>
          <w:tcPr>
            <w:tcW w:w="308" w:type="dxa"/>
          </w:tcPr>
          <w:p w14:paraId="795127B8" w14:textId="5644F4FB" w:rsidR="0047676D" w:rsidRDefault="0047676D" w:rsidP="003C5836">
            <w:pPr>
              <w:pStyle w:val="TKIWTBasistekst"/>
              <w:rPr>
                <w:sz w:val="18"/>
                <w:szCs w:val="16"/>
              </w:rPr>
            </w:pPr>
            <w:r>
              <w:rPr>
                <w:sz w:val="18"/>
                <w:szCs w:val="16"/>
              </w:rPr>
              <w:t>9</w:t>
            </w:r>
          </w:p>
        </w:tc>
        <w:tc>
          <w:tcPr>
            <w:tcW w:w="1677" w:type="dxa"/>
          </w:tcPr>
          <w:p w14:paraId="396DBF05" w14:textId="77777777" w:rsidR="0047676D" w:rsidRPr="00566FB0" w:rsidRDefault="0047676D" w:rsidP="003C5836">
            <w:pPr>
              <w:pStyle w:val="TKIWTBasistekst"/>
              <w:rPr>
                <w:sz w:val="18"/>
                <w:szCs w:val="16"/>
              </w:rPr>
            </w:pPr>
          </w:p>
        </w:tc>
        <w:tc>
          <w:tcPr>
            <w:tcW w:w="1701" w:type="dxa"/>
            <w:shd w:val="clear" w:color="auto" w:fill="CCECFF"/>
          </w:tcPr>
          <w:p w14:paraId="4246025A" w14:textId="77777777" w:rsidR="0047676D" w:rsidRPr="00566FB0" w:rsidRDefault="0047676D" w:rsidP="003C5836">
            <w:pPr>
              <w:pStyle w:val="TKIWTBasistekst"/>
              <w:rPr>
                <w:sz w:val="18"/>
                <w:szCs w:val="16"/>
              </w:rPr>
            </w:pPr>
          </w:p>
        </w:tc>
        <w:tc>
          <w:tcPr>
            <w:tcW w:w="1701" w:type="dxa"/>
            <w:shd w:val="clear" w:color="auto" w:fill="CCECFF"/>
          </w:tcPr>
          <w:p w14:paraId="12D500E1" w14:textId="77777777" w:rsidR="0047676D" w:rsidRPr="00566FB0" w:rsidRDefault="0047676D" w:rsidP="003C5836">
            <w:pPr>
              <w:pStyle w:val="TKIWTBasistekst"/>
              <w:rPr>
                <w:sz w:val="18"/>
                <w:szCs w:val="16"/>
              </w:rPr>
            </w:pPr>
          </w:p>
        </w:tc>
        <w:tc>
          <w:tcPr>
            <w:tcW w:w="3119" w:type="dxa"/>
            <w:shd w:val="clear" w:color="auto" w:fill="FFFFCC"/>
          </w:tcPr>
          <w:p w14:paraId="108F6479" w14:textId="77777777" w:rsidR="0047676D" w:rsidRPr="00566FB0" w:rsidRDefault="0047676D" w:rsidP="003C5836">
            <w:pPr>
              <w:pStyle w:val="TKIWTBasistekst"/>
              <w:rPr>
                <w:sz w:val="18"/>
                <w:szCs w:val="16"/>
              </w:rPr>
            </w:pPr>
          </w:p>
        </w:tc>
        <w:tc>
          <w:tcPr>
            <w:tcW w:w="1496" w:type="dxa"/>
            <w:shd w:val="clear" w:color="auto" w:fill="CCECFF"/>
          </w:tcPr>
          <w:p w14:paraId="680E3A4A" w14:textId="77777777" w:rsidR="0047676D" w:rsidRPr="00566FB0" w:rsidRDefault="0047676D" w:rsidP="003C5836">
            <w:pPr>
              <w:pStyle w:val="TKIWTBasistekst"/>
              <w:rPr>
                <w:sz w:val="18"/>
                <w:szCs w:val="16"/>
              </w:rPr>
            </w:pPr>
          </w:p>
        </w:tc>
      </w:tr>
      <w:tr w:rsidR="0047676D" w:rsidRPr="00566FB0" w14:paraId="3BFC39DF" w14:textId="77777777" w:rsidTr="0047676D">
        <w:tc>
          <w:tcPr>
            <w:tcW w:w="308" w:type="dxa"/>
          </w:tcPr>
          <w:p w14:paraId="1AC64B44" w14:textId="2A37C825" w:rsidR="0047676D" w:rsidRDefault="0047676D" w:rsidP="003C5836">
            <w:pPr>
              <w:pStyle w:val="TKIWTBasistekst"/>
              <w:rPr>
                <w:sz w:val="18"/>
                <w:szCs w:val="16"/>
              </w:rPr>
            </w:pPr>
            <w:r>
              <w:rPr>
                <w:sz w:val="18"/>
                <w:szCs w:val="16"/>
              </w:rPr>
              <w:t>10</w:t>
            </w:r>
          </w:p>
        </w:tc>
        <w:tc>
          <w:tcPr>
            <w:tcW w:w="1677" w:type="dxa"/>
          </w:tcPr>
          <w:p w14:paraId="4442317D" w14:textId="77777777" w:rsidR="0047676D" w:rsidRPr="00566FB0" w:rsidRDefault="0047676D" w:rsidP="003C5836">
            <w:pPr>
              <w:pStyle w:val="TKIWTBasistekst"/>
              <w:rPr>
                <w:sz w:val="18"/>
                <w:szCs w:val="16"/>
              </w:rPr>
            </w:pPr>
          </w:p>
        </w:tc>
        <w:tc>
          <w:tcPr>
            <w:tcW w:w="1701" w:type="dxa"/>
            <w:shd w:val="clear" w:color="auto" w:fill="CCECFF"/>
          </w:tcPr>
          <w:p w14:paraId="3A7174AF" w14:textId="77777777" w:rsidR="0047676D" w:rsidRPr="00566FB0" w:rsidRDefault="0047676D" w:rsidP="003C5836">
            <w:pPr>
              <w:pStyle w:val="TKIWTBasistekst"/>
              <w:rPr>
                <w:sz w:val="18"/>
                <w:szCs w:val="16"/>
              </w:rPr>
            </w:pPr>
          </w:p>
        </w:tc>
        <w:tc>
          <w:tcPr>
            <w:tcW w:w="1701" w:type="dxa"/>
            <w:shd w:val="clear" w:color="auto" w:fill="CCECFF"/>
          </w:tcPr>
          <w:p w14:paraId="2D96231C" w14:textId="77777777" w:rsidR="0047676D" w:rsidRPr="00566FB0" w:rsidRDefault="0047676D" w:rsidP="003C5836">
            <w:pPr>
              <w:pStyle w:val="TKIWTBasistekst"/>
              <w:rPr>
                <w:sz w:val="18"/>
                <w:szCs w:val="16"/>
              </w:rPr>
            </w:pPr>
          </w:p>
        </w:tc>
        <w:tc>
          <w:tcPr>
            <w:tcW w:w="3119" w:type="dxa"/>
            <w:shd w:val="clear" w:color="auto" w:fill="FFFFCC"/>
          </w:tcPr>
          <w:p w14:paraId="73CDB239" w14:textId="77777777" w:rsidR="0047676D" w:rsidRPr="00566FB0" w:rsidRDefault="0047676D" w:rsidP="003C5836">
            <w:pPr>
              <w:pStyle w:val="TKIWTBasistekst"/>
              <w:rPr>
                <w:sz w:val="18"/>
                <w:szCs w:val="16"/>
              </w:rPr>
            </w:pPr>
          </w:p>
        </w:tc>
        <w:tc>
          <w:tcPr>
            <w:tcW w:w="1496" w:type="dxa"/>
            <w:shd w:val="clear" w:color="auto" w:fill="CCECFF"/>
          </w:tcPr>
          <w:p w14:paraId="353B38BB" w14:textId="77777777" w:rsidR="0047676D" w:rsidRPr="00566FB0" w:rsidRDefault="0047676D" w:rsidP="003C5836">
            <w:pPr>
              <w:pStyle w:val="TKIWTBasistekst"/>
              <w:rPr>
                <w:sz w:val="18"/>
                <w:szCs w:val="16"/>
              </w:rPr>
            </w:pPr>
          </w:p>
        </w:tc>
      </w:tr>
    </w:tbl>
    <w:p w14:paraId="2A85C438" w14:textId="77777777" w:rsidR="0012056B" w:rsidRDefault="0012056B" w:rsidP="0012056B">
      <w:pPr>
        <w:rPr>
          <w:rFonts w:ascii="Arial" w:hAnsi="Arial" w:cs="Arial"/>
          <w:sz w:val="16"/>
          <w:szCs w:val="16"/>
        </w:rPr>
      </w:pPr>
    </w:p>
    <w:p w14:paraId="06CE9A2E" w14:textId="77777777" w:rsidR="00E368EA" w:rsidRPr="008B613C" w:rsidRDefault="00E368EA" w:rsidP="00E368EA">
      <w:pPr>
        <w:pStyle w:val="TKIWTBasistekst"/>
        <w:rPr>
          <w:i/>
          <w:iCs/>
          <w:color w:val="0066A4"/>
        </w:rPr>
      </w:pPr>
      <w:r w:rsidRPr="008B613C">
        <w:rPr>
          <w:i/>
          <w:iCs/>
          <w:color w:val="0066A4"/>
        </w:rPr>
        <w:t>*Land: Vermeld bij buitenlandse bedrijven ook het land.</w:t>
      </w:r>
    </w:p>
    <w:p w14:paraId="76C54FE4" w14:textId="77777777" w:rsidR="00773D18" w:rsidRDefault="00773D18" w:rsidP="00773D18">
      <w:pPr>
        <w:pStyle w:val="TKIWTBasistekst"/>
        <w:rPr>
          <w:i/>
          <w:iCs/>
          <w:color w:val="FF6F00"/>
        </w:rPr>
      </w:pPr>
    </w:p>
    <w:p w14:paraId="77BFC5AD" w14:textId="3F7E9921" w:rsidR="00773D18" w:rsidRPr="008B613C" w:rsidRDefault="00773D18" w:rsidP="00773D18">
      <w:pPr>
        <w:pStyle w:val="TKIWTBasistekst"/>
        <w:rPr>
          <w:i/>
          <w:iCs/>
          <w:color w:val="0066A4"/>
        </w:rPr>
      </w:pPr>
      <w:r w:rsidRPr="008B613C">
        <w:rPr>
          <w:i/>
          <w:iCs/>
          <w:color w:val="0066A4"/>
        </w:rPr>
        <w:t>**Status bij indienen van projectvoorstel:</w:t>
      </w:r>
    </w:p>
    <w:p w14:paraId="130F676D" w14:textId="77777777" w:rsidR="00773D18" w:rsidRDefault="00773D18" w:rsidP="00773D18">
      <w:pPr>
        <w:pStyle w:val="TKIWTBasistekst"/>
        <w:tabs>
          <w:tab w:val="left" w:pos="490"/>
        </w:tabs>
        <w:rPr>
          <w:color w:val="auto"/>
        </w:rPr>
      </w:pPr>
      <w:r w:rsidRPr="00B95FA1">
        <w:rPr>
          <w:color w:val="auto"/>
        </w:rPr>
        <w:t>Eerste contact gelegd</w:t>
      </w:r>
    </w:p>
    <w:p w14:paraId="50FF7186" w14:textId="5F13D50F" w:rsidR="00773D18" w:rsidRDefault="00773D18" w:rsidP="00773D18">
      <w:pPr>
        <w:pStyle w:val="TKIWTBasistekst"/>
        <w:tabs>
          <w:tab w:val="left" w:pos="490"/>
        </w:tabs>
        <w:rPr>
          <w:color w:val="auto"/>
        </w:rPr>
      </w:pPr>
      <w:r w:rsidRPr="00B95FA1">
        <w:rPr>
          <w:color w:val="auto"/>
        </w:rPr>
        <w:t>Mondeling toegezegd</w:t>
      </w:r>
    </w:p>
    <w:p w14:paraId="72B312F8" w14:textId="77777777" w:rsidR="00773D18" w:rsidRDefault="00773D18" w:rsidP="00773D18">
      <w:pPr>
        <w:pStyle w:val="TKIWTBasistekst"/>
        <w:tabs>
          <w:tab w:val="left" w:pos="490"/>
        </w:tabs>
        <w:rPr>
          <w:color w:val="auto"/>
        </w:rPr>
      </w:pPr>
      <w:r w:rsidRPr="00B95FA1">
        <w:rPr>
          <w:color w:val="auto"/>
        </w:rPr>
        <w:t>Schriftelijke intentie</w:t>
      </w:r>
    </w:p>
    <w:p w14:paraId="5AEBA682" w14:textId="77777777" w:rsidR="00773D18" w:rsidRDefault="00773D18" w:rsidP="00773D18">
      <w:pPr>
        <w:pStyle w:val="TKIWTBasistekst"/>
        <w:tabs>
          <w:tab w:val="left" w:pos="490"/>
        </w:tabs>
        <w:rPr>
          <w:color w:val="auto"/>
        </w:rPr>
      </w:pPr>
      <w:r>
        <w:rPr>
          <w:color w:val="auto"/>
        </w:rPr>
        <w:t>S</w:t>
      </w:r>
      <w:r w:rsidRPr="00B95FA1">
        <w:rPr>
          <w:color w:val="auto"/>
        </w:rPr>
        <w:t>amenwerkingsovereenkomst</w:t>
      </w:r>
      <w:r>
        <w:rPr>
          <w:color w:val="auto"/>
        </w:rPr>
        <w:t xml:space="preserve"> getekend</w:t>
      </w:r>
    </w:p>
    <w:p w14:paraId="1D5FB128" w14:textId="0AFE8D55" w:rsidR="00773D18" w:rsidRPr="008B613C" w:rsidRDefault="00773D18" w:rsidP="00773D18">
      <w:pPr>
        <w:pStyle w:val="TKIWTBasistekst"/>
        <w:tabs>
          <w:tab w:val="left" w:pos="490"/>
        </w:tabs>
        <w:rPr>
          <w:color w:val="0066A4"/>
        </w:rPr>
      </w:pPr>
      <w:r w:rsidRPr="008B613C">
        <w:rPr>
          <w:i/>
          <w:iCs/>
          <w:color w:val="0066A4"/>
        </w:rPr>
        <w:t xml:space="preserve">Deze status is ter informatie aan </w:t>
      </w:r>
      <w:r w:rsidR="00F00EB8">
        <w:rPr>
          <w:i/>
          <w:iCs/>
          <w:color w:val="0066A4"/>
        </w:rPr>
        <w:t xml:space="preserve">het KIP PFAS Bodem programmateam </w:t>
      </w:r>
      <w:r w:rsidRPr="008B613C">
        <w:rPr>
          <w:i/>
          <w:iCs/>
          <w:color w:val="0066A4"/>
        </w:rPr>
        <w:t>t.b.v. beoordeling van het voorstel</w:t>
      </w:r>
    </w:p>
    <w:p w14:paraId="3537A7DE" w14:textId="77777777" w:rsidR="00E368EA" w:rsidRDefault="00E368EA" w:rsidP="0012056B">
      <w:pPr>
        <w:pStyle w:val="TKIWTBasistekst"/>
        <w:rPr>
          <w:i/>
          <w:iCs/>
          <w:color w:val="FF6F00"/>
        </w:rPr>
      </w:pPr>
    </w:p>
    <w:p w14:paraId="382F8586" w14:textId="77777777" w:rsidR="0047676D" w:rsidRDefault="0047676D" w:rsidP="0012056B">
      <w:pPr>
        <w:pStyle w:val="TKIWTBasistekst"/>
        <w:rPr>
          <w:i/>
          <w:iCs/>
          <w:color w:val="FF6F00"/>
        </w:rPr>
        <w:sectPr w:rsidR="0047676D" w:rsidSect="00720C14">
          <w:headerReference w:type="default" r:id="rId8"/>
          <w:footerReference w:type="default" r:id="rId9"/>
          <w:headerReference w:type="first" r:id="rId10"/>
          <w:footerReference w:type="first" r:id="rId11"/>
          <w:pgSz w:w="11906" w:h="16838" w:code="9"/>
          <w:pgMar w:top="2268" w:right="1304" w:bottom="1304" w:left="1304" w:header="284" w:footer="284" w:gutter="0"/>
          <w:cols w:space="708"/>
          <w:titlePg/>
          <w:docGrid w:linePitch="360"/>
        </w:sectPr>
      </w:pPr>
    </w:p>
    <w:p w14:paraId="1883A722" w14:textId="31626E04" w:rsidR="0012056B" w:rsidRPr="008B613C" w:rsidRDefault="0012056B" w:rsidP="0012056B">
      <w:pPr>
        <w:pStyle w:val="TKIWTBasistekst"/>
        <w:rPr>
          <w:i/>
          <w:iCs/>
          <w:color w:val="0066A4"/>
        </w:rPr>
      </w:pPr>
      <w:r w:rsidRPr="008B613C">
        <w:rPr>
          <w:i/>
          <w:iCs/>
          <w:color w:val="0066A4"/>
        </w:rPr>
        <w:t xml:space="preserve">Type organisatie (kies één uit): </w:t>
      </w:r>
    </w:p>
    <w:p w14:paraId="55397FA7" w14:textId="77777777" w:rsidR="008B13B8" w:rsidRDefault="0012056B" w:rsidP="008B613C">
      <w:pPr>
        <w:pStyle w:val="TKIWTBasistekst"/>
        <w:rPr>
          <w:color w:val="auto"/>
        </w:rPr>
      </w:pPr>
      <w:r w:rsidRPr="00B95FA1">
        <w:rPr>
          <w:color w:val="auto"/>
        </w:rPr>
        <w:t>Onderzoeksorganisatie</w:t>
      </w:r>
    </w:p>
    <w:p w14:paraId="0FDA6215" w14:textId="77777777" w:rsidR="008B13B8" w:rsidRDefault="0012056B" w:rsidP="008B613C">
      <w:pPr>
        <w:pStyle w:val="TKIWTBasistekst"/>
        <w:rPr>
          <w:color w:val="auto"/>
        </w:rPr>
      </w:pPr>
      <w:r w:rsidRPr="00B95FA1">
        <w:rPr>
          <w:color w:val="auto"/>
        </w:rPr>
        <w:t>MKB</w:t>
      </w:r>
    </w:p>
    <w:p w14:paraId="4B763EED" w14:textId="77777777" w:rsidR="008B13B8" w:rsidRDefault="0012056B" w:rsidP="008B613C">
      <w:pPr>
        <w:pStyle w:val="TKIWTBasistekst"/>
        <w:rPr>
          <w:color w:val="auto"/>
        </w:rPr>
      </w:pPr>
      <w:r w:rsidRPr="00B95FA1">
        <w:rPr>
          <w:color w:val="auto"/>
        </w:rPr>
        <w:t>Grootbedrijf</w:t>
      </w:r>
    </w:p>
    <w:p w14:paraId="78FDDB15" w14:textId="77777777" w:rsidR="008B13B8" w:rsidRDefault="0012056B" w:rsidP="008B613C">
      <w:pPr>
        <w:pStyle w:val="TKIWTBasistekst"/>
        <w:rPr>
          <w:color w:val="auto"/>
        </w:rPr>
      </w:pPr>
      <w:r w:rsidRPr="00B95FA1">
        <w:rPr>
          <w:color w:val="auto"/>
        </w:rPr>
        <w:t>Belangenorganisatie/ANBI</w:t>
      </w:r>
    </w:p>
    <w:p w14:paraId="66133B26" w14:textId="77777777" w:rsidR="008B13B8" w:rsidRDefault="0012056B" w:rsidP="008B613C">
      <w:pPr>
        <w:pStyle w:val="TKIWTBasistekst"/>
        <w:rPr>
          <w:color w:val="auto"/>
        </w:rPr>
      </w:pPr>
      <w:r w:rsidRPr="00B95FA1">
        <w:rPr>
          <w:color w:val="auto"/>
        </w:rPr>
        <w:t>Rijksoverheid</w:t>
      </w:r>
    </w:p>
    <w:p w14:paraId="1FAFB71D" w14:textId="77777777" w:rsidR="008B13B8" w:rsidRDefault="0012056B" w:rsidP="008B613C">
      <w:pPr>
        <w:pStyle w:val="TKIWTBasistekst"/>
        <w:rPr>
          <w:color w:val="auto"/>
        </w:rPr>
      </w:pPr>
      <w:r w:rsidRPr="00B95FA1">
        <w:rPr>
          <w:color w:val="auto"/>
        </w:rPr>
        <w:t>Provincie</w:t>
      </w:r>
    </w:p>
    <w:p w14:paraId="5166C12F" w14:textId="77777777" w:rsidR="008B13B8" w:rsidRDefault="0012056B" w:rsidP="008B613C">
      <w:pPr>
        <w:pStyle w:val="TKIWTBasistekst"/>
        <w:rPr>
          <w:color w:val="auto"/>
        </w:rPr>
      </w:pPr>
      <w:r w:rsidRPr="00B95FA1">
        <w:rPr>
          <w:color w:val="auto"/>
        </w:rPr>
        <w:t>Gemeente</w:t>
      </w:r>
    </w:p>
    <w:p w14:paraId="35D0D09A" w14:textId="77777777" w:rsidR="008B13B8" w:rsidRDefault="0012056B" w:rsidP="008B613C">
      <w:pPr>
        <w:pStyle w:val="TKIWTBasistekst"/>
        <w:rPr>
          <w:color w:val="auto"/>
        </w:rPr>
      </w:pPr>
      <w:r w:rsidRPr="00B95FA1">
        <w:rPr>
          <w:color w:val="auto"/>
        </w:rPr>
        <w:t>Anders overheid</w:t>
      </w:r>
    </w:p>
    <w:p w14:paraId="0DAF7F39" w14:textId="23816372" w:rsidR="0012056B" w:rsidRDefault="0012056B" w:rsidP="008B613C">
      <w:pPr>
        <w:pStyle w:val="TKIWTBasistekst"/>
        <w:rPr>
          <w:color w:val="auto"/>
        </w:rPr>
      </w:pPr>
      <w:r w:rsidRPr="00B95FA1">
        <w:rPr>
          <w:color w:val="auto"/>
        </w:rPr>
        <w:t>Overig</w:t>
      </w:r>
    </w:p>
    <w:p w14:paraId="1130397B" w14:textId="77777777" w:rsidR="0047676D" w:rsidRDefault="0047676D" w:rsidP="0047676D">
      <w:pPr>
        <w:pStyle w:val="TKIWTBasistekst"/>
        <w:rPr>
          <w:i/>
          <w:iCs/>
          <w:color w:val="FF6F00"/>
        </w:rPr>
      </w:pPr>
    </w:p>
    <w:p w14:paraId="1F161186" w14:textId="2CE7807E" w:rsidR="00E368EA" w:rsidRPr="008B613C" w:rsidRDefault="008B13B8" w:rsidP="0047676D">
      <w:pPr>
        <w:pStyle w:val="TKIWTBasistekst"/>
        <w:rPr>
          <w:i/>
          <w:iCs/>
          <w:color w:val="0066A4"/>
        </w:rPr>
      </w:pPr>
      <w:r>
        <w:rPr>
          <w:i/>
          <w:iCs/>
          <w:color w:val="FF6F00"/>
        </w:rPr>
        <w:br w:type="column"/>
      </w:r>
      <w:r w:rsidR="00E368EA" w:rsidRPr="008B613C">
        <w:rPr>
          <w:i/>
          <w:iCs/>
          <w:color w:val="0066A4"/>
        </w:rPr>
        <w:t>Methode tarief</w:t>
      </w:r>
      <w:r w:rsidR="0023747B" w:rsidRPr="008B613C">
        <w:rPr>
          <w:i/>
          <w:iCs/>
          <w:color w:val="0066A4"/>
        </w:rPr>
        <w:t xml:space="preserve"> (kies één uit):</w:t>
      </w:r>
    </w:p>
    <w:p w14:paraId="28631E90" w14:textId="77777777" w:rsidR="000331CE" w:rsidRPr="000331CE" w:rsidRDefault="000331CE" w:rsidP="000331CE">
      <w:pPr>
        <w:pStyle w:val="TKIWTBasistekst"/>
        <w:tabs>
          <w:tab w:val="left" w:pos="1418"/>
        </w:tabs>
        <w:rPr>
          <w:color w:val="auto"/>
        </w:rPr>
      </w:pPr>
      <w:r w:rsidRPr="000331CE">
        <w:rPr>
          <w:color w:val="auto"/>
        </w:rPr>
        <w:t>IKS</w:t>
      </w:r>
      <w:r w:rsidRPr="000331CE">
        <w:rPr>
          <w:color w:val="auto"/>
        </w:rPr>
        <w:tab/>
        <w:t>Integrale Kosten Systematiek</w:t>
      </w:r>
    </w:p>
    <w:p w14:paraId="7D984649" w14:textId="34E4101E" w:rsidR="000331CE" w:rsidRPr="000331CE" w:rsidRDefault="000331CE" w:rsidP="000331CE">
      <w:pPr>
        <w:pStyle w:val="TKIWTBasistekst"/>
        <w:tabs>
          <w:tab w:val="left" w:pos="1418"/>
        </w:tabs>
        <w:rPr>
          <w:color w:val="auto"/>
        </w:rPr>
      </w:pPr>
      <w:r w:rsidRPr="000331CE">
        <w:rPr>
          <w:color w:val="auto"/>
        </w:rPr>
        <w:t>Loon+50%</w:t>
      </w:r>
      <w:r w:rsidRPr="000331CE">
        <w:rPr>
          <w:color w:val="auto"/>
        </w:rPr>
        <w:tab/>
        <w:t>Loonkosten plus 50% opslag</w:t>
      </w:r>
    </w:p>
    <w:p w14:paraId="5A09BAE2" w14:textId="5D7E5D02" w:rsidR="00E368EA" w:rsidRDefault="000331CE" w:rsidP="000331CE">
      <w:pPr>
        <w:pStyle w:val="TKIWTBasistekst"/>
        <w:tabs>
          <w:tab w:val="left" w:pos="1418"/>
        </w:tabs>
        <w:rPr>
          <w:color w:val="auto"/>
        </w:rPr>
      </w:pPr>
      <w:r w:rsidRPr="000331CE">
        <w:rPr>
          <w:color w:val="auto"/>
        </w:rPr>
        <w:t xml:space="preserve">Vast </w:t>
      </w:r>
      <w:r>
        <w:rPr>
          <w:color w:val="auto"/>
        </w:rPr>
        <w:t>ta</w:t>
      </w:r>
      <w:r w:rsidRPr="000331CE">
        <w:rPr>
          <w:color w:val="auto"/>
        </w:rPr>
        <w:t>rief € 60</w:t>
      </w:r>
      <w:r w:rsidRPr="000331CE">
        <w:rPr>
          <w:color w:val="auto"/>
        </w:rPr>
        <w:tab/>
        <w:t>Vast uurtarief € 60,00</w:t>
      </w:r>
    </w:p>
    <w:p w14:paraId="37A9A46B" w14:textId="548B178B" w:rsidR="000331CE" w:rsidRDefault="0023747B" w:rsidP="000331CE">
      <w:pPr>
        <w:pStyle w:val="TKIWTBasistekst"/>
        <w:tabs>
          <w:tab w:val="left" w:pos="1418"/>
        </w:tabs>
        <w:ind w:left="1418" w:hanging="1418"/>
        <w:rPr>
          <w:color w:val="auto"/>
        </w:rPr>
      </w:pPr>
      <w:r>
        <w:rPr>
          <w:color w:val="auto"/>
        </w:rPr>
        <w:t>(Enkel c</w:t>
      </w:r>
      <w:r w:rsidR="000331CE">
        <w:rPr>
          <w:color w:val="auto"/>
        </w:rPr>
        <w:t>ash</w:t>
      </w:r>
      <w:r>
        <w:rPr>
          <w:color w:val="auto"/>
        </w:rPr>
        <w:t>)</w:t>
      </w:r>
      <w:r w:rsidR="000331CE">
        <w:rPr>
          <w:color w:val="auto"/>
        </w:rPr>
        <w:tab/>
      </w:r>
      <w:r w:rsidR="000331CE" w:rsidRPr="0012056B">
        <w:rPr>
          <w:color w:val="auto"/>
        </w:rPr>
        <w:t>Deelnemer voert géén activiteiten uit, draagt enkel financieel bij met een cash-bijdrage</w:t>
      </w:r>
      <w:r w:rsidR="000331CE">
        <w:rPr>
          <w:color w:val="auto"/>
        </w:rPr>
        <w:t xml:space="preserve"> </w:t>
      </w:r>
    </w:p>
    <w:p w14:paraId="3688C5D3" w14:textId="77777777" w:rsidR="00E368EA" w:rsidRDefault="00E368EA" w:rsidP="001D2030">
      <w:pPr>
        <w:pStyle w:val="TKIWTBasistekst"/>
        <w:tabs>
          <w:tab w:val="left" w:pos="490"/>
        </w:tabs>
        <w:rPr>
          <w:i/>
          <w:iCs/>
          <w:color w:val="FF6F00"/>
        </w:rPr>
      </w:pPr>
    </w:p>
    <w:p w14:paraId="12224AB0" w14:textId="37BB7E2E" w:rsidR="00E368EA" w:rsidRPr="001D2030" w:rsidRDefault="00E368EA" w:rsidP="001D2030">
      <w:pPr>
        <w:pStyle w:val="TKIWTBasistekst"/>
        <w:tabs>
          <w:tab w:val="left" w:pos="490"/>
        </w:tabs>
        <w:rPr>
          <w:i/>
          <w:iCs/>
          <w:color w:val="FF6F00"/>
        </w:rPr>
        <w:sectPr w:rsidR="00E368EA" w:rsidRPr="001D2030" w:rsidSect="008B13B8">
          <w:type w:val="continuous"/>
          <w:pgSz w:w="11906" w:h="16838" w:code="9"/>
          <w:pgMar w:top="2410" w:right="1304" w:bottom="1361" w:left="1304" w:header="284" w:footer="284" w:gutter="0"/>
          <w:cols w:num="2" w:space="708"/>
          <w:titlePg/>
          <w:docGrid w:linePitch="360"/>
        </w:sectPr>
      </w:pPr>
    </w:p>
    <w:p w14:paraId="093BD978" w14:textId="024D4DE4" w:rsidR="003B7BE8" w:rsidRDefault="003B7BE8" w:rsidP="004D145C">
      <w:pPr>
        <w:pStyle w:val="Heading1"/>
        <w:numPr>
          <w:ilvl w:val="0"/>
          <w:numId w:val="33"/>
        </w:numPr>
      </w:pPr>
      <w:r w:rsidRPr="003B7BE8">
        <w:lastRenderedPageBreak/>
        <w:t>Projectbegroting</w:t>
      </w:r>
    </w:p>
    <w:p w14:paraId="2DD45720" w14:textId="5FBA1004" w:rsidR="00D642C3" w:rsidRPr="008B613C" w:rsidRDefault="00026377" w:rsidP="008E2F6F">
      <w:pPr>
        <w:pStyle w:val="TKIWTBasistekst"/>
        <w:rPr>
          <w:i/>
          <w:iCs/>
          <w:color w:val="0066A4"/>
        </w:rPr>
      </w:pPr>
      <w:r w:rsidRPr="008B613C">
        <w:rPr>
          <w:i/>
          <w:iCs/>
          <w:color w:val="0066A4"/>
        </w:rPr>
        <w:t xml:space="preserve">Kopieer </w:t>
      </w:r>
      <w:r w:rsidR="00D642C3" w:rsidRPr="008B613C">
        <w:rPr>
          <w:i/>
          <w:iCs/>
          <w:color w:val="0066A4"/>
        </w:rPr>
        <w:t xml:space="preserve">de projectkosten en financiering </w:t>
      </w:r>
      <w:r w:rsidR="008E2F6F" w:rsidRPr="008B613C">
        <w:rPr>
          <w:i/>
          <w:iCs/>
          <w:color w:val="0066A4"/>
        </w:rPr>
        <w:t>uit de Excel projectbegroting</w:t>
      </w:r>
      <w:r w:rsidR="00D642C3" w:rsidRPr="008B613C">
        <w:rPr>
          <w:i/>
          <w:iCs/>
          <w:color w:val="0066A4"/>
        </w:rPr>
        <w:t>.</w:t>
      </w:r>
    </w:p>
    <w:p w14:paraId="59AC736A" w14:textId="7331FCBF" w:rsidR="008E2F6F" w:rsidRPr="008B613C" w:rsidRDefault="00D642C3" w:rsidP="008E2F6F">
      <w:pPr>
        <w:pStyle w:val="TKIWTBasistekst"/>
        <w:rPr>
          <w:i/>
          <w:iCs/>
          <w:color w:val="0066A4"/>
        </w:rPr>
      </w:pPr>
      <w:r w:rsidRPr="008B613C">
        <w:rPr>
          <w:i/>
          <w:iCs/>
          <w:color w:val="0066A4"/>
        </w:rPr>
        <w:t xml:space="preserve">Stuur de Excel-file </w:t>
      </w:r>
      <w:r w:rsidR="0047676D" w:rsidRPr="008B613C">
        <w:rPr>
          <w:i/>
          <w:iCs/>
          <w:color w:val="0066A4"/>
        </w:rPr>
        <w:t xml:space="preserve">met de projectbegroting </w:t>
      </w:r>
      <w:r w:rsidRPr="008B613C">
        <w:rPr>
          <w:i/>
          <w:iCs/>
          <w:color w:val="0066A4"/>
        </w:rPr>
        <w:t xml:space="preserve">mee bij het projectvoorstel. </w:t>
      </w:r>
    </w:p>
    <w:p w14:paraId="02037502" w14:textId="77777777" w:rsidR="008E2F6F" w:rsidRDefault="008E2F6F" w:rsidP="001D2030">
      <w:pPr>
        <w:pStyle w:val="TKIWTBasistekst"/>
        <w:rPr>
          <w:i/>
          <w:iCs/>
          <w:color w:val="FF6F00"/>
        </w:rPr>
      </w:pPr>
    </w:p>
    <w:tbl>
      <w:tblPr>
        <w:tblW w:w="5670" w:type="dxa"/>
        <w:tblCellMar>
          <w:left w:w="70" w:type="dxa"/>
          <w:right w:w="70" w:type="dxa"/>
        </w:tblCellMar>
        <w:tblLook w:val="04A0" w:firstRow="1" w:lastRow="0" w:firstColumn="1" w:lastColumn="0" w:noHBand="0" w:noVBand="1"/>
      </w:tblPr>
      <w:tblGrid>
        <w:gridCol w:w="4820"/>
        <w:gridCol w:w="850"/>
      </w:tblGrid>
      <w:tr w:rsidR="00773D18" w:rsidRPr="00773D18" w14:paraId="7F1A0A43" w14:textId="77777777" w:rsidTr="00773D18">
        <w:tc>
          <w:tcPr>
            <w:tcW w:w="4820" w:type="dxa"/>
            <w:tcBorders>
              <w:top w:val="nil"/>
              <w:left w:val="nil"/>
              <w:bottom w:val="nil"/>
              <w:right w:val="nil"/>
            </w:tcBorders>
            <w:shd w:val="clear" w:color="000000" w:fill="000000"/>
            <w:noWrap/>
            <w:vAlign w:val="bottom"/>
            <w:hideMark/>
          </w:tcPr>
          <w:p w14:paraId="799A19E9" w14:textId="77777777" w:rsidR="00773D18" w:rsidRPr="00773D18" w:rsidRDefault="00773D18" w:rsidP="00773D18">
            <w:pPr>
              <w:spacing w:line="240" w:lineRule="auto"/>
              <w:rPr>
                <w:rFonts w:ascii="Aptos Narrow" w:hAnsi="Aptos Narrow"/>
                <w:b/>
                <w:bCs/>
                <w:color w:val="FFFFFF"/>
                <w:sz w:val="20"/>
              </w:rPr>
            </w:pPr>
            <w:r w:rsidRPr="00773D18">
              <w:rPr>
                <w:rFonts w:ascii="Aptos Narrow" w:hAnsi="Aptos Narrow"/>
                <w:b/>
                <w:bCs/>
                <w:color w:val="FFFFFF"/>
                <w:sz w:val="20"/>
              </w:rPr>
              <w:t>Subsidie percentages onderzoeksorganisaties</w:t>
            </w:r>
          </w:p>
        </w:tc>
        <w:tc>
          <w:tcPr>
            <w:tcW w:w="850" w:type="dxa"/>
            <w:tcBorders>
              <w:top w:val="single" w:sz="4" w:space="0" w:color="auto"/>
              <w:left w:val="nil"/>
              <w:bottom w:val="single" w:sz="4" w:space="0" w:color="auto"/>
              <w:right w:val="nil"/>
            </w:tcBorders>
            <w:shd w:val="clear" w:color="000000" w:fill="000000"/>
            <w:noWrap/>
            <w:vAlign w:val="bottom"/>
            <w:hideMark/>
          </w:tcPr>
          <w:p w14:paraId="27E108C4" w14:textId="77777777" w:rsidR="00773D18" w:rsidRPr="00773D18" w:rsidRDefault="00773D18" w:rsidP="00773D18">
            <w:pPr>
              <w:spacing w:line="240" w:lineRule="auto"/>
              <w:rPr>
                <w:rFonts w:ascii="Aptos Narrow" w:hAnsi="Aptos Narrow"/>
                <w:b/>
                <w:bCs/>
                <w:color w:val="000000"/>
                <w:sz w:val="20"/>
              </w:rPr>
            </w:pPr>
            <w:r w:rsidRPr="00773D18">
              <w:rPr>
                <w:rFonts w:ascii="Aptos Narrow" w:hAnsi="Aptos Narrow"/>
                <w:b/>
                <w:bCs/>
                <w:color w:val="000000"/>
                <w:sz w:val="20"/>
              </w:rPr>
              <w:t> </w:t>
            </w:r>
          </w:p>
        </w:tc>
      </w:tr>
      <w:tr w:rsidR="00773D18" w:rsidRPr="00773D18" w14:paraId="10F7FAEB" w14:textId="77777777" w:rsidTr="00773D18">
        <w:tc>
          <w:tcPr>
            <w:tcW w:w="4820" w:type="dxa"/>
            <w:tcBorders>
              <w:top w:val="nil"/>
              <w:left w:val="nil"/>
              <w:bottom w:val="nil"/>
              <w:right w:val="nil"/>
            </w:tcBorders>
            <w:noWrap/>
            <w:vAlign w:val="bottom"/>
            <w:hideMark/>
          </w:tcPr>
          <w:p w14:paraId="25089BFC" w14:textId="79BABAFE"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Niet-economische activiteiten (</w:t>
            </w:r>
            <w:r w:rsidR="000A63F4">
              <w:rPr>
                <w:rFonts w:ascii="Aptos Narrow" w:hAnsi="Aptos Narrow"/>
                <w:color w:val="000000"/>
                <w:sz w:val="20"/>
              </w:rPr>
              <w:t xml:space="preserve">FO, </w:t>
            </w:r>
            <w:r w:rsidRPr="00773D18">
              <w:rPr>
                <w:rFonts w:ascii="Aptos Narrow" w:hAnsi="Aptos Narrow"/>
                <w:color w:val="000000"/>
                <w:sz w:val="20"/>
              </w:rPr>
              <w:t>IO en EO)</w:t>
            </w:r>
          </w:p>
        </w:tc>
        <w:tc>
          <w:tcPr>
            <w:tcW w:w="850" w:type="dxa"/>
            <w:tcBorders>
              <w:top w:val="nil"/>
              <w:left w:val="nil"/>
              <w:bottom w:val="nil"/>
              <w:right w:val="nil"/>
            </w:tcBorders>
            <w:noWrap/>
            <w:vAlign w:val="bottom"/>
            <w:hideMark/>
          </w:tcPr>
          <w:p w14:paraId="5654DEE6" w14:textId="77777777" w:rsidR="00773D18" w:rsidRPr="00773D18" w:rsidRDefault="00773D18" w:rsidP="00773D18">
            <w:pPr>
              <w:spacing w:line="240" w:lineRule="auto"/>
              <w:jc w:val="right"/>
              <w:rPr>
                <w:rFonts w:ascii="Aptos Narrow" w:hAnsi="Aptos Narrow"/>
                <w:color w:val="000000"/>
                <w:sz w:val="20"/>
              </w:rPr>
            </w:pPr>
            <w:r w:rsidRPr="00773D18">
              <w:rPr>
                <w:rFonts w:ascii="Aptos Narrow" w:hAnsi="Aptos Narrow"/>
                <w:color w:val="000000"/>
                <w:sz w:val="20"/>
              </w:rPr>
              <w:t>80%</w:t>
            </w:r>
          </w:p>
        </w:tc>
      </w:tr>
      <w:tr w:rsidR="00773D18" w:rsidRPr="00773D18" w14:paraId="238DB21B" w14:textId="77777777" w:rsidTr="00773D18">
        <w:tc>
          <w:tcPr>
            <w:tcW w:w="4820" w:type="dxa"/>
            <w:tcBorders>
              <w:top w:val="single" w:sz="4" w:space="0" w:color="auto"/>
              <w:left w:val="nil"/>
              <w:bottom w:val="single" w:sz="4" w:space="0" w:color="auto"/>
              <w:right w:val="nil"/>
            </w:tcBorders>
            <w:noWrap/>
            <w:vAlign w:val="bottom"/>
            <w:hideMark/>
          </w:tcPr>
          <w:p w14:paraId="1461C94A"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Fundamenteel onderzoek</w:t>
            </w:r>
          </w:p>
        </w:tc>
        <w:tc>
          <w:tcPr>
            <w:tcW w:w="850" w:type="dxa"/>
            <w:tcBorders>
              <w:top w:val="single" w:sz="4" w:space="0" w:color="auto"/>
              <w:left w:val="nil"/>
              <w:bottom w:val="single" w:sz="4" w:space="0" w:color="auto"/>
              <w:right w:val="nil"/>
            </w:tcBorders>
            <w:noWrap/>
            <w:vAlign w:val="bottom"/>
            <w:hideMark/>
          </w:tcPr>
          <w:p w14:paraId="0673CD0A" w14:textId="77777777" w:rsidR="00773D18" w:rsidRPr="00773D18" w:rsidRDefault="00773D18" w:rsidP="00773D18">
            <w:pPr>
              <w:spacing w:line="240" w:lineRule="auto"/>
              <w:jc w:val="right"/>
              <w:rPr>
                <w:rFonts w:ascii="Aptos Narrow" w:hAnsi="Aptos Narrow"/>
                <w:color w:val="000000"/>
                <w:sz w:val="20"/>
              </w:rPr>
            </w:pPr>
            <w:r w:rsidRPr="00773D18">
              <w:rPr>
                <w:rFonts w:ascii="Aptos Narrow" w:hAnsi="Aptos Narrow"/>
                <w:color w:val="000000"/>
                <w:sz w:val="20"/>
              </w:rPr>
              <w:t>80%</w:t>
            </w:r>
          </w:p>
        </w:tc>
      </w:tr>
      <w:tr w:rsidR="00773D18" w:rsidRPr="00773D18" w14:paraId="6954885E" w14:textId="77777777" w:rsidTr="00773D18">
        <w:tc>
          <w:tcPr>
            <w:tcW w:w="4820" w:type="dxa"/>
            <w:tcBorders>
              <w:top w:val="nil"/>
              <w:left w:val="nil"/>
              <w:bottom w:val="single" w:sz="4" w:space="0" w:color="auto"/>
              <w:right w:val="nil"/>
            </w:tcBorders>
            <w:noWrap/>
            <w:vAlign w:val="bottom"/>
            <w:hideMark/>
          </w:tcPr>
          <w:p w14:paraId="0DF67580"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 </w:t>
            </w:r>
          </w:p>
        </w:tc>
        <w:tc>
          <w:tcPr>
            <w:tcW w:w="850" w:type="dxa"/>
            <w:tcBorders>
              <w:top w:val="nil"/>
              <w:left w:val="nil"/>
              <w:bottom w:val="single" w:sz="4" w:space="0" w:color="auto"/>
              <w:right w:val="nil"/>
            </w:tcBorders>
            <w:noWrap/>
            <w:vAlign w:val="bottom"/>
            <w:hideMark/>
          </w:tcPr>
          <w:p w14:paraId="4306721D"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 </w:t>
            </w:r>
          </w:p>
        </w:tc>
      </w:tr>
      <w:tr w:rsidR="00773D18" w:rsidRPr="00773D18" w14:paraId="7187A37C" w14:textId="77777777" w:rsidTr="00773D18">
        <w:tc>
          <w:tcPr>
            <w:tcW w:w="4820" w:type="dxa"/>
            <w:tcBorders>
              <w:top w:val="nil"/>
              <w:left w:val="nil"/>
              <w:bottom w:val="nil"/>
              <w:right w:val="nil"/>
            </w:tcBorders>
            <w:shd w:val="clear" w:color="000000" w:fill="000000"/>
            <w:noWrap/>
            <w:vAlign w:val="bottom"/>
            <w:hideMark/>
          </w:tcPr>
          <w:p w14:paraId="6B006313" w14:textId="77777777" w:rsidR="00773D18" w:rsidRPr="00773D18" w:rsidRDefault="00773D18" w:rsidP="00773D18">
            <w:pPr>
              <w:spacing w:line="240" w:lineRule="auto"/>
              <w:rPr>
                <w:rFonts w:ascii="Aptos Narrow" w:hAnsi="Aptos Narrow"/>
                <w:b/>
                <w:bCs/>
                <w:color w:val="FFFFFF"/>
                <w:sz w:val="20"/>
              </w:rPr>
            </w:pPr>
            <w:r w:rsidRPr="00773D18">
              <w:rPr>
                <w:rFonts w:ascii="Aptos Narrow" w:hAnsi="Aptos Narrow"/>
                <w:b/>
                <w:bCs/>
                <w:color w:val="FFFFFF"/>
                <w:sz w:val="20"/>
              </w:rPr>
              <w:t>Subsidie percentages innovatieve bedrijven</w:t>
            </w:r>
          </w:p>
        </w:tc>
        <w:tc>
          <w:tcPr>
            <w:tcW w:w="850" w:type="dxa"/>
            <w:tcBorders>
              <w:top w:val="nil"/>
              <w:left w:val="nil"/>
              <w:bottom w:val="single" w:sz="4" w:space="0" w:color="auto"/>
              <w:right w:val="nil"/>
            </w:tcBorders>
            <w:shd w:val="clear" w:color="000000" w:fill="000000"/>
            <w:noWrap/>
            <w:vAlign w:val="bottom"/>
            <w:hideMark/>
          </w:tcPr>
          <w:p w14:paraId="08E5C372" w14:textId="77777777" w:rsidR="00773D18" w:rsidRPr="00773D18" w:rsidRDefault="00773D18" w:rsidP="00773D18">
            <w:pPr>
              <w:spacing w:line="240" w:lineRule="auto"/>
              <w:rPr>
                <w:rFonts w:ascii="Aptos Narrow" w:hAnsi="Aptos Narrow"/>
                <w:b/>
                <w:bCs/>
                <w:color w:val="000000"/>
                <w:sz w:val="20"/>
              </w:rPr>
            </w:pPr>
            <w:r w:rsidRPr="00773D18">
              <w:rPr>
                <w:rFonts w:ascii="Aptos Narrow" w:hAnsi="Aptos Narrow"/>
                <w:b/>
                <w:bCs/>
                <w:color w:val="000000"/>
                <w:sz w:val="20"/>
              </w:rPr>
              <w:t> </w:t>
            </w:r>
          </w:p>
        </w:tc>
      </w:tr>
      <w:tr w:rsidR="00773D18" w:rsidRPr="00773D18" w14:paraId="19FE449B" w14:textId="77777777" w:rsidTr="00773D18">
        <w:tc>
          <w:tcPr>
            <w:tcW w:w="4820" w:type="dxa"/>
            <w:tcBorders>
              <w:top w:val="nil"/>
              <w:left w:val="nil"/>
              <w:bottom w:val="nil"/>
              <w:right w:val="nil"/>
            </w:tcBorders>
            <w:noWrap/>
            <w:vAlign w:val="bottom"/>
            <w:hideMark/>
          </w:tcPr>
          <w:p w14:paraId="7B97B94A"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Industrieel onderzoek</w:t>
            </w:r>
          </w:p>
        </w:tc>
        <w:tc>
          <w:tcPr>
            <w:tcW w:w="850" w:type="dxa"/>
            <w:tcBorders>
              <w:top w:val="nil"/>
              <w:left w:val="nil"/>
              <w:bottom w:val="nil"/>
              <w:right w:val="nil"/>
            </w:tcBorders>
            <w:noWrap/>
            <w:vAlign w:val="bottom"/>
            <w:hideMark/>
          </w:tcPr>
          <w:p w14:paraId="06AC45CC" w14:textId="77777777" w:rsidR="00773D18" w:rsidRPr="00773D18" w:rsidRDefault="00773D18" w:rsidP="00773D18">
            <w:pPr>
              <w:spacing w:line="240" w:lineRule="auto"/>
              <w:jc w:val="right"/>
              <w:rPr>
                <w:rFonts w:ascii="Aptos Narrow" w:hAnsi="Aptos Narrow"/>
                <w:color w:val="000000"/>
                <w:sz w:val="20"/>
              </w:rPr>
            </w:pPr>
            <w:r w:rsidRPr="00773D18">
              <w:rPr>
                <w:rFonts w:ascii="Aptos Narrow" w:hAnsi="Aptos Narrow"/>
                <w:color w:val="000000"/>
                <w:sz w:val="20"/>
              </w:rPr>
              <w:t>50%</w:t>
            </w:r>
          </w:p>
        </w:tc>
      </w:tr>
      <w:tr w:rsidR="00773D18" w:rsidRPr="00773D18" w14:paraId="59E0EBDD" w14:textId="77777777" w:rsidTr="00773D18">
        <w:tc>
          <w:tcPr>
            <w:tcW w:w="4820" w:type="dxa"/>
            <w:tcBorders>
              <w:top w:val="single" w:sz="4" w:space="0" w:color="auto"/>
              <w:left w:val="nil"/>
              <w:bottom w:val="single" w:sz="4" w:space="0" w:color="auto"/>
              <w:right w:val="nil"/>
            </w:tcBorders>
            <w:noWrap/>
            <w:vAlign w:val="bottom"/>
            <w:hideMark/>
          </w:tcPr>
          <w:p w14:paraId="4A9AA934"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Experimentele Ontwikkeling</w:t>
            </w:r>
          </w:p>
        </w:tc>
        <w:tc>
          <w:tcPr>
            <w:tcW w:w="850" w:type="dxa"/>
            <w:tcBorders>
              <w:top w:val="single" w:sz="4" w:space="0" w:color="auto"/>
              <w:left w:val="nil"/>
              <w:bottom w:val="single" w:sz="4" w:space="0" w:color="auto"/>
              <w:right w:val="nil"/>
            </w:tcBorders>
            <w:noWrap/>
            <w:vAlign w:val="bottom"/>
            <w:hideMark/>
          </w:tcPr>
          <w:p w14:paraId="2A5A00E4" w14:textId="77777777" w:rsidR="00773D18" w:rsidRPr="00773D18" w:rsidRDefault="00773D18" w:rsidP="00773D18">
            <w:pPr>
              <w:spacing w:line="240" w:lineRule="auto"/>
              <w:jc w:val="right"/>
              <w:rPr>
                <w:rFonts w:ascii="Aptos Narrow" w:hAnsi="Aptos Narrow"/>
                <w:color w:val="000000"/>
                <w:sz w:val="20"/>
              </w:rPr>
            </w:pPr>
            <w:r w:rsidRPr="00773D18">
              <w:rPr>
                <w:rFonts w:ascii="Aptos Narrow" w:hAnsi="Aptos Narrow"/>
                <w:color w:val="000000"/>
                <w:sz w:val="20"/>
              </w:rPr>
              <w:t>25%</w:t>
            </w:r>
          </w:p>
        </w:tc>
      </w:tr>
      <w:tr w:rsidR="00773D18" w:rsidRPr="00773D18" w14:paraId="7C7D37D2" w14:textId="77777777" w:rsidTr="00773D18">
        <w:tc>
          <w:tcPr>
            <w:tcW w:w="4820" w:type="dxa"/>
            <w:tcBorders>
              <w:top w:val="nil"/>
              <w:left w:val="nil"/>
              <w:bottom w:val="nil"/>
              <w:right w:val="nil"/>
            </w:tcBorders>
            <w:noWrap/>
            <w:vAlign w:val="bottom"/>
            <w:hideMark/>
          </w:tcPr>
          <w:p w14:paraId="24C5709A" w14:textId="77777777" w:rsidR="00773D18" w:rsidRPr="00773D18" w:rsidRDefault="00773D18" w:rsidP="00773D18">
            <w:pPr>
              <w:spacing w:line="240" w:lineRule="auto"/>
              <w:jc w:val="right"/>
              <w:rPr>
                <w:rFonts w:ascii="Aptos Narrow" w:hAnsi="Aptos Narrow"/>
                <w:color w:val="000000"/>
                <w:sz w:val="20"/>
              </w:rPr>
            </w:pPr>
          </w:p>
        </w:tc>
        <w:tc>
          <w:tcPr>
            <w:tcW w:w="850" w:type="dxa"/>
            <w:tcBorders>
              <w:top w:val="nil"/>
              <w:left w:val="nil"/>
              <w:bottom w:val="nil"/>
              <w:right w:val="nil"/>
            </w:tcBorders>
            <w:noWrap/>
            <w:vAlign w:val="bottom"/>
            <w:hideMark/>
          </w:tcPr>
          <w:p w14:paraId="457D8C53" w14:textId="77777777" w:rsidR="00773D18" w:rsidRPr="00773D18" w:rsidRDefault="00773D18" w:rsidP="00773D18">
            <w:pPr>
              <w:spacing w:line="240" w:lineRule="auto"/>
              <w:rPr>
                <w:rFonts w:ascii="Times New Roman" w:hAnsi="Times New Roman"/>
                <w:sz w:val="20"/>
              </w:rPr>
            </w:pPr>
          </w:p>
        </w:tc>
      </w:tr>
      <w:tr w:rsidR="00773D18" w:rsidRPr="00773D18" w14:paraId="5399F9E5" w14:textId="77777777" w:rsidTr="00773D18">
        <w:tc>
          <w:tcPr>
            <w:tcW w:w="4820" w:type="dxa"/>
            <w:tcBorders>
              <w:top w:val="nil"/>
              <w:left w:val="nil"/>
              <w:bottom w:val="nil"/>
              <w:right w:val="nil"/>
            </w:tcBorders>
            <w:shd w:val="clear" w:color="000000" w:fill="000000"/>
            <w:noWrap/>
            <w:vAlign w:val="bottom"/>
            <w:hideMark/>
          </w:tcPr>
          <w:p w14:paraId="6AD3742A" w14:textId="77777777" w:rsidR="00773D18" w:rsidRPr="00773D18" w:rsidRDefault="00773D18" w:rsidP="00773D18">
            <w:pPr>
              <w:spacing w:line="240" w:lineRule="auto"/>
              <w:rPr>
                <w:rFonts w:ascii="Aptos Narrow" w:hAnsi="Aptos Narrow"/>
                <w:b/>
                <w:bCs/>
                <w:color w:val="FFFFFF"/>
                <w:sz w:val="20"/>
              </w:rPr>
            </w:pPr>
            <w:r w:rsidRPr="00773D18">
              <w:rPr>
                <w:rFonts w:ascii="Aptos Narrow" w:hAnsi="Aptos Narrow"/>
                <w:b/>
                <w:bCs/>
                <w:color w:val="FFFFFF"/>
                <w:sz w:val="20"/>
              </w:rPr>
              <w:t>Subsidie percentages bedrijven MKB-toeslag*</w:t>
            </w:r>
          </w:p>
        </w:tc>
        <w:tc>
          <w:tcPr>
            <w:tcW w:w="850" w:type="dxa"/>
            <w:tcBorders>
              <w:top w:val="single" w:sz="4" w:space="0" w:color="auto"/>
              <w:left w:val="nil"/>
              <w:bottom w:val="single" w:sz="4" w:space="0" w:color="auto"/>
              <w:right w:val="nil"/>
            </w:tcBorders>
            <w:shd w:val="clear" w:color="000000" w:fill="000000"/>
            <w:noWrap/>
            <w:vAlign w:val="bottom"/>
            <w:hideMark/>
          </w:tcPr>
          <w:p w14:paraId="4D1C5948" w14:textId="77777777" w:rsidR="00773D18" w:rsidRPr="00773D18" w:rsidRDefault="00773D18" w:rsidP="00773D18">
            <w:pPr>
              <w:spacing w:line="240" w:lineRule="auto"/>
              <w:rPr>
                <w:rFonts w:ascii="Aptos Narrow" w:hAnsi="Aptos Narrow"/>
                <w:b/>
                <w:bCs/>
                <w:color w:val="000000"/>
                <w:sz w:val="20"/>
              </w:rPr>
            </w:pPr>
            <w:r w:rsidRPr="00773D18">
              <w:rPr>
                <w:rFonts w:ascii="Aptos Narrow" w:hAnsi="Aptos Narrow"/>
                <w:b/>
                <w:bCs/>
                <w:color w:val="000000"/>
                <w:sz w:val="20"/>
              </w:rPr>
              <w:t> </w:t>
            </w:r>
          </w:p>
        </w:tc>
      </w:tr>
      <w:tr w:rsidR="00773D18" w:rsidRPr="00773D18" w14:paraId="18771304" w14:textId="77777777" w:rsidTr="00773D18">
        <w:tc>
          <w:tcPr>
            <w:tcW w:w="4820" w:type="dxa"/>
            <w:tcBorders>
              <w:top w:val="nil"/>
              <w:left w:val="nil"/>
              <w:bottom w:val="nil"/>
              <w:right w:val="nil"/>
            </w:tcBorders>
            <w:noWrap/>
            <w:vAlign w:val="bottom"/>
            <w:hideMark/>
          </w:tcPr>
          <w:p w14:paraId="55149EC1"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Industrieel onderzoek (MKB)</w:t>
            </w:r>
          </w:p>
        </w:tc>
        <w:tc>
          <w:tcPr>
            <w:tcW w:w="850" w:type="dxa"/>
            <w:tcBorders>
              <w:top w:val="nil"/>
              <w:left w:val="nil"/>
              <w:bottom w:val="single" w:sz="4" w:space="0" w:color="auto"/>
              <w:right w:val="nil"/>
            </w:tcBorders>
            <w:noWrap/>
            <w:vAlign w:val="bottom"/>
            <w:hideMark/>
          </w:tcPr>
          <w:p w14:paraId="131B46C8" w14:textId="77777777" w:rsidR="00773D18" w:rsidRPr="00773D18" w:rsidRDefault="00773D18" w:rsidP="00773D18">
            <w:pPr>
              <w:spacing w:line="240" w:lineRule="auto"/>
              <w:jc w:val="right"/>
              <w:rPr>
                <w:rFonts w:ascii="Aptos Narrow" w:hAnsi="Aptos Narrow"/>
                <w:color w:val="000000"/>
                <w:sz w:val="20"/>
              </w:rPr>
            </w:pPr>
            <w:r w:rsidRPr="00773D18">
              <w:rPr>
                <w:rFonts w:ascii="Aptos Narrow" w:hAnsi="Aptos Narrow"/>
                <w:color w:val="000000"/>
                <w:sz w:val="20"/>
              </w:rPr>
              <w:t>60%</w:t>
            </w:r>
          </w:p>
        </w:tc>
      </w:tr>
      <w:tr w:rsidR="00773D18" w:rsidRPr="00773D18" w14:paraId="459F8B00" w14:textId="77777777" w:rsidTr="00773D18">
        <w:tc>
          <w:tcPr>
            <w:tcW w:w="4820" w:type="dxa"/>
            <w:tcBorders>
              <w:top w:val="single" w:sz="4" w:space="0" w:color="auto"/>
              <w:left w:val="nil"/>
              <w:bottom w:val="single" w:sz="4" w:space="0" w:color="auto"/>
              <w:right w:val="nil"/>
            </w:tcBorders>
            <w:noWrap/>
            <w:vAlign w:val="bottom"/>
            <w:hideMark/>
          </w:tcPr>
          <w:p w14:paraId="2B214850" w14:textId="77777777" w:rsidR="00773D18" w:rsidRPr="00773D18" w:rsidRDefault="00773D18" w:rsidP="00773D18">
            <w:pPr>
              <w:spacing w:line="240" w:lineRule="auto"/>
              <w:rPr>
                <w:rFonts w:ascii="Aptos Narrow" w:hAnsi="Aptos Narrow"/>
                <w:color w:val="000000"/>
                <w:sz w:val="20"/>
              </w:rPr>
            </w:pPr>
            <w:r w:rsidRPr="00773D18">
              <w:rPr>
                <w:rFonts w:ascii="Aptos Narrow" w:hAnsi="Aptos Narrow"/>
                <w:color w:val="000000"/>
                <w:sz w:val="20"/>
              </w:rPr>
              <w:t>Experimentele Ontwikkeling (MKB)</w:t>
            </w:r>
          </w:p>
        </w:tc>
        <w:tc>
          <w:tcPr>
            <w:tcW w:w="850" w:type="dxa"/>
            <w:tcBorders>
              <w:top w:val="nil"/>
              <w:left w:val="nil"/>
              <w:bottom w:val="single" w:sz="4" w:space="0" w:color="auto"/>
              <w:right w:val="nil"/>
            </w:tcBorders>
            <w:noWrap/>
            <w:vAlign w:val="bottom"/>
            <w:hideMark/>
          </w:tcPr>
          <w:p w14:paraId="36DFDFF5" w14:textId="77777777" w:rsidR="00773D18" w:rsidRPr="00773D18" w:rsidRDefault="00773D18" w:rsidP="00773D18">
            <w:pPr>
              <w:spacing w:line="240" w:lineRule="auto"/>
              <w:jc w:val="right"/>
              <w:rPr>
                <w:rFonts w:ascii="Aptos Narrow" w:hAnsi="Aptos Narrow"/>
                <w:color w:val="000000"/>
                <w:sz w:val="20"/>
              </w:rPr>
            </w:pPr>
            <w:r w:rsidRPr="00773D18">
              <w:rPr>
                <w:rFonts w:ascii="Aptos Narrow" w:hAnsi="Aptos Narrow"/>
                <w:color w:val="000000"/>
                <w:sz w:val="20"/>
              </w:rPr>
              <w:t>40%</w:t>
            </w:r>
          </w:p>
        </w:tc>
      </w:tr>
    </w:tbl>
    <w:p w14:paraId="574C9C09" w14:textId="38E397F5" w:rsidR="00773D18" w:rsidRDefault="00773D18" w:rsidP="001D2030">
      <w:pPr>
        <w:pStyle w:val="TKIWTBasistekst"/>
        <w:rPr>
          <w:i/>
          <w:iCs/>
          <w:color w:val="FF6F00"/>
        </w:rPr>
      </w:pPr>
    </w:p>
    <w:p w14:paraId="71E5B6A4" w14:textId="48BDFFBE" w:rsidR="00773D18" w:rsidRPr="008B613C" w:rsidRDefault="00773D18" w:rsidP="001D2030">
      <w:pPr>
        <w:pStyle w:val="TKIWTBasistekst"/>
        <w:rPr>
          <w:i/>
          <w:iCs/>
          <w:color w:val="0066A4"/>
        </w:rPr>
      </w:pPr>
      <w:r w:rsidRPr="008B613C">
        <w:rPr>
          <w:i/>
          <w:iCs/>
          <w:color w:val="0066A4"/>
        </w:rPr>
        <w:t>* Als u gebruik wilt maken van een MKB-toeslag, dan kunt u de MKB-toets invullen en meesturen bij uw aanvraag.</w:t>
      </w:r>
    </w:p>
    <w:p w14:paraId="6FECA493" w14:textId="77777777" w:rsidR="0047676D" w:rsidRDefault="0047676D" w:rsidP="007024A9">
      <w:pPr>
        <w:pStyle w:val="TKIWTBasistekst"/>
      </w:pPr>
    </w:p>
    <w:p w14:paraId="345DCC7B" w14:textId="32E8815F" w:rsidR="0047676D" w:rsidRPr="00773D18" w:rsidRDefault="00A839A2" w:rsidP="00773D18">
      <w:pPr>
        <w:pStyle w:val="TKIWTBasistekst"/>
        <w:ind w:left="-709"/>
      </w:pPr>
      <w:r w:rsidRPr="00A839A2">
        <w:rPr>
          <w:noProof/>
        </w:rPr>
        <w:drawing>
          <wp:inline distT="0" distB="0" distL="0" distR="0" wp14:anchorId="5F4ABA55" wp14:editId="73C5E7ED">
            <wp:extent cx="6781800" cy="4017440"/>
            <wp:effectExtent l="0" t="0" r="0" b="2540"/>
            <wp:docPr id="50686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1058" cy="4022925"/>
                    </a:xfrm>
                    <a:prstGeom prst="rect">
                      <a:avLst/>
                    </a:prstGeom>
                    <a:noFill/>
                    <a:ln>
                      <a:noFill/>
                    </a:ln>
                  </pic:spPr>
                </pic:pic>
              </a:graphicData>
            </a:graphic>
          </wp:inline>
        </w:drawing>
      </w:r>
      <w:r w:rsidR="0047676D">
        <w:br w:type="page"/>
      </w:r>
    </w:p>
    <w:p w14:paraId="72F8C763" w14:textId="426E33FF" w:rsidR="00A526A5" w:rsidRPr="00200B0D" w:rsidRDefault="00CC3D99" w:rsidP="00B52BDD">
      <w:pPr>
        <w:pStyle w:val="TKIWTKop1"/>
        <w:rPr>
          <w:lang w:val="en-US"/>
        </w:rPr>
      </w:pPr>
      <w:proofErr w:type="spellStart"/>
      <w:r w:rsidRPr="00200B0D">
        <w:rPr>
          <w:lang w:val="en-US"/>
        </w:rPr>
        <w:lastRenderedPageBreak/>
        <w:t>Bijlage</w:t>
      </w:r>
      <w:proofErr w:type="spellEnd"/>
      <w:r w:rsidRPr="00200B0D">
        <w:rPr>
          <w:lang w:val="en-US"/>
        </w:rPr>
        <w:t xml:space="preserve"> 1</w:t>
      </w:r>
      <w:r w:rsidR="005107B2" w:rsidRPr="00200B0D">
        <w:rPr>
          <w:lang w:val="en-US"/>
        </w:rPr>
        <w:t xml:space="preserve">: </w:t>
      </w:r>
      <w:r w:rsidR="00200B0D" w:rsidRPr="16B247B7">
        <w:rPr>
          <w:bCs/>
          <w:lang w:val="en-US"/>
        </w:rPr>
        <w:t>State of the Art en deliverables</w:t>
      </w:r>
    </w:p>
    <w:p w14:paraId="6602E0AD" w14:textId="77777777" w:rsidR="00F00EB8" w:rsidRPr="00F00EB8" w:rsidRDefault="00F00EB8" w:rsidP="00F00EB8">
      <w:pPr>
        <w:pStyle w:val="ListParagraph"/>
        <w:numPr>
          <w:ilvl w:val="0"/>
          <w:numId w:val="51"/>
        </w:numPr>
      </w:pPr>
      <w:r w:rsidRPr="00F00EB8">
        <w:t>Welke kennis, innovaties en tools zijn beschikbaar voor dit onderwerp?</w:t>
      </w:r>
    </w:p>
    <w:p w14:paraId="17723394" w14:textId="77777777" w:rsidR="00F00EB8" w:rsidRPr="00F00EB8" w:rsidRDefault="00F00EB8" w:rsidP="00F00EB8">
      <w:pPr>
        <w:pStyle w:val="ListParagraph"/>
        <w:numPr>
          <w:ilvl w:val="0"/>
          <w:numId w:val="51"/>
        </w:numPr>
      </w:pPr>
      <w:r w:rsidRPr="00F00EB8">
        <w:t>Waar zitten lacunes en hoe speelt dit project daarop in?</w:t>
      </w:r>
    </w:p>
    <w:p w14:paraId="1331695E" w14:textId="77777777" w:rsidR="00F00EB8" w:rsidRPr="00F00EB8" w:rsidRDefault="00F00EB8" w:rsidP="00F00EB8">
      <w:pPr>
        <w:pStyle w:val="ListParagraph"/>
        <w:numPr>
          <w:ilvl w:val="0"/>
          <w:numId w:val="51"/>
        </w:numPr>
      </w:pPr>
      <w:r w:rsidRPr="00F00EB8">
        <w:t>Wat gaat dit project concreet opleveren?</w:t>
      </w:r>
    </w:p>
    <w:p w14:paraId="7A6FC7BD" w14:textId="77777777" w:rsidR="00200B0D" w:rsidRPr="00F00EB8" w:rsidRDefault="00200B0D" w:rsidP="00200B0D"/>
    <w:p w14:paraId="3A8F8A1B" w14:textId="77777777" w:rsidR="00200B0D" w:rsidRPr="00F00EB8" w:rsidRDefault="00200B0D" w:rsidP="00F00EB8"/>
    <w:p w14:paraId="64CEC2E0" w14:textId="2D4E93F9" w:rsidR="008D5C5E" w:rsidRPr="00F00EB8" w:rsidRDefault="008D5C5E" w:rsidP="005107B2">
      <w:pPr>
        <w:pStyle w:val="ListParagraph"/>
        <w:ind w:left="709"/>
        <w:rPr>
          <w:rFonts w:eastAsia="Calibri"/>
          <w:highlight w:val="yellow"/>
          <w:lang w:eastAsia="en-US"/>
        </w:rPr>
      </w:pPr>
      <w:r w:rsidRPr="00F00EB8">
        <w:br w:type="page"/>
      </w:r>
    </w:p>
    <w:p w14:paraId="3333E455" w14:textId="3CAE1093" w:rsidR="00754D9D" w:rsidRDefault="00754D9D" w:rsidP="00754D9D">
      <w:pPr>
        <w:pStyle w:val="TKIWTKop1"/>
      </w:pPr>
      <w:r>
        <w:lastRenderedPageBreak/>
        <w:t xml:space="preserve">Bijlage 2: </w:t>
      </w:r>
      <w:r w:rsidR="00F00EB8" w:rsidRPr="00F00EB8">
        <w:t>Uitgebreid meerjarig werkplan</w:t>
      </w:r>
    </w:p>
    <w:p w14:paraId="4C21BDFC" w14:textId="77777777" w:rsidR="00F00EB8" w:rsidRPr="00F00EB8" w:rsidRDefault="00F00EB8" w:rsidP="00F00EB8">
      <w:pPr>
        <w:pStyle w:val="TKIWTBasistekst"/>
        <w:numPr>
          <w:ilvl w:val="0"/>
          <w:numId w:val="52"/>
        </w:numPr>
        <w:rPr>
          <w:rFonts w:ascii="Calibri Light" w:hAnsi="Calibri Light" w:cs="Calibri Light"/>
        </w:rPr>
      </w:pPr>
      <w:r w:rsidRPr="00F00EB8">
        <w:rPr>
          <w:rFonts w:ascii="Calibri Light" w:hAnsi="Calibri Light" w:cs="Calibri Light"/>
        </w:rPr>
        <w:t>A</w:t>
      </w:r>
      <w:r w:rsidRPr="00F00EB8">
        <w:rPr>
          <w:rFonts w:ascii="Calibri Light" w:hAnsi="Calibri Light" w:cs="Calibri Light"/>
        </w:rPr>
        <w:t xml:space="preserve">anpak en </w:t>
      </w:r>
      <w:r w:rsidRPr="00F00EB8">
        <w:rPr>
          <w:rFonts w:ascii="Calibri Light" w:hAnsi="Calibri Light" w:cs="Calibri Light"/>
        </w:rPr>
        <w:t xml:space="preserve">uit te voeren </w:t>
      </w:r>
      <w:r w:rsidRPr="00F00EB8">
        <w:rPr>
          <w:rFonts w:ascii="Calibri Light" w:hAnsi="Calibri Light" w:cs="Calibri Light"/>
        </w:rPr>
        <w:t>activiteiten</w:t>
      </w:r>
    </w:p>
    <w:p w14:paraId="6E0ACFEB" w14:textId="77777777" w:rsidR="00F00EB8" w:rsidRPr="00F00EB8" w:rsidRDefault="00F00EB8" w:rsidP="00F00EB8">
      <w:pPr>
        <w:pStyle w:val="ListParagraph"/>
        <w:numPr>
          <w:ilvl w:val="0"/>
          <w:numId w:val="52"/>
        </w:numPr>
        <w:rPr>
          <w:rFonts w:cs="Calibri Light"/>
        </w:rPr>
      </w:pPr>
      <w:r w:rsidRPr="00F00EB8">
        <w:rPr>
          <w:rFonts w:cs="Calibri Light"/>
        </w:rPr>
        <w:t>Verdeling werkzaamheden per partner</w:t>
      </w:r>
    </w:p>
    <w:p w14:paraId="3EAD00F2" w14:textId="77777777" w:rsidR="00F00EB8" w:rsidRPr="00F00EB8" w:rsidRDefault="00F00EB8" w:rsidP="00F00EB8">
      <w:pPr>
        <w:pStyle w:val="ListParagraph"/>
        <w:numPr>
          <w:ilvl w:val="0"/>
          <w:numId w:val="52"/>
        </w:numPr>
        <w:rPr>
          <w:rFonts w:cs="Calibri Light"/>
        </w:rPr>
      </w:pPr>
      <w:r w:rsidRPr="00F00EB8">
        <w:rPr>
          <w:rFonts w:cs="Calibri Light"/>
        </w:rPr>
        <w:t>Planning van activiteiten en op te leveren resultaten</w:t>
      </w:r>
    </w:p>
    <w:p w14:paraId="5BE74C53" w14:textId="77777777" w:rsidR="00F00EB8" w:rsidRPr="00F00EB8" w:rsidRDefault="00F00EB8" w:rsidP="00F00EB8">
      <w:pPr>
        <w:pStyle w:val="TKIWTBasistekst"/>
        <w:numPr>
          <w:ilvl w:val="0"/>
          <w:numId w:val="52"/>
        </w:numPr>
        <w:rPr>
          <w:rFonts w:ascii="Calibri Light" w:hAnsi="Calibri Light" w:cs="Calibri Light"/>
        </w:rPr>
      </w:pPr>
      <w:r w:rsidRPr="00F00EB8">
        <w:rPr>
          <w:rFonts w:ascii="Calibri Light" w:hAnsi="Calibri Light" w:cs="Calibri Light"/>
        </w:rPr>
        <w:t>mijlpalen en beslismomenten</w:t>
      </w:r>
    </w:p>
    <w:p w14:paraId="48B17BCD" w14:textId="77777777" w:rsidR="00F00EB8" w:rsidRDefault="00F00EB8" w:rsidP="00F00EB8">
      <w:pPr>
        <w:rPr>
          <w:sz w:val="20"/>
        </w:rPr>
      </w:pPr>
    </w:p>
    <w:p w14:paraId="45DC5DC7" w14:textId="542CBA7B" w:rsidR="00F00EB8" w:rsidRDefault="00F00EB8">
      <w:pPr>
        <w:spacing w:line="240" w:lineRule="atLeast"/>
        <w:rPr>
          <w:rFonts w:ascii="Aptos" w:hAnsi="Aptos" w:cs="Maiandra GD"/>
          <w:color w:val="000000" w:themeColor="text1"/>
          <w:sz w:val="20"/>
          <w:szCs w:val="18"/>
        </w:rPr>
      </w:pPr>
    </w:p>
    <w:sectPr w:rsidR="00F00EB8" w:rsidSect="00B95FA1">
      <w:pgSz w:w="11906" w:h="16838" w:code="9"/>
      <w:pgMar w:top="2410" w:right="1304" w:bottom="1361"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3660" w14:textId="77777777" w:rsidR="00955EDA" w:rsidRDefault="00955EDA">
      <w:pPr>
        <w:spacing w:line="240" w:lineRule="auto"/>
      </w:pPr>
      <w:r>
        <w:separator/>
      </w:r>
    </w:p>
  </w:endnote>
  <w:endnote w:type="continuationSeparator" w:id="0">
    <w:p w14:paraId="2B448A13" w14:textId="77777777" w:rsidR="00955EDA" w:rsidRDefault="00955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venir Next">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4EE5" w14:textId="77777777" w:rsidR="00851E35" w:rsidRPr="00720C14" w:rsidRDefault="00851E35" w:rsidP="00851E35">
    <w:pPr>
      <w:pStyle w:val="Footer"/>
      <w:tabs>
        <w:tab w:val="right" w:pos="7938"/>
      </w:tabs>
      <w:ind w:right="-1531"/>
      <w:jc w:val="left"/>
      <w:rPr>
        <w:rFonts w:ascii="Aptos" w:hAnsi="Aptos"/>
        <w:color w:val="0066A4"/>
        <w:sz w:val="18"/>
      </w:rPr>
    </w:pPr>
    <w:r w:rsidRPr="00AE199A">
      <w:rPr>
        <w:rFonts w:ascii="Aptos" w:hAnsi="Aptos"/>
        <w:color w:val="0066A4"/>
        <w:sz w:val="18"/>
      </w:rPr>
      <w:t xml:space="preserve">TKI Watertechnologie | Postbus 1072, 3430 BB  Nieuwegein | </w:t>
    </w:r>
    <w:hyperlink r:id="rId1" w:history="1">
      <w:r w:rsidRPr="00AE199A">
        <w:rPr>
          <w:rStyle w:val="Hyperlink"/>
          <w:rFonts w:ascii="Aptos" w:hAnsi="Aptos"/>
          <w:color w:val="0066A4"/>
          <w:sz w:val="18"/>
        </w:rPr>
        <w:t>www.tkiwatertechnologie.nl</w:t>
      </w:r>
    </w:hyperlink>
    <w:r w:rsidRPr="00AE199A">
      <w:rPr>
        <w:rFonts w:ascii="Aptos" w:hAnsi="Aptos"/>
        <w:color w:val="0066A4"/>
        <w:sz w:val="18"/>
      </w:rPr>
      <w:tab/>
    </w:r>
    <w:r w:rsidRPr="00AE199A">
      <w:rPr>
        <w:rFonts w:ascii="Aptos" w:hAnsi="Aptos"/>
        <w:color w:val="0066A4"/>
        <w:sz w:val="18"/>
      </w:rPr>
      <w:tab/>
    </w:r>
    <w:r w:rsidRPr="00AE199A">
      <w:rPr>
        <w:rFonts w:ascii="Aptos" w:hAnsi="Aptos"/>
        <w:color w:val="0066A4"/>
        <w:sz w:val="18"/>
      </w:rPr>
      <w:fldChar w:fldCharType="begin"/>
    </w:r>
    <w:r w:rsidRPr="00AE199A">
      <w:rPr>
        <w:rFonts w:ascii="Aptos" w:hAnsi="Aptos"/>
        <w:color w:val="0066A4"/>
        <w:sz w:val="18"/>
      </w:rPr>
      <w:instrText xml:space="preserve"> PAGE   \* MERGEFORMAT </w:instrText>
    </w:r>
    <w:r w:rsidRPr="00AE199A">
      <w:rPr>
        <w:rFonts w:ascii="Aptos" w:hAnsi="Aptos"/>
        <w:color w:val="0066A4"/>
        <w:sz w:val="18"/>
      </w:rPr>
      <w:fldChar w:fldCharType="separate"/>
    </w:r>
    <w:r>
      <w:rPr>
        <w:rFonts w:ascii="Aptos" w:hAnsi="Aptos"/>
        <w:color w:val="0066A4"/>
      </w:rPr>
      <w:t>7</w:t>
    </w:r>
    <w:r w:rsidRPr="00AE199A">
      <w:rPr>
        <w:rFonts w:ascii="Aptos" w:hAnsi="Aptos"/>
        <w:color w:val="0066A4"/>
        <w:sz w:val="18"/>
      </w:rPr>
      <w:fldChar w:fldCharType="end"/>
    </w:r>
    <w:r w:rsidRPr="00AE199A">
      <w:rPr>
        <w:rFonts w:ascii="Aptos" w:hAnsi="Aptos"/>
        <w:color w:val="0066A4"/>
        <w:sz w:val="18"/>
      </w:rPr>
      <w:t>/</w:t>
    </w:r>
    <w:r w:rsidRPr="00AE199A">
      <w:rPr>
        <w:rFonts w:ascii="Aptos" w:hAnsi="Aptos"/>
        <w:noProof/>
        <w:color w:val="0066A4"/>
        <w:sz w:val="18"/>
      </w:rPr>
      <w:fldChar w:fldCharType="begin"/>
    </w:r>
    <w:r w:rsidRPr="00AE199A">
      <w:rPr>
        <w:rFonts w:ascii="Aptos" w:hAnsi="Aptos"/>
        <w:noProof/>
        <w:color w:val="0066A4"/>
        <w:sz w:val="18"/>
      </w:rPr>
      <w:instrText xml:space="preserve"> NUMPAGES   \* MERGEFORMAT </w:instrText>
    </w:r>
    <w:r w:rsidRPr="00AE199A">
      <w:rPr>
        <w:rFonts w:ascii="Aptos" w:hAnsi="Aptos"/>
        <w:noProof/>
        <w:color w:val="0066A4"/>
        <w:sz w:val="18"/>
      </w:rPr>
      <w:fldChar w:fldCharType="separate"/>
    </w:r>
    <w:r>
      <w:rPr>
        <w:rFonts w:ascii="Aptos" w:hAnsi="Aptos"/>
        <w:noProof/>
        <w:color w:val="0066A4"/>
      </w:rPr>
      <w:t>10</w:t>
    </w:r>
    <w:r w:rsidRPr="00AE199A">
      <w:rPr>
        <w:rFonts w:ascii="Aptos" w:hAnsi="Aptos"/>
        <w:noProof/>
        <w:color w:val="0066A4"/>
        <w:sz w:val="18"/>
      </w:rPr>
      <w:fldChar w:fldCharType="end"/>
    </w:r>
  </w:p>
  <w:p w14:paraId="0D3CBBE8" w14:textId="77777777" w:rsidR="00851E35" w:rsidRDefault="00851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4C1" w14:textId="0C685FD7" w:rsidR="009644A8" w:rsidRPr="00720C14" w:rsidRDefault="00720C14" w:rsidP="00720C14">
    <w:pPr>
      <w:pStyle w:val="Footer"/>
      <w:tabs>
        <w:tab w:val="right" w:pos="7938"/>
      </w:tabs>
      <w:ind w:right="-1531"/>
      <w:jc w:val="left"/>
      <w:rPr>
        <w:rFonts w:ascii="Aptos" w:hAnsi="Aptos"/>
        <w:color w:val="0066A4"/>
        <w:sz w:val="18"/>
      </w:rPr>
    </w:pPr>
    <w:r w:rsidRPr="00AE199A">
      <w:rPr>
        <w:rFonts w:ascii="Aptos" w:hAnsi="Aptos"/>
        <w:color w:val="0066A4"/>
        <w:sz w:val="18"/>
      </w:rPr>
      <w:t xml:space="preserve">TKI Watertechnologie | Postbus 1072, 3430 BB  Nieuwegein | </w:t>
    </w:r>
    <w:hyperlink r:id="rId1" w:history="1">
      <w:r w:rsidRPr="00AE199A">
        <w:rPr>
          <w:rStyle w:val="Hyperlink"/>
          <w:rFonts w:ascii="Aptos" w:hAnsi="Aptos"/>
          <w:color w:val="0066A4"/>
          <w:sz w:val="18"/>
        </w:rPr>
        <w:t>www.tkiwatertechnologie.nl</w:t>
      </w:r>
    </w:hyperlink>
    <w:r w:rsidRPr="00AE199A">
      <w:rPr>
        <w:rFonts w:ascii="Aptos" w:hAnsi="Aptos"/>
        <w:color w:val="0066A4"/>
        <w:sz w:val="18"/>
      </w:rPr>
      <w:tab/>
    </w:r>
    <w:r w:rsidRPr="00AE199A">
      <w:rPr>
        <w:rFonts w:ascii="Aptos" w:hAnsi="Aptos"/>
        <w:color w:val="0066A4"/>
        <w:sz w:val="18"/>
      </w:rPr>
      <w:tab/>
    </w:r>
    <w:r w:rsidRPr="00AE199A">
      <w:rPr>
        <w:rFonts w:ascii="Aptos" w:hAnsi="Aptos"/>
        <w:color w:val="0066A4"/>
        <w:sz w:val="18"/>
      </w:rPr>
      <w:fldChar w:fldCharType="begin"/>
    </w:r>
    <w:r w:rsidRPr="00AE199A">
      <w:rPr>
        <w:rFonts w:ascii="Aptos" w:hAnsi="Aptos"/>
        <w:color w:val="0066A4"/>
        <w:sz w:val="18"/>
      </w:rPr>
      <w:instrText xml:space="preserve"> PAGE   \* MERGEFORMAT </w:instrText>
    </w:r>
    <w:r w:rsidRPr="00AE199A">
      <w:rPr>
        <w:rFonts w:ascii="Aptos" w:hAnsi="Aptos"/>
        <w:color w:val="0066A4"/>
        <w:sz w:val="18"/>
      </w:rPr>
      <w:fldChar w:fldCharType="separate"/>
    </w:r>
    <w:r>
      <w:rPr>
        <w:rFonts w:ascii="Aptos" w:hAnsi="Aptos"/>
        <w:color w:val="0066A4"/>
        <w:sz w:val="18"/>
      </w:rPr>
      <w:t>1</w:t>
    </w:r>
    <w:r w:rsidRPr="00AE199A">
      <w:rPr>
        <w:rFonts w:ascii="Aptos" w:hAnsi="Aptos"/>
        <w:color w:val="0066A4"/>
        <w:sz w:val="18"/>
      </w:rPr>
      <w:fldChar w:fldCharType="end"/>
    </w:r>
    <w:r w:rsidRPr="00AE199A">
      <w:rPr>
        <w:rFonts w:ascii="Aptos" w:hAnsi="Aptos"/>
        <w:color w:val="0066A4"/>
        <w:sz w:val="18"/>
      </w:rPr>
      <w:t>/</w:t>
    </w:r>
    <w:r w:rsidRPr="00AE199A">
      <w:rPr>
        <w:rFonts w:ascii="Aptos" w:hAnsi="Aptos"/>
        <w:noProof/>
        <w:color w:val="0066A4"/>
        <w:sz w:val="18"/>
      </w:rPr>
      <w:fldChar w:fldCharType="begin"/>
    </w:r>
    <w:r w:rsidRPr="00AE199A">
      <w:rPr>
        <w:rFonts w:ascii="Aptos" w:hAnsi="Aptos"/>
        <w:noProof/>
        <w:color w:val="0066A4"/>
        <w:sz w:val="18"/>
      </w:rPr>
      <w:instrText xml:space="preserve"> NUMPAGES   \* MERGEFORMAT </w:instrText>
    </w:r>
    <w:r w:rsidRPr="00AE199A">
      <w:rPr>
        <w:rFonts w:ascii="Aptos" w:hAnsi="Aptos"/>
        <w:noProof/>
        <w:color w:val="0066A4"/>
        <w:sz w:val="18"/>
      </w:rPr>
      <w:fldChar w:fldCharType="separate"/>
    </w:r>
    <w:r>
      <w:rPr>
        <w:rFonts w:ascii="Aptos" w:hAnsi="Aptos"/>
        <w:noProof/>
        <w:color w:val="0066A4"/>
        <w:sz w:val="18"/>
      </w:rPr>
      <w:t>1</w:t>
    </w:r>
    <w:r w:rsidRPr="00AE199A">
      <w:rPr>
        <w:rFonts w:ascii="Aptos" w:hAnsi="Aptos"/>
        <w:noProof/>
        <w:color w:val="0066A4"/>
        <w:sz w:val="18"/>
      </w:rPr>
      <w:fldChar w:fldCharType="end"/>
    </w:r>
  </w:p>
  <w:p w14:paraId="2E3C5258" w14:textId="77777777" w:rsidR="009644A8" w:rsidRDefault="0096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95E7" w14:textId="77777777" w:rsidR="00955EDA" w:rsidRDefault="00955EDA">
      <w:pPr>
        <w:spacing w:line="240" w:lineRule="auto"/>
      </w:pPr>
      <w:r>
        <w:separator/>
      </w:r>
    </w:p>
  </w:footnote>
  <w:footnote w:type="continuationSeparator" w:id="0">
    <w:p w14:paraId="7232BCCB" w14:textId="77777777" w:rsidR="00955EDA" w:rsidRDefault="00955E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85A9" w14:textId="7DA6216A" w:rsidR="00E20E9D" w:rsidRPr="005001B9" w:rsidRDefault="00711EE7" w:rsidP="00720C14">
    <w:pPr>
      <w:pStyle w:val="TKIWTBasistekst"/>
    </w:pPr>
    <w:r>
      <w:rPr>
        <w:noProof/>
      </w:rPr>
      <w:drawing>
        <wp:anchor distT="0" distB="0" distL="114300" distR="114300" simplePos="0" relativeHeight="251670528" behindDoc="0" locked="0" layoutInCell="1" allowOverlap="1" wp14:anchorId="51CB8E91" wp14:editId="6DE99B1F">
          <wp:simplePos x="0" y="0"/>
          <wp:positionH relativeFrom="column">
            <wp:posOffset>4137025</wp:posOffset>
          </wp:positionH>
          <wp:positionV relativeFrom="paragraph">
            <wp:posOffset>22225</wp:posOffset>
          </wp:positionV>
          <wp:extent cx="1442085" cy="485140"/>
          <wp:effectExtent l="0" t="0" r="5715" b="0"/>
          <wp:wrapNone/>
          <wp:docPr id="202438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485140"/>
                  </a:xfrm>
                  <a:prstGeom prst="rect">
                    <a:avLst/>
                  </a:prstGeom>
                  <a:noFill/>
                </pic:spPr>
              </pic:pic>
            </a:graphicData>
          </a:graphic>
          <wp14:sizeRelH relativeFrom="margin">
            <wp14:pctWidth>0</wp14:pctWidth>
          </wp14:sizeRelH>
          <wp14:sizeRelV relativeFrom="margin">
            <wp14:pctHeight>0</wp14:pctHeight>
          </wp14:sizeRelV>
        </wp:anchor>
      </w:drawing>
    </w:r>
    <w:r w:rsidRPr="004B3BDD">
      <w:rPr>
        <w:noProof/>
      </w:rPr>
      <w:drawing>
        <wp:anchor distT="0" distB="0" distL="114300" distR="114300" simplePos="0" relativeHeight="251671552" behindDoc="0" locked="0" layoutInCell="1" allowOverlap="1" wp14:anchorId="0F27EF66" wp14:editId="2BD6E3B0">
          <wp:simplePos x="0" y="0"/>
          <wp:positionH relativeFrom="column">
            <wp:posOffset>4206875</wp:posOffset>
          </wp:positionH>
          <wp:positionV relativeFrom="paragraph">
            <wp:posOffset>612140</wp:posOffset>
          </wp:positionV>
          <wp:extent cx="2031365" cy="480695"/>
          <wp:effectExtent l="0" t="0" r="6985" b="0"/>
          <wp:wrapNone/>
          <wp:docPr id="1807574979" name="Picture 6">
            <a:extLst xmlns:a="http://schemas.openxmlformats.org/drawingml/2006/main">
              <a:ext uri="{FF2B5EF4-FFF2-40B4-BE49-F238E27FC236}">
                <a16:creationId xmlns:a16="http://schemas.microsoft.com/office/drawing/2014/main" id="{59DA5F09-2495-A060-169E-7987542DD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9DA5F09-2495-A060-169E-7987542DD2D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31365" cy="480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512B0DBE" wp14:editId="642F784B">
          <wp:simplePos x="0" y="0"/>
          <wp:positionH relativeFrom="margin">
            <wp:posOffset>0</wp:posOffset>
          </wp:positionH>
          <wp:positionV relativeFrom="paragraph">
            <wp:posOffset>-6985</wp:posOffset>
          </wp:positionV>
          <wp:extent cx="1913890" cy="1020445"/>
          <wp:effectExtent l="0" t="0" r="0" b="8255"/>
          <wp:wrapSquare wrapText="bothSides"/>
          <wp:docPr id="1801206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3890" cy="1020445"/>
                  </a:xfrm>
                  <a:prstGeom prst="rect">
                    <a:avLst/>
                  </a:prstGeom>
                  <a:noFill/>
                </pic:spPr>
              </pic:pic>
            </a:graphicData>
          </a:graphic>
          <wp14:sizeRelH relativeFrom="margin">
            <wp14:pctWidth>0</wp14:pctWidth>
          </wp14:sizeRelH>
          <wp14:sizeRelV relativeFrom="margin">
            <wp14:pctHeight>0</wp14:pctHeight>
          </wp14:sizeRelV>
        </wp:anchor>
      </w:drawing>
    </w:r>
    <w:bookmarkStart w:id="1" w:name="LogosVoetVolg"/>
    <w:bookmarkStart w:id="2" w:name="LogoKopVolg"/>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A3C7" w14:textId="7CF56BBA" w:rsidR="00BA2C44" w:rsidRDefault="00711EE7" w:rsidP="008A3C18">
    <w:pPr>
      <w:pStyle w:val="Kop18pt"/>
      <w:rPr>
        <w:rFonts w:asciiTheme="minorHAnsi" w:hAnsiTheme="minorHAnsi" w:cstheme="minorHAnsi"/>
        <w:b w:val="0"/>
        <w:color w:val="0066A4"/>
        <w:sz w:val="28"/>
        <w:szCs w:val="28"/>
      </w:rPr>
    </w:pPr>
    <w:r>
      <w:rPr>
        <w:noProof/>
      </w:rPr>
      <w:drawing>
        <wp:anchor distT="0" distB="0" distL="114300" distR="114300" simplePos="0" relativeHeight="251666432" behindDoc="0" locked="0" layoutInCell="1" allowOverlap="1" wp14:anchorId="01E0D3CC" wp14:editId="6B0AF267">
          <wp:simplePos x="0" y="0"/>
          <wp:positionH relativeFrom="column">
            <wp:posOffset>4140200</wp:posOffset>
          </wp:positionH>
          <wp:positionV relativeFrom="paragraph">
            <wp:posOffset>12700</wp:posOffset>
          </wp:positionV>
          <wp:extent cx="1442085" cy="485140"/>
          <wp:effectExtent l="0" t="0" r="5715" b="0"/>
          <wp:wrapNone/>
          <wp:docPr id="67365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4851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C6EDB8E" wp14:editId="32527B20">
          <wp:simplePos x="0" y="0"/>
          <wp:positionH relativeFrom="margin">
            <wp:align>left</wp:align>
          </wp:positionH>
          <wp:positionV relativeFrom="paragraph">
            <wp:posOffset>-10160</wp:posOffset>
          </wp:positionV>
          <wp:extent cx="1914059" cy="1020831"/>
          <wp:effectExtent l="0" t="0" r="0" b="8255"/>
          <wp:wrapSquare wrapText="bothSides"/>
          <wp:docPr id="1494251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059" cy="1020831"/>
                  </a:xfrm>
                  <a:prstGeom prst="rect">
                    <a:avLst/>
                  </a:prstGeom>
                  <a:noFill/>
                </pic:spPr>
              </pic:pic>
            </a:graphicData>
          </a:graphic>
          <wp14:sizeRelH relativeFrom="margin">
            <wp14:pctWidth>0</wp14:pctWidth>
          </wp14:sizeRelH>
          <wp14:sizeRelV relativeFrom="margin">
            <wp14:pctHeight>0</wp14:pctHeight>
          </wp14:sizeRelV>
        </wp:anchor>
      </w:drawing>
    </w:r>
  </w:p>
  <w:p w14:paraId="701EAB64" w14:textId="59C229BC" w:rsidR="0077660C" w:rsidRDefault="0077660C" w:rsidP="0077660C">
    <w:pPr>
      <w:pStyle w:val="Kop-envoettekst"/>
      <w:tabs>
        <w:tab w:val="clear" w:pos="9020"/>
        <w:tab w:val="left" w:pos="7088"/>
      </w:tabs>
      <w:rPr>
        <w:rFonts w:hint="eastAsia"/>
      </w:rPr>
    </w:pPr>
    <w:r>
      <w:tab/>
    </w:r>
  </w:p>
  <w:p w14:paraId="63A2002E" w14:textId="0D82A35B" w:rsidR="0077660C" w:rsidRPr="0077660C" w:rsidRDefault="00711EE7" w:rsidP="00D40604">
    <w:pPr>
      <w:pStyle w:val="Kop-envoettekst"/>
      <w:tabs>
        <w:tab w:val="clear" w:pos="9020"/>
        <w:tab w:val="left" w:pos="7088"/>
      </w:tabs>
      <w:spacing w:line="240" w:lineRule="auto"/>
      <w:rPr>
        <w:rFonts w:asciiTheme="minorHAnsi" w:hAnsiTheme="minorHAnsi" w:cstheme="minorHAnsi"/>
      </w:rPr>
    </w:pPr>
    <w:r w:rsidRPr="004B3BDD">
      <w:rPr>
        <w:noProof/>
      </w:rPr>
      <w:drawing>
        <wp:anchor distT="0" distB="0" distL="114300" distR="114300" simplePos="0" relativeHeight="251667456" behindDoc="0" locked="0" layoutInCell="1" allowOverlap="1" wp14:anchorId="49E736D6" wp14:editId="58B1177A">
          <wp:simplePos x="0" y="0"/>
          <wp:positionH relativeFrom="column">
            <wp:posOffset>4210050</wp:posOffset>
          </wp:positionH>
          <wp:positionV relativeFrom="paragraph">
            <wp:posOffset>207010</wp:posOffset>
          </wp:positionV>
          <wp:extent cx="2031365" cy="480695"/>
          <wp:effectExtent l="0" t="0" r="6985" b="0"/>
          <wp:wrapNone/>
          <wp:docPr id="7" name="Picture 6">
            <a:extLst xmlns:a="http://schemas.openxmlformats.org/drawingml/2006/main">
              <a:ext uri="{FF2B5EF4-FFF2-40B4-BE49-F238E27FC236}">
                <a16:creationId xmlns:a16="http://schemas.microsoft.com/office/drawing/2014/main" id="{59DA5F09-2495-A060-169E-7987542DD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9DA5F09-2495-A060-169E-7987542DD2D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031365" cy="480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B6C2B"/>
    <w:multiLevelType w:val="hybridMultilevel"/>
    <w:tmpl w:val="7E724478"/>
    <w:lvl w:ilvl="0" w:tplc="11FC45A0">
      <w:numFmt w:val="bullet"/>
      <w:lvlText w:val="•"/>
      <w:lvlJc w:val="left"/>
      <w:pPr>
        <w:ind w:left="1068" w:hanging="708"/>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6FB0A3D"/>
    <w:multiLevelType w:val="multilevel"/>
    <w:tmpl w:val="9E50E438"/>
    <w:styleLink w:val="OpsommingbolletjeKWR"/>
    <w:lvl w:ilvl="0">
      <w:start w:val="1"/>
      <w:numFmt w:val="bullet"/>
      <w:pStyle w:val="Opsommingbolletje1eniveauKWR"/>
      <w:lvlText w:val="•"/>
      <w:lvlJc w:val="left"/>
      <w:pPr>
        <w:ind w:left="284" w:hanging="284"/>
      </w:pPr>
      <w:rPr>
        <w:rFonts w:hint="default"/>
      </w:rPr>
    </w:lvl>
    <w:lvl w:ilvl="1">
      <w:start w:val="1"/>
      <w:numFmt w:val="bullet"/>
      <w:pStyle w:val="Opsommingbolletje2eniveauKWR"/>
      <w:lvlText w:val="•"/>
      <w:lvlJc w:val="left"/>
      <w:pPr>
        <w:ind w:left="568" w:hanging="284"/>
      </w:pPr>
      <w:rPr>
        <w:rFonts w:hint="default"/>
      </w:rPr>
    </w:lvl>
    <w:lvl w:ilvl="2">
      <w:start w:val="1"/>
      <w:numFmt w:val="bullet"/>
      <w:pStyle w:val="Opsommingbolletje3eniveauKWR"/>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KWR"/>
    <w:lvl w:ilvl="0">
      <w:start w:val="1"/>
      <w:numFmt w:val="bullet"/>
      <w:pStyle w:val="Opsommingstreepje1eniveauKWR"/>
      <w:lvlText w:val="–"/>
      <w:lvlJc w:val="left"/>
      <w:pPr>
        <w:ind w:left="284" w:hanging="284"/>
      </w:pPr>
      <w:rPr>
        <w:rFonts w:hint="default"/>
      </w:rPr>
    </w:lvl>
    <w:lvl w:ilvl="1">
      <w:start w:val="1"/>
      <w:numFmt w:val="bullet"/>
      <w:pStyle w:val="Opsommingstreepje2eniveauKWR"/>
      <w:lvlText w:val="–"/>
      <w:lvlJc w:val="left"/>
      <w:pPr>
        <w:ind w:left="568" w:hanging="284"/>
      </w:pPr>
      <w:rPr>
        <w:rFonts w:hint="default"/>
      </w:rPr>
    </w:lvl>
    <w:lvl w:ilvl="2">
      <w:start w:val="1"/>
      <w:numFmt w:val="bullet"/>
      <w:pStyle w:val="Opsommingstreepje3eniveauKWR"/>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CB51C49"/>
    <w:multiLevelType w:val="hybridMultilevel"/>
    <w:tmpl w:val="A058D758"/>
    <w:lvl w:ilvl="0" w:tplc="3228B6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EA27EB4"/>
    <w:multiLevelType w:val="multilevel"/>
    <w:tmpl w:val="B80072F2"/>
    <w:numStyleLink w:val="KopnummeringKWR"/>
  </w:abstractNum>
  <w:abstractNum w:abstractNumId="15" w15:restartNumberingAfterBreak="0">
    <w:nsid w:val="0FA845F7"/>
    <w:multiLevelType w:val="hybridMultilevel"/>
    <w:tmpl w:val="A8F8B21C"/>
    <w:lvl w:ilvl="0" w:tplc="0638086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7B3B07"/>
    <w:multiLevelType w:val="hybridMultilevel"/>
    <w:tmpl w:val="EC9A6B28"/>
    <w:lvl w:ilvl="0" w:tplc="E6F01FF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2879C7"/>
    <w:multiLevelType w:val="multilevel"/>
    <w:tmpl w:val="89367262"/>
    <w:numStyleLink w:val="OpsommingnummerKWR"/>
  </w:abstractNum>
  <w:abstractNum w:abstractNumId="20" w15:restartNumberingAfterBreak="0">
    <w:nsid w:val="195928AE"/>
    <w:multiLevelType w:val="hybridMultilevel"/>
    <w:tmpl w:val="BCBE69EE"/>
    <w:lvl w:ilvl="0" w:tplc="E6F01FF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A7F3B8D"/>
    <w:multiLevelType w:val="hybridMultilevel"/>
    <w:tmpl w:val="94C2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BF0364"/>
    <w:multiLevelType w:val="hybridMultilevel"/>
    <w:tmpl w:val="0C72F074"/>
    <w:lvl w:ilvl="0" w:tplc="260E64AE">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045F38"/>
    <w:multiLevelType w:val="hybridMultilevel"/>
    <w:tmpl w:val="55DA2124"/>
    <w:lvl w:ilvl="0" w:tplc="11FC45A0">
      <w:numFmt w:val="bullet"/>
      <w:lvlText w:val="•"/>
      <w:lvlJc w:val="left"/>
      <w:pPr>
        <w:ind w:left="708" w:hanging="708"/>
      </w:pPr>
      <w:rPr>
        <w:rFonts w:ascii="Calibri Light" w:eastAsia="Times New Roman" w:hAnsi="Calibri Light" w:cs="Calibri Light"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D665843"/>
    <w:multiLevelType w:val="multilevel"/>
    <w:tmpl w:val="90A8103A"/>
    <w:styleLink w:val="BijlagenummeringKWR"/>
    <w:lvl w:ilvl="0">
      <w:start w:val="1"/>
      <w:numFmt w:val="decimal"/>
      <w:pStyle w:val="Bijlagekop1KWR"/>
      <w:suff w:val="space"/>
      <w:lvlText w:val="Bijlage %1"/>
      <w:lvlJc w:val="left"/>
      <w:pPr>
        <w:ind w:left="284" w:hanging="284"/>
      </w:pPr>
      <w:rPr>
        <w:rFonts w:hint="default"/>
      </w:rPr>
    </w:lvl>
    <w:lvl w:ilvl="1">
      <w:start w:val="1"/>
      <w:numFmt w:val="decimal"/>
      <w:pStyle w:val="Bijlagekop2KWR"/>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5" w15:restartNumberingAfterBreak="0">
    <w:nsid w:val="2D7E06B0"/>
    <w:multiLevelType w:val="multilevel"/>
    <w:tmpl w:val="9200769E"/>
    <w:styleLink w:val="OpsommingkleineletterKWR"/>
    <w:lvl w:ilvl="0">
      <w:start w:val="1"/>
      <w:numFmt w:val="lowerLetter"/>
      <w:pStyle w:val="Opsommingkleineletter1eniveauKWR"/>
      <w:lvlText w:val="%1"/>
      <w:lvlJc w:val="left"/>
      <w:pPr>
        <w:ind w:left="284" w:hanging="284"/>
      </w:pPr>
      <w:rPr>
        <w:rFonts w:hint="default"/>
      </w:rPr>
    </w:lvl>
    <w:lvl w:ilvl="1">
      <w:start w:val="1"/>
      <w:numFmt w:val="lowerLetter"/>
      <w:pStyle w:val="Opsommingkleineletter2eniveauKWR"/>
      <w:lvlText w:val="%2"/>
      <w:lvlJc w:val="left"/>
      <w:pPr>
        <w:ind w:left="568" w:hanging="284"/>
      </w:pPr>
      <w:rPr>
        <w:rFonts w:hint="default"/>
      </w:rPr>
    </w:lvl>
    <w:lvl w:ilvl="2">
      <w:start w:val="1"/>
      <w:numFmt w:val="lowerLetter"/>
      <w:pStyle w:val="Opsommingkleineletter3eniveauKW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6" w15:restartNumberingAfterBreak="0">
    <w:nsid w:val="2FC602A2"/>
    <w:multiLevelType w:val="hybridMultilevel"/>
    <w:tmpl w:val="65FC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CB7337"/>
    <w:multiLevelType w:val="hybridMultilevel"/>
    <w:tmpl w:val="57AE3132"/>
    <w:lvl w:ilvl="0" w:tplc="0638086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98A2A0C"/>
    <w:multiLevelType w:val="multilevel"/>
    <w:tmpl w:val="89367262"/>
    <w:styleLink w:val="OpsommingnummerKWR"/>
    <w:lvl w:ilvl="0">
      <w:start w:val="1"/>
      <w:numFmt w:val="decimal"/>
      <w:pStyle w:val="Opsommingnummer1eniveauKWR"/>
      <w:lvlText w:val="%1"/>
      <w:lvlJc w:val="left"/>
      <w:pPr>
        <w:ind w:left="284" w:hanging="284"/>
      </w:pPr>
      <w:rPr>
        <w:rFonts w:hint="default"/>
      </w:rPr>
    </w:lvl>
    <w:lvl w:ilvl="1">
      <w:start w:val="1"/>
      <w:numFmt w:val="decimal"/>
      <w:pStyle w:val="Opsommingnummer2eniveauKWR"/>
      <w:lvlText w:val="%2"/>
      <w:lvlJc w:val="left"/>
      <w:pPr>
        <w:ind w:left="568" w:hanging="284"/>
      </w:pPr>
      <w:rPr>
        <w:rFonts w:hint="default"/>
      </w:rPr>
    </w:lvl>
    <w:lvl w:ilvl="2">
      <w:start w:val="1"/>
      <w:numFmt w:val="decimal"/>
      <w:pStyle w:val="Opsommingnummer3eniveauKW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40EF61F8"/>
    <w:multiLevelType w:val="multilevel"/>
    <w:tmpl w:val="B80072F2"/>
    <w:styleLink w:val="KopnummeringKWR"/>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0" w15:restartNumberingAfterBreak="0">
    <w:nsid w:val="46A60AA0"/>
    <w:multiLevelType w:val="multilevel"/>
    <w:tmpl w:val="C9FA2D30"/>
    <w:styleLink w:val="OpsommingopenrondjeKWR"/>
    <w:lvl w:ilvl="0">
      <w:start w:val="1"/>
      <w:numFmt w:val="bullet"/>
      <w:pStyle w:val="Opsommingopenrondje1eniveauKWR"/>
      <w:lvlText w:val="○"/>
      <w:lvlJc w:val="left"/>
      <w:pPr>
        <w:ind w:left="284" w:hanging="284"/>
      </w:pPr>
      <w:rPr>
        <w:rFonts w:hint="default"/>
      </w:rPr>
    </w:lvl>
    <w:lvl w:ilvl="1">
      <w:start w:val="1"/>
      <w:numFmt w:val="bullet"/>
      <w:pStyle w:val="Opsommingopenrondje2eniveauKWR"/>
      <w:lvlText w:val="○"/>
      <w:lvlJc w:val="left"/>
      <w:pPr>
        <w:ind w:left="568" w:hanging="284"/>
      </w:pPr>
      <w:rPr>
        <w:rFonts w:hint="default"/>
      </w:rPr>
    </w:lvl>
    <w:lvl w:ilvl="2">
      <w:start w:val="1"/>
      <w:numFmt w:val="bullet"/>
      <w:pStyle w:val="Opsommingopenrondje3eniveauKWR"/>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1" w15:restartNumberingAfterBreak="0">
    <w:nsid w:val="49E04A53"/>
    <w:multiLevelType w:val="multilevel"/>
    <w:tmpl w:val="7FB6E594"/>
    <w:styleLink w:val="AgendapuntlijstKWR"/>
    <w:lvl w:ilvl="0">
      <w:start w:val="1"/>
      <w:numFmt w:val="decimal"/>
      <w:pStyle w:val="AgendapuntKWR"/>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B4E4407"/>
    <w:multiLevelType w:val="hybridMultilevel"/>
    <w:tmpl w:val="EF28832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C1D40D6"/>
    <w:multiLevelType w:val="hybridMultilevel"/>
    <w:tmpl w:val="1DE2D502"/>
    <w:lvl w:ilvl="0" w:tplc="22CC6DA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9E76B7"/>
    <w:multiLevelType w:val="hybridMultilevel"/>
    <w:tmpl w:val="18969E0A"/>
    <w:lvl w:ilvl="0" w:tplc="22CC6D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DFD1F01"/>
    <w:multiLevelType w:val="hybridMultilevel"/>
    <w:tmpl w:val="28EC4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FFD67FA"/>
    <w:multiLevelType w:val="hybridMultilevel"/>
    <w:tmpl w:val="994EB3EA"/>
    <w:lvl w:ilvl="0" w:tplc="0638086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61C30A1"/>
    <w:multiLevelType w:val="hybridMultilevel"/>
    <w:tmpl w:val="88106DC2"/>
    <w:lvl w:ilvl="0" w:tplc="22CC6D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72206FF"/>
    <w:multiLevelType w:val="hybridMultilevel"/>
    <w:tmpl w:val="2D6836B2"/>
    <w:lvl w:ilvl="0" w:tplc="E6F01FF8">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BB74269"/>
    <w:multiLevelType w:val="hybridMultilevel"/>
    <w:tmpl w:val="EEF4CF46"/>
    <w:lvl w:ilvl="0" w:tplc="E6F01FF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13747DB"/>
    <w:multiLevelType w:val="multilevel"/>
    <w:tmpl w:val="A9582DFA"/>
    <w:styleLink w:val="OpsommingstreepjeondernummerKWR"/>
    <w:lvl w:ilvl="0">
      <w:start w:val="1"/>
      <w:numFmt w:val="none"/>
      <w:pStyle w:val="Opsommingstreepjeondernummer1eniveauKWR"/>
      <w:lvlText w:val="–"/>
      <w:lvlJc w:val="left"/>
      <w:pPr>
        <w:ind w:left="227" w:hanging="227"/>
      </w:pPr>
    </w:lvl>
    <w:lvl w:ilvl="1">
      <w:start w:val="1"/>
      <w:numFmt w:val="none"/>
      <w:pStyle w:val="Opsommingstreepjeondernummer2eniveauKWR"/>
      <w:lvlText w:val="–"/>
      <w:lvlJc w:val="left"/>
      <w:pPr>
        <w:ind w:left="454" w:hanging="227"/>
      </w:pPr>
    </w:lvl>
    <w:lvl w:ilvl="2">
      <w:start w:val="1"/>
      <w:numFmt w:val="none"/>
      <w:pStyle w:val="Opsommingstreepjeondernummer3eniveauKWR"/>
      <w:lvlText w:val="–"/>
      <w:lvlJc w:val="left"/>
      <w:pPr>
        <w:ind w:left="680" w:hanging="226"/>
      </w:pPr>
    </w:lvl>
    <w:lvl w:ilvl="3">
      <w:start w:val="1"/>
      <w:numFmt w:val="none"/>
      <w:lvlText w:val="–"/>
      <w:lvlJc w:val="left"/>
      <w:pPr>
        <w:ind w:left="907" w:hanging="227"/>
      </w:pPr>
    </w:lvl>
    <w:lvl w:ilvl="4">
      <w:start w:val="1"/>
      <w:numFmt w:val="none"/>
      <w:lvlText w:val="–"/>
      <w:lvlJc w:val="left"/>
      <w:pPr>
        <w:ind w:left="1134" w:hanging="227"/>
      </w:pPr>
    </w:lvl>
    <w:lvl w:ilvl="5">
      <w:start w:val="1"/>
      <w:numFmt w:val="none"/>
      <w:lvlText w:val="–"/>
      <w:lvlJc w:val="left"/>
      <w:pPr>
        <w:ind w:left="1361" w:hanging="227"/>
      </w:pPr>
    </w:lvl>
    <w:lvl w:ilvl="6">
      <w:start w:val="1"/>
      <w:numFmt w:val="none"/>
      <w:lvlText w:val="–"/>
      <w:lvlJc w:val="left"/>
      <w:pPr>
        <w:ind w:left="1587" w:hanging="226"/>
      </w:pPr>
    </w:lvl>
    <w:lvl w:ilvl="7">
      <w:start w:val="1"/>
      <w:numFmt w:val="none"/>
      <w:lvlText w:val="–"/>
      <w:lvlJc w:val="left"/>
      <w:pPr>
        <w:ind w:left="1814" w:hanging="227"/>
      </w:pPr>
    </w:lvl>
    <w:lvl w:ilvl="8">
      <w:start w:val="1"/>
      <w:numFmt w:val="none"/>
      <w:lvlText w:val="–"/>
      <w:lvlJc w:val="left"/>
      <w:pPr>
        <w:ind w:left="2041" w:hanging="227"/>
      </w:pPr>
    </w:lvl>
  </w:abstractNum>
  <w:abstractNum w:abstractNumId="42" w15:restartNumberingAfterBreak="0">
    <w:nsid w:val="63F335A0"/>
    <w:multiLevelType w:val="multilevel"/>
    <w:tmpl w:val="8576664C"/>
    <w:styleLink w:val="OpsommingtekenKWR"/>
    <w:lvl w:ilvl="0">
      <w:start w:val="1"/>
      <w:numFmt w:val="bullet"/>
      <w:pStyle w:val="Opsommingteken1eniveauKWR"/>
      <w:lvlText w:val="–"/>
      <w:lvlJc w:val="left"/>
      <w:pPr>
        <w:ind w:left="284" w:hanging="284"/>
      </w:pPr>
      <w:rPr>
        <w:rFonts w:hint="default"/>
      </w:rPr>
    </w:lvl>
    <w:lvl w:ilvl="1">
      <w:start w:val="1"/>
      <w:numFmt w:val="bullet"/>
      <w:pStyle w:val="Opsommingteken2eniveauKWR"/>
      <w:lvlText w:val="•"/>
      <w:lvlJc w:val="left"/>
      <w:pPr>
        <w:ind w:left="568" w:hanging="284"/>
      </w:pPr>
      <w:rPr>
        <w:rFonts w:hint="default"/>
      </w:rPr>
    </w:lvl>
    <w:lvl w:ilvl="2">
      <w:start w:val="1"/>
      <w:numFmt w:val="bullet"/>
      <w:pStyle w:val="Opsommingteken3eniveauKWR"/>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43" w15:restartNumberingAfterBreak="0">
    <w:nsid w:val="6AA87295"/>
    <w:multiLevelType w:val="hybridMultilevel"/>
    <w:tmpl w:val="199E2BF0"/>
    <w:lvl w:ilvl="0" w:tplc="22CC6DA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6644DD"/>
    <w:multiLevelType w:val="multilevel"/>
    <w:tmpl w:val="9E50E438"/>
    <w:numStyleLink w:val="OpsommingbolletjeKWR"/>
  </w:abstractNum>
  <w:abstractNum w:abstractNumId="45" w15:restartNumberingAfterBreak="0">
    <w:nsid w:val="6CAB1E63"/>
    <w:multiLevelType w:val="multilevel"/>
    <w:tmpl w:val="7FB6E594"/>
    <w:numStyleLink w:val="AgendapuntlijstKWR"/>
  </w:abstractNum>
  <w:abstractNum w:abstractNumId="46" w15:restartNumberingAfterBreak="0">
    <w:nsid w:val="6E7370EC"/>
    <w:multiLevelType w:val="multilevel"/>
    <w:tmpl w:val="9200769E"/>
    <w:numStyleLink w:val="OpsommingkleineletterKWR"/>
  </w:abstractNum>
  <w:abstractNum w:abstractNumId="47" w15:restartNumberingAfterBreak="0">
    <w:nsid w:val="7038598F"/>
    <w:multiLevelType w:val="multilevel"/>
    <w:tmpl w:val="90A8103A"/>
    <w:numStyleLink w:val="BijlagenummeringKWR"/>
  </w:abstractNum>
  <w:abstractNum w:abstractNumId="48" w15:restartNumberingAfterBreak="0">
    <w:nsid w:val="70EC4E8C"/>
    <w:multiLevelType w:val="multilevel"/>
    <w:tmpl w:val="C9FA2D30"/>
    <w:numStyleLink w:val="OpsommingopenrondjeKWR"/>
  </w:abstractNum>
  <w:abstractNum w:abstractNumId="49" w15:restartNumberingAfterBreak="0">
    <w:nsid w:val="75866905"/>
    <w:multiLevelType w:val="hybridMultilevel"/>
    <w:tmpl w:val="7FBA69E0"/>
    <w:lvl w:ilvl="0" w:tplc="11FC45A0">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6AE427F"/>
    <w:multiLevelType w:val="multilevel"/>
    <w:tmpl w:val="8576664C"/>
    <w:numStyleLink w:val="OpsommingtekenKWR"/>
  </w:abstractNum>
  <w:abstractNum w:abstractNumId="51" w15:restartNumberingAfterBreak="0">
    <w:nsid w:val="79AE6CDF"/>
    <w:multiLevelType w:val="multilevel"/>
    <w:tmpl w:val="B4BACAD8"/>
    <w:numStyleLink w:val="OpsommingstreepjeKWR"/>
  </w:abstractNum>
  <w:num w:numId="1" w16cid:durableId="307321280">
    <w:abstractNumId w:val="11"/>
  </w:num>
  <w:num w:numId="2" w16cid:durableId="985278495">
    <w:abstractNumId w:val="28"/>
  </w:num>
  <w:num w:numId="3" w16cid:durableId="178198150">
    <w:abstractNumId w:val="30"/>
  </w:num>
  <w:num w:numId="4" w16cid:durableId="384640131">
    <w:abstractNumId w:val="12"/>
  </w:num>
  <w:num w:numId="5" w16cid:durableId="994409171">
    <w:abstractNumId w:val="34"/>
  </w:num>
  <w:num w:numId="6" w16cid:durableId="1381200624">
    <w:abstractNumId w:val="17"/>
  </w:num>
  <w:num w:numId="7" w16cid:durableId="1080449692">
    <w:abstractNumId w:val="16"/>
  </w:num>
  <w:num w:numId="8" w16cid:durableId="16934548">
    <w:abstractNumId w:val="25"/>
  </w:num>
  <w:num w:numId="9" w16cid:durableId="126363627">
    <w:abstractNumId w:val="29"/>
  </w:num>
  <w:num w:numId="10" w16cid:durableId="316888049">
    <w:abstractNumId w:val="42"/>
  </w:num>
  <w:num w:numId="11" w16cid:durableId="2041006751">
    <w:abstractNumId w:val="24"/>
  </w:num>
  <w:num w:numId="12" w16cid:durableId="1725563606">
    <w:abstractNumId w:val="9"/>
  </w:num>
  <w:num w:numId="13" w16cid:durableId="1783571524">
    <w:abstractNumId w:val="7"/>
  </w:num>
  <w:num w:numId="14" w16cid:durableId="1219241459">
    <w:abstractNumId w:val="6"/>
  </w:num>
  <w:num w:numId="15" w16cid:durableId="1559051867">
    <w:abstractNumId w:val="5"/>
  </w:num>
  <w:num w:numId="16" w16cid:durableId="929048324">
    <w:abstractNumId w:val="4"/>
  </w:num>
  <w:num w:numId="17" w16cid:durableId="1056705314">
    <w:abstractNumId w:val="8"/>
  </w:num>
  <w:num w:numId="18" w16cid:durableId="264964480">
    <w:abstractNumId w:val="3"/>
  </w:num>
  <w:num w:numId="19" w16cid:durableId="771510297">
    <w:abstractNumId w:val="2"/>
  </w:num>
  <w:num w:numId="20" w16cid:durableId="1467894379">
    <w:abstractNumId w:val="1"/>
  </w:num>
  <w:num w:numId="21" w16cid:durableId="1021397089">
    <w:abstractNumId w:val="0"/>
  </w:num>
  <w:num w:numId="22" w16cid:durableId="1479494490">
    <w:abstractNumId w:val="46"/>
  </w:num>
  <w:num w:numId="23" w16cid:durableId="1300500570">
    <w:abstractNumId w:val="19"/>
  </w:num>
  <w:num w:numId="24" w16cid:durableId="2072582513">
    <w:abstractNumId w:val="31"/>
  </w:num>
  <w:num w:numId="25" w16cid:durableId="462819944">
    <w:abstractNumId w:val="45"/>
  </w:num>
  <w:num w:numId="26" w16cid:durableId="2097283564">
    <w:abstractNumId w:val="44"/>
  </w:num>
  <w:num w:numId="27" w16cid:durableId="39323553">
    <w:abstractNumId w:val="48"/>
  </w:num>
  <w:num w:numId="28" w16cid:durableId="424696258">
    <w:abstractNumId w:val="51"/>
  </w:num>
  <w:num w:numId="29" w16cid:durableId="1501306893">
    <w:abstractNumId w:val="14"/>
  </w:num>
  <w:num w:numId="30" w16cid:durableId="1554656535">
    <w:abstractNumId w:val="47"/>
  </w:num>
  <w:num w:numId="31" w16cid:durableId="1279722819">
    <w:abstractNumId w:val="50"/>
  </w:num>
  <w:num w:numId="32" w16cid:durableId="102651395">
    <w:abstractNumId w:val="41"/>
  </w:num>
  <w:num w:numId="33" w16cid:durableId="2066179639">
    <w:abstractNumId w:val="13"/>
  </w:num>
  <w:num w:numId="34" w16cid:durableId="1307933702">
    <w:abstractNumId w:val="35"/>
  </w:num>
  <w:num w:numId="35" w16cid:durableId="201749323">
    <w:abstractNumId w:val="38"/>
  </w:num>
  <w:num w:numId="36" w16cid:durableId="1544781750">
    <w:abstractNumId w:val="33"/>
  </w:num>
  <w:num w:numId="37" w16cid:durableId="393241499">
    <w:abstractNumId w:val="43"/>
  </w:num>
  <w:num w:numId="38" w16cid:durableId="669212578">
    <w:abstractNumId w:val="22"/>
  </w:num>
  <w:num w:numId="39" w16cid:durableId="1837576317">
    <w:abstractNumId w:val="40"/>
  </w:num>
  <w:num w:numId="40" w16cid:durableId="145511199">
    <w:abstractNumId w:val="20"/>
  </w:num>
  <w:num w:numId="41" w16cid:durableId="89473008">
    <w:abstractNumId w:val="18"/>
  </w:num>
  <w:num w:numId="42" w16cid:durableId="2024284420">
    <w:abstractNumId w:val="36"/>
  </w:num>
  <w:num w:numId="43" w16cid:durableId="868376584">
    <w:abstractNumId w:val="39"/>
  </w:num>
  <w:num w:numId="44" w16cid:durableId="927076499">
    <w:abstractNumId w:val="10"/>
  </w:num>
  <w:num w:numId="45" w16cid:durableId="1959801563">
    <w:abstractNumId w:val="23"/>
  </w:num>
  <w:num w:numId="46" w16cid:durableId="1116945447">
    <w:abstractNumId w:val="49"/>
  </w:num>
  <w:num w:numId="47" w16cid:durableId="808205139">
    <w:abstractNumId w:val="15"/>
  </w:num>
  <w:num w:numId="48" w16cid:durableId="1482111577">
    <w:abstractNumId w:val="27"/>
  </w:num>
  <w:num w:numId="49" w16cid:durableId="1078330479">
    <w:abstractNumId w:val="37"/>
  </w:num>
  <w:num w:numId="50" w16cid:durableId="105585311">
    <w:abstractNumId w:val="32"/>
  </w:num>
  <w:num w:numId="51" w16cid:durableId="1412773992">
    <w:abstractNumId w:val="21"/>
  </w:num>
  <w:num w:numId="52" w16cid:durableId="657853241">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Moves/>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4OFields" w:val="&lt;K&gt;_provider&lt;/K&gt;&lt;V&gt;Documents4Office.Provider.OpenXML&lt;/V&gt;&lt;K&gt;_provider.version&lt;/K&gt;&lt;V&gt;3.1.6425.34874&lt;/V&gt;&lt;K&gt;yourdate&lt;/K&gt;&lt;V&gt;&lt;/V&gt;&lt;K&gt;yourdate.daytext&lt;/K&gt;&lt;V&gt;&lt;/V&gt;&lt;K&gt;yourdate.quarter&lt;/K&gt;&lt;V&gt;&lt;/V&gt;&lt;K&gt;yourdate.daytextshort&lt;/K&gt;&lt;V&gt;&lt;/V&gt;&lt;K&gt;yourdate.week2&lt;/K&gt;&lt;V&gt;&lt;/V&gt;&lt;K&gt;yourdate.month2&lt;/K&gt;&lt;V&gt;&lt;/V&gt;&lt;K&gt;yourdate.dateformat&lt;/K&gt;&lt;V&gt;{Day} {MonthText} {Year}&lt;/V&gt;&lt;K&gt;yourdate.week&lt;/K&gt;&lt;V&gt;&lt;/V&gt;&lt;K&gt;yourdate.day2&lt;/K&gt;&lt;V&gt;&lt;/V&gt;&lt;K&gt;yourdate.year&lt;/K&gt;&lt;V&gt;&lt;/V&gt;&lt;K&gt;yourdate.monthtextshort&lt;/K&gt;&lt;V&gt;&lt;/V&gt;&lt;K&gt;yourdate.month&lt;/K&gt;&lt;V&gt;&lt;/V&gt;&lt;K&gt;yourdate.day&lt;/K&gt;&lt;V&gt;&lt;/V&gt;&lt;K&gt;yourdate.year2&lt;/K&gt;&lt;V&gt;&lt;/V&gt;&lt;K&gt;yourdate.year1&lt;/K&gt;&lt;V&gt;&lt;/V&gt;&lt;K&gt;yourdate.weekday&lt;/K&gt;&lt;V&gt;&lt;/V&gt;&lt;K&gt;yourdate.formatteddate&lt;/K&gt;&lt;V&gt;&lt;/V&gt;&lt;K&gt;yourdate.shortdate&lt;/K&gt;&lt;V&gt;&lt;/V&gt;&lt;K&gt;yourdate.longdate&lt;/K&gt;&lt;V&gt;&lt;/V&gt;&lt;K&gt;yourdate.monthtext&lt;/K&gt;&lt;V&gt;&lt;/V&gt;&lt;K&gt;ourdate&lt;/K&gt;&lt;V&gt;13 december 2019&lt;/V&gt;&lt;K&gt;ourdate.daytext&lt;/K&gt;&lt;V&gt;vrijdag&lt;/V&gt;&lt;K&gt;ourdate.quarter&lt;/K&gt;&lt;V&gt;4&lt;/V&gt;&lt;K&gt;ourdate.daytextshort&lt;/K&gt;&lt;V&gt;vr&lt;/V&gt;&lt;K&gt;ourdate.week2&lt;/K&gt;&lt;V&gt;50&lt;/V&gt;&lt;K&gt;ourdate.month2&lt;/K&gt;&lt;V&gt;12&lt;/V&gt;&lt;K&gt;ourdate.dateformat&lt;/K&gt;&lt;V&gt;{Day} {MonthText} {Year}&lt;/V&gt;&lt;K&gt;ourdate.week&lt;/K&gt;&lt;V&gt;50&lt;/V&gt;&lt;K&gt;ourdate.day2&lt;/K&gt;&lt;V&gt;13&lt;/V&gt;&lt;K&gt;ourdate.year&lt;/K&gt;&lt;V&gt;2019&lt;/V&gt;&lt;K&gt;ourdate.label&lt;/K&gt;&lt;V&gt;_x000d__x000a_Datum &lt;/V&gt;&lt;K&gt;ourdate.monthtextshort&lt;/K&gt;&lt;V&gt;dec&lt;/V&gt;&lt;K&gt;ourdate.month&lt;/K&gt;&lt;V&gt;12&lt;/V&gt;&lt;K&gt;ourdate.day&lt;/K&gt;&lt;V&gt;13&lt;/V&gt;&lt;K&gt;ourdate.year2&lt;/K&gt;&lt;V&gt;19&lt;/V&gt;&lt;K&gt;ourdate.year1&lt;/K&gt;&lt;V&gt;9&lt;/V&gt;&lt;K&gt;ourdate.weekday&lt;/K&gt;&lt;V&gt;5&lt;/V&gt;&lt;K&gt;ourdate.formatteddate&lt;/K&gt;&lt;V&gt;13 december 2019&lt;/V&gt;&lt;K&gt;ourdate.shortdate&lt;/K&gt;&lt;V&gt;13/12/2019&lt;/V&gt;&lt;K&gt;ourdate.longdate&lt;/K&gt;&lt;V&gt;13 December 2019&lt;/V&gt;&lt;K&gt;ourdate.monthtext&lt;/K&gt;&lt;V&gt;december&lt;/V&gt;&lt;K&gt;date&lt;/K&gt;&lt;V&gt;13 december 2019&lt;/V&gt;&lt;K&gt;date.daytext&lt;/K&gt;&lt;V&gt;vrijdag&lt;/V&gt;&lt;K&gt;date.quarter&lt;/K&gt;&lt;V&gt;4&lt;/V&gt;&lt;K&gt;date.daytextshort&lt;/K&gt;&lt;V&gt;vr&lt;/V&gt;&lt;K&gt;date.week2&lt;/K&gt;&lt;V&gt;50&lt;/V&gt;&lt;K&gt;date.month2&lt;/K&gt;&lt;V&gt;12&lt;/V&gt;&lt;K&gt;date.dateformat&lt;/K&gt;&lt;V&gt;{Day} {MonthText} {Year}&lt;/V&gt;&lt;K&gt;date.week&lt;/K&gt;&lt;V&gt;50&lt;/V&gt;&lt;K&gt;date.day2&lt;/K&gt;&lt;V&gt;13&lt;/V&gt;&lt;K&gt;date.year&lt;/K&gt;&lt;V&gt;2019&lt;/V&gt;&lt;K&gt;date.label&lt;/K&gt;&lt;V&gt;_x000d__x000a_Datum &lt;/V&gt;&lt;K&gt;date.monthtextshort&lt;/K&gt;&lt;V&gt;dec&lt;/V&gt;&lt;K&gt;date.month&lt;/K&gt;&lt;V&gt;12&lt;/V&gt;&lt;K&gt;date.day&lt;/K&gt;&lt;V&gt;13&lt;/V&gt;&lt;K&gt;date.year2&lt;/K&gt;&lt;V&gt;19&lt;/V&gt;&lt;K&gt;date.year1&lt;/K&gt;&lt;V&gt;9&lt;/V&gt;&lt;K&gt;date.weekday&lt;/K&gt;&lt;V&gt;5&lt;/V&gt;&lt;K&gt;date.formatteddate&lt;/K&gt;&lt;V&gt;13 december 2019&lt;/V&gt;&lt;K&gt;date.shortdate&lt;/K&gt;&lt;V&gt;13/12/2019&lt;/V&gt;&lt;K&gt;date.longdate&lt;/K&gt;&lt;V&gt;13 December 2019&lt;/V&gt;&lt;K&gt;date.monthtext&lt;/K&gt;&lt;V&gt;december&lt;/V&gt;&lt;K&gt;relation&lt;/K&gt;&lt;V&gt;Deltares_x000d__x000a_T.a.v. Hans Vissers&lt;/V&gt;&lt;K&gt;relation.phone&lt;/K&gt;&lt;V&gt;&lt;/V&gt;&lt;K&gt;relation.phone.number&lt;/K&gt;&lt;V&gt;&lt;/V&gt;&lt;K&gt;relation.salutation&lt;/K&gt;&lt;V&gt;Beste Hans,&lt;/V&gt;&lt;K&gt;relation.department&lt;/K&gt;&lt;V&gt;&lt;/V&gt;&lt;K&gt;relation.email&lt;/K&gt;&lt;V&gt;&lt;/V&gt;&lt;K&gt;relation.email.mailbox&lt;/K&gt;&lt;V&gt;&lt;/V&gt;&lt;K&gt;relation.email.domain&lt;/K&gt;&lt;V&gt;&lt;/V&gt;&lt;K&gt;relation.email.domain.topleveldomain&lt;/K&gt;&lt;V&gt;&lt;/V&gt;&lt;K&gt;relation.email.domain.subleveldomain&lt;/K&gt;&lt;V&gt;&lt;/V&gt;&lt;K&gt;relation.email.address&lt;/K&gt;&lt;V&gt;&lt;/V&gt;&lt;K&gt;relation.searchtext&lt;/K&gt;&lt;V&gt;&lt;/V&gt;&lt;K&gt;relation.writingstyle&lt;/K&gt;&lt;V&gt;Informal&lt;/V&gt;&lt;K&gt;relation.defaultphoneorder&lt;/K&gt;&lt;V&gt;directphone;mobilephone&lt;/V&gt;&lt;K&gt;relation.defaultemailorder&lt;/K&gt;&lt;V&gt;directemail&lt;/V&gt;&lt;K&gt;relation.attendee&lt;/K&gt;&lt;V&gt;Hans Vissers&lt;/V&gt;&lt;K&gt;relation.defaultaddressorder&lt;/K&gt;&lt;V&gt;postaladdress;visitingaddress&lt;/V&gt;&lt;K&gt;relation.defaultfaxorder&lt;/K&gt;&lt;V&gt;directfax&lt;/V&gt;&lt;K&gt;relation.fax&lt;/K&gt;&lt;V&gt;&lt;/V&gt;&lt;K&gt;relation.fax.number&lt;/K&gt;&lt;V&gt;&lt;/V&gt;&lt;K&gt;relation.address&lt;/K&gt;&lt;V&gt;&lt;/V&gt;&lt;K&gt;relation.address.stateorprovince&lt;/K&gt;&lt;V&gt;&lt;/V&gt;&lt;K&gt;relation.address.zipcode&lt;/K&gt;&lt;V&gt;&lt;/V&gt;&lt;K&gt;relation.address.country&lt;/K&gt;&lt;V&gt;&lt;/V&gt;&lt;K&gt;relation.address.country.countrynameinenglish&lt;/K&gt;&lt;V&gt;&lt;/V&gt;&lt;K&gt;relation.address.country.countrynameinnativelanguages&lt;/K&gt;&lt;V&gt;&lt;/V&gt;&lt;K&gt;relation.address.country.countryid&lt;/K&gt;&lt;V&gt;&lt;/V&gt;&lt;K&gt;relation.address.country.countrynameinuserlanguage&lt;/K&gt;&lt;V&gt;&lt;/V&gt;&lt;K&gt;relation.address.formattedaddress&lt;/K&gt;&lt;V&gt;&lt;/V&gt;&lt;K&gt;relation.address.city&lt;/K&gt;&lt;V&gt;&lt;/V&gt;&lt;K&gt;relation.address.translatedaddress&lt;/K&gt;&lt;V&gt;&lt;/V&gt;&lt;K&gt;relation.address.address&lt;/K&gt;&lt;V&gt;&lt;/V&gt;&lt;K&gt;relation.address.formattedaddresswithcountry&lt;/K&gt;&lt;V&gt;&lt;/V&gt;&lt;K&gt;relation.contactperson&lt;/K&gt;&lt;V&gt;&lt;/V&gt;&lt;K&gt;relation.contactperson.department&lt;/K&gt;&lt;V&gt;&lt;/V&gt;&lt;K&gt;relation.contactperson.directemail&lt;/K&gt;&lt;V&gt;&lt;/V&gt;&lt;K&gt;relation.contactperson.directemail.mailbox&lt;/K&gt;&lt;V&gt;&lt;/V&gt;&lt;K&gt;relation.contactperson.directemail.domain&lt;/K&gt;&lt;V&gt;&lt;/V&gt;&lt;K&gt;relation.contactperson.directemail.domain.topleveldomain&lt;/K&gt;&lt;V&gt;&lt;/V&gt;&lt;K&gt;relation.contactperson.directemail.domain.subleveldomain&lt;/K&gt;&lt;V&gt;&lt;/V&gt;&lt;K&gt;relation.contactperson.directemail.address&lt;/K&gt;&lt;V&gt;&lt;/V&gt;&lt;K&gt;relation.contactperson.specialsalutation&lt;/K&gt;&lt;V&gt;&lt;/V&gt;&lt;K&gt;relation.contactperson.directfax&lt;/K&gt;&lt;V&gt;&lt;/V&gt;&lt;K&gt;relation.contactperson.directfax.number&lt;/K&gt;&lt;V&gt;&lt;/V&gt;&lt;K&gt;relation.contactperson.function&lt;/K&gt;&lt;V&gt;&lt;/V&gt;&lt;K&gt;relation.contactperson.directphone&lt;/K&gt;&lt;V&gt;&lt;/V&gt;&lt;K&gt;relation.contactperson.directphone.number&lt;/K&gt;&lt;V&gt;&lt;/V&gt;&lt;K&gt;relation.contactperson.specialattendee&lt;/K&gt;&lt;V&gt;&lt;/V&gt;&lt;K&gt;relation.contactperson.remarks&lt;/K&gt;&lt;V&gt;&lt;/V&gt;&lt;K&gt;relation.organisation&lt;/K&gt;&lt;V&gt;Deltares&lt;/V&gt;&lt;K&gt;relation.organisation.organisationid&lt;/K&gt;&lt;V&gt;&lt;/V&gt;&lt;K&gt;relation.organisation.deliveryaddress&lt;/K&gt;&lt;V&gt;&lt;/V&gt;&lt;K&gt;relation.organisation.deliveryaddress.stateorprovince&lt;/K&gt;&lt;V&gt;&lt;/V&gt;&lt;K&gt;relation.organisation.deliveryaddress.zipcode&lt;/K&gt;&lt;V&gt;&lt;/V&gt;&lt;K&gt;relation.organisation.deliveryaddress.country&lt;/K&gt;&lt;V&gt;&lt;/V&gt;&lt;K&gt;relation.organisation.deliveryaddress.country.countrynameinenglish&lt;/K&gt;&lt;V&gt;&lt;/V&gt;&lt;K&gt;relation.organisation.deliveryaddress.country.countrynameinnativelanguages&lt;/K&gt;&lt;V&gt;&lt;/V&gt;&lt;K&gt;relation.organisation.deliveryaddress.country.countryid&lt;/K&gt;&lt;V&gt;&lt;/V&gt;&lt;K&gt;relation.organisation.deliveryaddress.country.countrynameinuserlanguage&lt;/K&gt;&lt;V&gt;&lt;/V&gt;&lt;K&gt;relation.organisation.deliveryaddress.formattedaddress&lt;/K&gt;&lt;V&gt;&lt;/V&gt;&lt;K&gt;relation.organisation.deliveryaddress.city&lt;/K&gt;&lt;V&gt;&lt;/V&gt;&lt;K&gt;relation.organisation.deliveryaddress.translatedaddress&lt;/K&gt;&lt;V&gt;&lt;/V&gt;&lt;K&gt;relation.organisation.deliveryaddress.address&lt;/K&gt;&lt;V&gt;&lt;/V&gt;&lt;K&gt;relation.organisation.deliveryaddress.formattedaddresswithcountry&lt;/K&gt;&lt;V&gt;&lt;/V&gt;&lt;K&gt;relation.organisation.organisationname&lt;/K&gt;&lt;V&gt;Deltares&lt;/V&gt;&lt;K&gt;relation.organisation.visitingaddress&lt;/K&gt;&lt;V&gt;&lt;/V&gt;&lt;K&gt;relation.organisation.visitingaddress.stateorprovince&lt;/K&gt;&lt;V&gt;&lt;/V&gt;&lt;K&gt;relation.organisation.visitingaddress.zipcode&lt;/K&gt;&lt;V&gt;&lt;/V&gt;&lt;K&gt;relation.organisation.visitingaddress.country&lt;/K&gt;&lt;V&gt;&lt;/V&gt;&lt;K&gt;relation.organisation.visitingaddress.country.countrynameinenglish&lt;/K&gt;&lt;V&gt;&lt;/V&gt;&lt;K&gt;relation.organisation.visitingaddress.country.countrynameinnativelanguages&lt;/K&gt;&lt;V&gt;&lt;/V&gt;&lt;K&gt;relation.organisation.visitingaddress.country.countryid&lt;/K&gt;&lt;V&gt;&lt;/V&gt;&lt;K&gt;relation.organisation.visitingaddress.country.countrynameinuserlanguage&lt;/K&gt;&lt;V&gt;&lt;/V&gt;&lt;K&gt;relation.organisation.visitingaddress.formattedaddress&lt;/K&gt;&lt;V&gt;&lt;/V&gt;&lt;K&gt;relation.organisation.visitingaddress.city&lt;/K&gt;&lt;V&gt;&lt;/V&gt;&lt;K&gt;relation.organisation.visitingaddress.translatedaddress&lt;/K&gt;&lt;V&gt;&lt;/V&gt;&lt;K&gt;relation.organisation.visitingaddress.address&lt;/K&gt;&lt;V&gt;&lt;/V&gt;&lt;K&gt;relation.organisation.visitingaddress.formattedaddresswithcountry&lt;/K&gt;&lt;V&gt;&lt;/V&gt;&lt;K&gt;relation.organisation.generalfax&lt;/K&gt;&lt;V&gt;&lt;/V&gt;&lt;K&gt;relation.organisation.generalfax.number&lt;/K&gt;&lt;V&gt;&lt;/V&gt;&lt;K&gt;relation.organisation.generalphone&lt;/K&gt;&lt;V&gt;&lt;/V&gt;&lt;K&gt;relation.organisation.generalphone.number&lt;/K&gt;&lt;V&gt;&lt;/V&gt;&lt;K&gt;relation.organisation.extraaddresses&lt;/K&gt;&lt;V&gt;&lt;/V&gt;&lt;K&gt;relation.organisation.billingaddress&lt;/K&gt;&lt;V&gt;&lt;/V&gt;&lt;K&gt;relation.organisation.billingaddress.stateorprovince&lt;/K&gt;&lt;V&gt;&lt;/V&gt;&lt;K&gt;relation.organisation.billingaddress.zipcode&lt;/K&gt;&lt;V&gt;&lt;/V&gt;&lt;K&gt;relation.organisation.billingaddress.country&lt;/K&gt;&lt;V&gt;&lt;/V&gt;&lt;K&gt;relation.organisation.billingaddress.country.countrynameinenglish&lt;/K&gt;&lt;V&gt;&lt;/V&gt;&lt;K&gt;relation.organisation.billingaddress.country.countrynameinnativelanguages&lt;/K&gt;&lt;V&gt;&lt;/V&gt;&lt;K&gt;relation.organisation.billingaddress.country.countryid&lt;/K&gt;&lt;V&gt;&lt;/V&gt;&lt;K&gt;relation.organisation.billingaddress.country.countrynameinuserlanguage&lt;/K&gt;&lt;V&gt;&lt;/V&gt;&lt;K&gt;relation.organisation.billingaddress.formattedaddress&lt;/K&gt;&lt;V&gt;&lt;/V&gt;&lt;K&gt;relation.organisation.billingaddress.city&lt;/K&gt;&lt;V&gt;&lt;/V&gt;&lt;K&gt;relation.organisation.billingaddress.translatedaddress&lt;/K&gt;&lt;V&gt;&lt;/V&gt;&lt;K&gt;relation.organisation.billingaddress.address&lt;/K&gt;&lt;V&gt;&lt;/V&gt;&lt;K&gt;relation.organisation.billingaddress.formattedaddresswithcountry&lt;/K&gt;&lt;V&gt;&lt;/V&gt;&lt;K&gt;relation.organisation.specialsalutation&lt;/K&gt;&lt;V&gt;&lt;/V&gt;&lt;K&gt;relation.organisation.generalweb&lt;/K&gt;&lt;V&gt;&lt;/V&gt;&lt;K&gt;relation.organisation.generalweb.domain&lt;/K&gt;&lt;V&gt;&lt;/V&gt;&lt;K&gt;relation.organisation.generalweb.domain.topleveldomain&lt;/K&gt;&lt;V&gt;&lt;/V&gt;&lt;K&gt;relation.organisation.generalweb.domain.subleveldomain&lt;/K&gt;&lt;V&gt;&lt;/V&gt;&lt;K&gt;relation.organisation.generalweb.url&lt;/K&gt;&lt;V&gt;&lt;/V&gt;&lt;K&gt;relation.organisation.generalweb.subdomain&lt;/K&gt;&lt;V&gt;&lt;/V&gt;&lt;K&gt;relation.organisation.postaladdress&lt;/K&gt;&lt;V&gt;&lt;/V&gt;&lt;K&gt;relation.organisation.postaladdress.stateorprovince&lt;/K&gt;&lt;V&gt;&lt;/V&gt;&lt;K&gt;relation.organisation.postaladdress.zipcode&lt;/K&gt;&lt;V&gt;&lt;/V&gt;&lt;K&gt;relation.organisation.postaladdress.country&lt;/K&gt;&lt;V&gt;&lt;/V&gt;&lt;K&gt;relation.organisation.postaladdress.country.countrynameinenglish&lt;/K&gt;&lt;V&gt;&lt;/V&gt;&lt;K&gt;relation.organisation.postaladdress.country.countrynameinnativelanguages&lt;/K&gt;&lt;V&gt;&lt;/V&gt;&lt;K&gt;relation.organisation.postaladdress.country.countryid&lt;/K&gt;&lt;V&gt;&lt;/V&gt;&lt;K&gt;relation.organisation.postaladdress.country.countrynameinuserlanguage&lt;/K&gt;&lt;V&gt;&lt;/V&gt;&lt;K&gt;relation.organisation.postaladdress.formattedaddress&lt;/K&gt;&lt;V&gt;&lt;/V&gt;&lt;K&gt;relation.organisation.postaladdress.city&lt;/K&gt;&lt;V&gt;&lt;/V&gt;&lt;K&gt;relation.organisation.postaladdress.translatedaddress&lt;/K&gt;&lt;V&gt;&lt;/V&gt;&lt;K&gt;relation.organisation.postaladdress.address&lt;/K&gt;&lt;V&gt;&lt;/V&gt;&lt;K&gt;relation.organisation.postaladdress.formattedaddresswithcountry&lt;/K&gt;&lt;V&gt;&lt;/V&gt;&lt;K&gt;relation.organisation.specialattendee&lt;/K&gt;&lt;V&gt;&lt;/V&gt;&lt;K&gt;relation.organisation.remarks&lt;/K&gt;&lt;V&gt;&lt;/V&gt;&lt;K&gt;relation.organisation.generalemail&lt;/K&gt;&lt;V&gt;&lt;/V&gt;&lt;K&gt;relation.organisation.generalemail.mailbox&lt;/K&gt;&lt;V&gt;&lt;/V&gt;&lt;K&gt;relation.organisation.generalemail.domain&lt;/K&gt;&lt;V&gt;&lt;/V&gt;&lt;K&gt;relation.organisation.generalemail.domain.topleveldomain&lt;/K&gt;&lt;V&gt;&lt;/V&gt;&lt;K&gt;relation.organisation.generalemail.domain.subleveldomain&lt;/K&gt;&lt;V&gt;&lt;/V&gt;&lt;K&gt;relation.organisation.generalemail.address&lt;/K&gt;&lt;V&gt;&lt;/V&gt;&lt;K&gt;relation.person&lt;/K&gt;&lt;V&gt;Hans Vissers&lt;/V&gt;&lt;K&gt;relation.person.gender&lt;/K&gt;&lt;V&gt;Male&lt;/V&gt;&lt;K&gt;relation.person.middlename&lt;/K&gt;&lt;V&gt;&lt;/V&gt;&lt;K&gt;relation.person.privatefax&lt;/K&gt;&lt;V&gt;&lt;/V&gt;&lt;K&gt;relation.person.privatefax.number&lt;/K&gt;&lt;V&gt;&lt;/V&gt;&lt;K&gt;relation.person.extraaddresses&lt;/K&gt;&lt;V&gt;&lt;/V&gt;&lt;K&gt;relation.person.salutation&lt;/K&gt;&lt;V&gt;Beste Hans,&lt;/V&gt;&lt;K&gt;relation.person.datasource&lt;/K&gt;&lt;V&gt;&lt;/V&gt;&lt;K&gt;relation.person.specialsalutation&lt;/K&gt;&lt;V&gt;&lt;/V&gt;&lt;K&gt;relation.person.privatephone&lt;/K&gt;&lt;V&gt;&lt;/V&gt;&lt;K&gt;relation.person.privatephone.number&lt;/K&gt;&lt;V&gt;&lt;/V&gt;&lt;K&gt;relation.person.appelation&lt;/K&gt;&lt;V&gt;de heer&lt;/V&gt;&lt;K&gt;relation.person.firstname&lt;/K&gt;&lt;V&gt;Hans&lt;/V&gt;&lt;K&gt;relation.person.mobilephone&lt;/K&gt;&lt;V&gt;&lt;/V&gt;&lt;K&gt;relation.person.mobilephone.number&lt;/K&gt;&lt;V&gt;&lt;/V&gt;&lt;K&gt;relation.person.lastname&lt;/K&gt;&lt;V&gt;Vissers&lt;/V&gt;&lt;K&gt;relation.person.specialappelation&lt;/K&gt;&lt;V&gt;&lt;/V&gt;&lt;K&gt;relation.person.writingstyle&lt;/K&gt;&lt;V&gt;Informal&lt;/V&gt;&lt;K&gt;relation.person.title&lt;/K&gt;&lt;V&gt;&lt;/V&gt;&lt;K&gt;relation.person.attendee&lt;/K&gt;&lt;V&gt;Hans Vissers&lt;/V&gt;&lt;K&gt;relation.person.maidenname&lt;/K&gt;&lt;V&gt;&lt;/V&gt;&lt;K&gt;relation.person.privateemail&lt;/K&gt;&lt;V&gt;&lt;/V&gt;&lt;K&gt;relation.person.privateemail.mailbox&lt;/K&gt;&lt;V&gt;&lt;/V&gt;&lt;K&gt;relation.person.privateemail.domain&lt;/K&gt;&lt;V&gt;&lt;/V&gt;&lt;K&gt;relation.person.privateemail.domain.topleveldomain&lt;/K&gt;&lt;V&gt;&lt;/V&gt;&lt;K&gt;relation.person.privateemail.domain.subleveldomain&lt;/K&gt;&lt;V&gt;&lt;/V&gt;&lt;K&gt;relation.person.privateemail.address&lt;/K&gt;&lt;V&gt;&lt;/V&gt;&lt;K&gt;relation.person.suffix&lt;/K&gt;&lt;V&gt;&lt;/V&gt;&lt;K&gt;relation.person.personid&lt;/K&gt;&lt;V&gt;&lt;/V&gt;&lt;K&gt;relation.person.privateaddress&lt;/K&gt;&lt;V&gt;&lt;/V&gt;&lt;K&gt;relation.person.privateaddress.stateorprovince&lt;/K&gt;&lt;V&gt;&lt;/V&gt;&lt;K&gt;relation.person.privateaddress.zipcode&lt;/K&gt;&lt;V&gt;&lt;/V&gt;&lt;K&gt;relation.person.privateaddress.country&lt;/K&gt;&lt;V&gt;&lt;/V&gt;&lt;K&gt;relation.person.privateaddress.country.countrynameinenglish&lt;/K&gt;&lt;V&gt;&lt;/V&gt;&lt;K&gt;relation.person.privateaddress.country.countrynameinnativelanguages&lt;/K&gt;&lt;V&gt;&lt;/V&gt;&lt;K&gt;relation.person.privateaddress.country.countryid&lt;/K&gt;&lt;V&gt;&lt;/V&gt;&lt;K&gt;relation.person.privateaddress.country.countrynameinuserlanguage&lt;/K&gt;&lt;V&gt;&lt;/V&gt;&lt;K&gt;relation.person.privateaddress.formattedaddress&lt;/K&gt;&lt;V&gt;&lt;/V&gt;&lt;K&gt;relation.person.privateaddress.city&lt;/K&gt;&lt;V&gt;&lt;/V&gt;&lt;K&gt;relation.person.privateaddress.translatedaddress&lt;/K&gt;&lt;V&gt;&lt;/V&gt;&lt;K&gt;relation.person.privateaddress.address&lt;/K&gt;&lt;V&gt;&lt;/V&gt;&lt;K&gt;relation.person.privateaddress.formattedaddresswithcountry&lt;/K&gt;&lt;V&gt;&lt;/V&gt;&lt;K&gt;relation.person.privatewebsite&lt;/K&gt;&lt;V&gt;&lt;/V&gt;&lt;K&gt;relation.person.privatewebsite.domain&lt;/K&gt;&lt;V&gt;&lt;/V&gt;&lt;K&gt;relation.person.privatewebsite.domain.topleveldomain&lt;/K&gt;&lt;V&gt;&lt;/V&gt;&lt;K&gt;relation.person.privatewebsite.domain.subleveldomain&lt;/K&gt;&lt;V&gt;&lt;/V&gt;&lt;K&gt;relation.person.privatewebsite.url&lt;/K&gt;&lt;V&gt;&lt;/V&gt;&lt;K&gt;relation.person.privatewebsite.subdomain&lt;/K&gt;&lt;V&gt;&lt;/V&gt;&lt;K&gt;relation.person.specialattendee&lt;/K&gt;&lt;V&gt;&lt;/V&gt;&lt;K&gt;relation.person.formalname&lt;/K&gt;&lt;V&gt;de heer H. Vissers&lt;/V&gt;&lt;K&gt;relation.person.initials&lt;/K&gt;&lt;V&gt;H.&lt;/V&gt;&lt;K&gt;relation.person.informalname&lt;/K&gt;&lt;V&gt;Hans Vissers&lt;/V&gt;&lt;K&gt;relation.person.remarks&lt;/K&gt;&lt;V&gt;&lt;/V&gt;&lt;K&gt;relation.formattedattendee&lt;/K&gt;&lt;V&gt;_x000d__x000a_T.a.v. Hans Vissers&lt;/V&gt;&lt;K&gt;company&lt;/K&gt;&lt;V&gt;&lt;/V&gt;&lt;K&gt;company.tradename&lt;/K&gt;&lt;V&gt;KWR Water Research Institute is de handelsnaam van KWR Water B.V.&lt;/V&gt;&lt;K&gt;company.companycode&lt;/K&gt;&lt;V&gt;KWR&lt;/V&gt;&lt;K&gt;company.companyname&lt;/K&gt;&lt;V&gt;&lt;/V&gt;&lt;K&gt;_archive&lt;/K&gt;&lt;V&gt;False&lt;/V&gt;&lt;K&gt;fax&lt;/K&gt;&lt;V&gt;&lt;/V&gt;&lt;K&gt;fax.number&lt;/K&gt;&lt;V&gt;&lt;/V&gt;&lt;K&gt;faxnumber&lt;/K&gt;&lt;V&gt;&lt;/V&gt;&lt;K&gt;faxnumber.number&lt;/K&gt;&lt;V&gt;&lt;/V&gt;&lt;K&gt;salutation&lt;/K&gt;&lt;V&gt;Beste Hans,&lt;/V&gt;&lt;K&gt;salutation.label&lt;/K&gt;&lt;V&gt;&lt;/V&gt;&lt;K&gt;attendee&lt;/K&gt;&lt;V&gt;Hans Vissers&lt;/V&gt;&lt;K&gt;attendee.details&lt;/K&gt;&lt;V&gt;&lt;/V&gt;&lt;K&gt;attendee.label&lt;/K&gt;&lt;V&gt;_x000d__x000a_T.a.v. &lt;/V&gt;&lt;K&gt;phone&lt;/K&gt;&lt;V&gt;&lt;/V&gt;&lt;K&gt;phone.number&lt;/K&gt;&lt;V&gt;&lt;/V&gt;&lt;K&gt;phonenumber&lt;/K&gt;&lt;V&gt;&lt;/V&gt;&lt;K&gt;phonenumber.number&lt;/K&gt;&lt;V&gt;&lt;/V&gt;&lt;K&gt;_papertypefirst&lt;/K&gt;&lt;V&gt;&lt;/V&gt;&lt;K&gt;ourref&lt;/K&gt;&lt;V&gt;Wordt gegenereerd&lt;/V&gt;&lt;K&gt;ourref.label&lt;/K&gt;&lt;V&gt;_x000d__x000a_Kenmerk &lt;/V&gt;&lt;K&gt;_archivestate&lt;/K&gt;&lt;V&gt;&lt;/V&gt;&lt;K&gt;function&lt;/K&gt;&lt;V&gt;&lt;/V&gt;&lt;K&gt;function.label&lt;/K&gt;&lt;V&gt;&lt;/V&gt;&lt;K&gt;mailmerge&lt;/K&gt;&lt;V&gt;0&lt;/V&gt;&lt;K&gt;_version&lt;/K&gt;&lt;V&gt;09/12/2019 15:56:42&lt;/V&gt;&lt;K&gt;yourref&lt;/K&gt;&lt;V&gt;&lt;/V&gt;&lt;K&gt;projectname&lt;/K&gt;&lt;V&gt;&lt;/V&gt;&lt;K&gt;_archivesupportversions&lt;/K&gt;&lt;V&gt;False&lt;/V&gt;&lt;K&gt;_docowner&lt;/K&gt;&lt;V&gt;&lt;/V&gt;&lt;K&gt;document&lt;/K&gt;&lt;V&gt;&lt;/V&gt;&lt;K&gt;document.copyrighttekst&lt;/K&gt;&lt;V&gt;&lt;/V&gt;&lt;K&gt;document.subtitel&lt;/K&gt;&lt;V&gt;&lt;/V&gt;&lt;K&gt;document.version&lt;/K&gt;&lt;V&gt;Calibri oktober 2018&lt;/V&gt;&lt;K&gt;document.declaratie&lt;/K&gt;&lt;V&gt;&lt;/V&gt;&lt;K&gt;document.nummertype&lt;/K&gt;&lt;V&gt;BriefNummer&lt;/V&gt;&lt;K&gt;document.titel&lt;/K&gt;&lt;V&gt;&lt;/V&gt;&lt;K&gt;_importfolder&lt;/K&gt;&lt;V&gt;&lt;/V&gt;&lt;K&gt;email&lt;/K&gt;&lt;V&gt;&lt;/V&gt;&lt;K&gt;email.mailbox&lt;/K&gt;&lt;V&gt;&lt;/V&gt;&lt;K&gt;email.domain&lt;/K&gt;&lt;V&gt;&lt;/V&gt;&lt;K&gt;email.domain.topleveldomain&lt;/K&gt;&lt;V&gt;&lt;/V&gt;&lt;K&gt;email.domain.subleveldomain&lt;/K&gt;&lt;V&gt;&lt;/V&gt;&lt;K&gt;email.address&lt;/K&gt;&lt;V&gt;&lt;/V&gt;&lt;K&gt;writingstyle&lt;/K&gt;&lt;V&gt;Informal&lt;/V&gt;&lt;K&gt;unit&lt;/K&gt;&lt;V&gt;Directie&lt;/V&gt;&lt;K&gt;unit.btw&lt;/K&gt;&lt;V&gt;BTW nummer_x000d__x000a_NL 814938474B01&lt;/V&gt;&lt;K&gt;unit.undersignname&lt;/K&gt;&lt;V&gt;KWR Water Research Institute&lt;/V&gt;&lt;K&gt;unit.copyright&lt;/K&gt;&lt;V&gt;KWR&lt;/V&gt;&lt;K&gt;unit.kwrlogo&lt;/K&gt;&lt;V&gt;True&lt;/V&gt;&lt;K&gt;unit.kvk&lt;/K&gt;&lt;V&gt;Handelsregister Regio_x000d__x000a_Utrecht, 27279653&lt;/V&gt;&lt;K&gt;unit.unitcode&lt;/K&gt;&lt;V&gt;Unit.80&lt;/V&gt;&lt;K&gt;unit.unitname&lt;/K&gt;&lt;V&gt;Directie&lt;/V&gt;&lt;K&gt;unit.isologo&lt;/K&gt;&lt;V&gt;True&lt;/V&gt;&lt;K&gt;unit.logofile&lt;/K&gt;&lt;V&gt;C:\ProgramData\Everything4Office3\LocalFiles\Images\KWR-Logo.bmp&lt;/V&gt;&lt;K&gt;subject&lt;/K&gt;&lt;V&gt;Bevestiging&lt;/V&gt;&lt;K&gt;subject.label&lt;/K&gt;&lt;V&gt;_x000d__x000a_Onderwerp &lt;/V&gt;&lt;K&gt;_docversion&lt;/K&gt;&lt;V&gt;V20191209&lt;/V&gt;&lt;K&gt;customer&lt;/K&gt;&lt;V&gt;&lt;/V&gt;&lt;K&gt;customer.customernumber&lt;/K&gt;&lt;V&gt;&lt;/V&gt;&lt;K&gt;customer.customername&lt;/K&gt;&lt;V&gt;&lt;/V&gt;&lt;K&gt;customer.customerid&lt;/K&gt;&lt;V&gt;&lt;/V&gt;&lt;K&gt;_archivedid&lt;/K&gt;&lt;V&gt;&lt;/V&gt;&lt;K&gt;_config&lt;/K&gt;&lt;V&gt;Everything4Office3&lt;/V&gt;&lt;K&gt;projectnumber&lt;/K&gt;&lt;V&gt;&lt;/V&gt;&lt;K&gt;_papertypeeven&lt;/K&gt;&lt;V&gt;&lt;/V&gt;&lt;K&gt;_archivesupportstates&lt;/K&gt;&lt;V&gt;False&lt;/V&gt;&lt;K&gt;address&lt;/K&gt;&lt;V&gt;&lt;/V&gt;&lt;K&gt;address.stateorprovince&lt;/K&gt;&lt;V&gt;&lt;/V&gt;&lt;K&gt;address.zipcode&lt;/K&gt;&lt;V&gt;&lt;/V&gt;&lt;K&gt;address.country&lt;/K&gt;&lt;V&gt;&lt;/V&gt;&lt;K&gt;address.country.countrynameinenglish&lt;/K&gt;&lt;V&gt;&lt;/V&gt;&lt;K&gt;address.country.countrynameinnativelanguages&lt;/K&gt;&lt;V&gt;&lt;/V&gt;&lt;K&gt;address.country.countryid&lt;/K&gt;&lt;V&gt;&lt;/V&gt;&lt;K&gt;address.country.countrynameinuserlanguage&lt;/K&gt;&lt;V&gt;&lt;/V&gt;&lt;K&gt;address.formattedaddress&lt;/K&gt;&lt;V&gt;&lt;/V&gt;&lt;K&gt;address.city&lt;/K&gt;&lt;V&gt;&lt;/V&gt;&lt;K&gt;address.translatedaddress&lt;/K&gt;&lt;V&gt;&lt;/V&gt;&lt;K&gt;address.address&lt;/K&gt;&lt;V&gt;&lt;/V&gt;&lt;K&gt;address.label&lt;/K&gt;&lt;V&gt;&lt;/V&gt;&lt;K&gt;address.formattedaddresswithcountry&lt;/K&gt;&lt;V&gt;&lt;/V&gt;&lt;K&gt;_configpath&lt;/K&gt;&lt;V&gt;C:\ProgramData\Everything4Office3&lt;/V&gt;&lt;K&gt;person&lt;/K&gt;&lt;V&gt;Hans Vissers&lt;/V&gt;&lt;K&gt;person.gender&lt;/K&gt;&lt;V&gt;Male&lt;/V&gt;&lt;K&gt;person.middlename&lt;/K&gt;&lt;V&gt;&lt;/V&gt;&lt;K&gt;person.privatefax&lt;/K&gt;&lt;V&gt;&lt;/V&gt;&lt;K&gt;person.privatefax.number&lt;/K&gt;&lt;V&gt;&lt;/V&gt;&lt;K&gt;person.extraaddresses&lt;/K&gt;&lt;V&gt;&lt;/V&gt;&lt;K&gt;person.salutation&lt;/K&gt;&lt;V&gt;Beste Hans,&lt;/V&gt;&lt;K&gt;person.datasource&lt;/K&gt;&lt;V&gt;&lt;/V&gt;&lt;K&gt;person.specialsalutation&lt;/K&gt;&lt;V&gt;&lt;/V&gt;&lt;K&gt;person.privatephone&lt;/K&gt;&lt;V&gt;&lt;/V&gt;&lt;K&gt;person.privatephone.number&lt;/K&gt;&lt;V&gt;&lt;/V&gt;&lt;K&gt;person.appelation&lt;/K&gt;&lt;V&gt;de heer&lt;/V&gt;&lt;K&gt;person.firstname&lt;/K&gt;&lt;V&gt;Hans&lt;/V&gt;&lt;K&gt;person.mobilephone&lt;/K&gt;&lt;V&gt;&lt;/V&gt;&lt;K&gt;person.mobilephone.number&lt;/K&gt;&lt;V&gt;&lt;/V&gt;&lt;K&gt;person.lastname&lt;/K&gt;&lt;V&gt;Vissers&lt;/V&gt;&lt;K&gt;person.specialappelation&lt;/K&gt;&lt;V&gt;&lt;/V&gt;&lt;K&gt;person.writingstyle&lt;/K&gt;&lt;V&gt;Informal&lt;/V&gt;&lt;K&gt;person.title&lt;/K&gt;&lt;V&gt;&lt;/V&gt;&lt;K&gt;person.attendee&lt;/K&gt;&lt;V&gt;Hans Vissers&lt;/V&gt;&lt;K&gt;person.maidenname&lt;/K&gt;&lt;V&gt;&lt;/V&gt;&lt;K&gt;person.privateemail&lt;/K&gt;&lt;V&gt;&lt;/V&gt;&lt;K&gt;person.privateemail.mailbox&lt;/K&gt;&lt;V&gt;&lt;/V&gt;&lt;K&gt;person.privateemail.domain&lt;/K&gt;&lt;V&gt;&lt;/V&gt;&lt;K&gt;person.privateemail.domain.topleveldomain&lt;/K&gt;&lt;V&gt;&lt;/V&gt;&lt;K&gt;person.privateemail.domain.subleveldomain&lt;/K&gt;&lt;V&gt;&lt;/V&gt;&lt;K&gt;person.privateemail.address&lt;/K&gt;&lt;V&gt;&lt;/V&gt;&lt;K&gt;person.suffix&lt;/K&gt;&lt;V&gt;&lt;/V&gt;&lt;K&gt;person.personid&lt;/K&gt;&lt;V&gt;&lt;/V&gt;&lt;K&gt;person.privateaddress&lt;/K&gt;&lt;V&gt;&lt;/V&gt;&lt;K&gt;person.privateaddress.stateorprovince&lt;/K&gt;&lt;V&gt;&lt;/V&gt;&lt;K&gt;person.privateaddress.zipcode&lt;/K&gt;&lt;V&gt;&lt;/V&gt;&lt;K&gt;person.privateaddress.country&lt;/K&gt;&lt;V&gt;&lt;/V&gt;&lt;K&gt;person.privateaddress.country.countrynameinenglish&lt;/K&gt;&lt;V&gt;&lt;/V&gt;&lt;K&gt;person.privateaddress.country.countrynameinnativelanguages&lt;/K&gt;&lt;V&gt;&lt;/V&gt;&lt;K&gt;person.privateaddress.country.countryid&lt;/K&gt;&lt;V&gt;&lt;/V&gt;&lt;K&gt;person.privateaddress.country.countrynameinuserlanguage&lt;/K&gt;&lt;V&gt;&lt;/V&gt;&lt;K&gt;person.privateaddress.formattedaddress&lt;/K&gt;&lt;V&gt;&lt;/V&gt;&lt;K&gt;person.privateaddress.city&lt;/K&gt;&lt;V&gt;&lt;/V&gt;&lt;K&gt;person.privateaddress.translatedaddress&lt;/K&gt;&lt;V&gt;&lt;/V&gt;&lt;K&gt;person.privateaddress.address&lt;/K&gt;&lt;V&gt;&lt;/V&gt;&lt;K&gt;person.privateaddress.formattedaddresswithcountry&lt;/K&gt;&lt;V&gt;&lt;/V&gt;&lt;K&gt;person.privatewebsite&lt;/K&gt;&lt;V&gt;&lt;/V&gt;&lt;K&gt;person.privatewebsite.domain&lt;/K&gt;&lt;V&gt;&lt;/V&gt;&lt;K&gt;person.privatewebsite.domain.topleveldomain&lt;/K&gt;&lt;V&gt;&lt;/V&gt;&lt;K&gt;person.privatewebsite.domain.subleveldomain&lt;/K&gt;&lt;V&gt;&lt;/V&gt;&lt;K&gt;person.privatewebsite.url&lt;/K&gt;&lt;V&gt;&lt;/V&gt;&lt;K&gt;person.privatewebsite.subdomain&lt;/K&gt;&lt;V&gt;&lt;/V&gt;&lt;K&gt;person.specialattendee&lt;/K&gt;&lt;V&gt;&lt;/V&gt;&lt;K&gt;person.formalname&lt;/K&gt;&lt;V&gt;de heer H. Vissers&lt;/V&gt;&lt;K&gt;person.initials&lt;/K&gt;&lt;V&gt;H.&lt;/V&gt;&lt;K&gt;person.informalname&lt;/K&gt;&lt;V&gt;Hans Vissers&lt;/V&gt;&lt;K&gt;person.remarks&lt;/K&gt;&lt;V&gt;&lt;/V&gt;&lt;K&gt;addressee&lt;/K&gt;&lt;V&gt;Deltares_x000d__x000a_T.a.v. Hans Vissers&lt;/V&gt;&lt;K&gt;addressee.phone&lt;/K&gt;&lt;V&gt;&lt;/V&gt;&lt;K&gt;addressee.phone.number&lt;/K&gt;&lt;V&gt;&lt;/V&gt;&lt;K&gt;addressee.phonenumber&lt;/K&gt;&lt;V&gt;&lt;/V&gt;&lt;K&gt;addressee.phonenumber.number&lt;/K&gt;&lt;V&gt;&lt;/V&gt;&lt;K&gt;addressee.salutation&lt;/K&gt;&lt;V&gt;Beste Hans,&lt;/V&gt;&lt;K&gt;addressee.salutation.label&lt;/K&gt;&lt;V&gt;&lt;/V&gt;&lt;K&gt;addressee.department&lt;/K&gt;&lt;V&gt;&lt;/V&gt;&lt;K&gt;addressee.department.label&lt;/K&gt;&lt;V&gt;&lt;/V&gt;&lt;K&gt;addressee.email&lt;/K&gt;&lt;V&gt;&lt;/V&gt;&lt;K&gt;addressee.email.mailbox&lt;/K&gt;&lt;V&gt;&lt;/V&gt;&lt;K&gt;addressee.email.domain&lt;/K&gt;&lt;V&gt;&lt;/V&gt;&lt;K&gt;addressee.email.domain.topleveldomain&lt;/K&gt;&lt;V&gt;&lt;/V&gt;&lt;K&gt;addressee.email.domain.subleveldomain&lt;/K&gt;&lt;V&gt;&lt;/V&gt;&lt;K&gt;addressee.email.address&lt;/K&gt;&lt;V&gt;&lt;/V&gt;&lt;K&gt;addressee.searchtext&lt;/K&gt;&lt;V&gt;&lt;/V&gt;&lt;K&gt;addressee.writingstyle&lt;/K&gt;&lt;V&gt;Informal&lt;/V&gt;&lt;K&gt;addressee.defaultphoneorder&lt;/K&gt;&lt;V&gt;directphone;mobilephone&lt;/V&gt;&lt;K&gt;addressee.defaultemailorder&lt;/K&gt;&lt;V&gt;directemail&lt;/V&gt;&lt;K&gt;addressee.attendee&lt;/K&gt;&lt;V&gt;Hans Vissers&lt;/V&gt;&lt;K&gt;addressee.attendee.details&lt;/K&gt;&lt;V&gt;&lt;/V&gt;&lt;K&gt;addressee.attendee.label&lt;/K&gt;&lt;V&gt;_x000d__x000a_T.a.v. &lt;/V&gt;&lt;K&gt;addressee.defaultaddressorder&lt;/K&gt;&lt;V&gt;postaladdress;visitingaddress&lt;/V&gt;&lt;K&gt;addressee.defaultfaxorder&lt;/K&gt;&lt;V&gt;directfax&lt;/V&gt;&lt;K&gt;addressee.fax&lt;/K&gt;&lt;V&gt;&lt;/V&gt;&lt;K&gt;addressee.fax.number&lt;/K&gt;&lt;V&gt;&lt;/V&gt;&lt;K&gt;addressee.faxnumber&lt;/K&gt;&lt;V&gt;&lt;/V&gt;&lt;K&gt;addressee.faxnumber.number&lt;/K&gt;&lt;V&gt;&lt;/V&gt;&lt;K&gt;addressee.address&lt;/K&gt;&lt;V&gt;&lt;/V&gt;&lt;K&gt;addressee.address.stateorprovince&lt;/K&gt;&lt;V&gt;&lt;/V&gt;&lt;K&gt;addressee.address.zipcode&lt;/K&gt;&lt;V&gt;&lt;/V&gt;&lt;K&gt;addressee.address.country&lt;/K&gt;&lt;V&gt;&lt;/V&gt;&lt;K&gt;addressee.address.country.countrynameinenglish&lt;/K&gt;&lt;V&gt;&lt;/V&gt;&lt;K&gt;addressee.address.country.countrynameinnativelanguages&lt;/K&gt;&lt;V&gt;&lt;/V&gt;&lt;K&gt;addressee.address.country.countryid&lt;/K&gt;&lt;V&gt;&lt;/V&gt;&lt;K&gt;addressee.address.country.countrynameinuserlanguage&lt;/K&gt;&lt;V&gt;&lt;/V&gt;&lt;K&gt;addressee.address.formattedaddress&lt;/K&gt;&lt;V&gt;&lt;/V&gt;&lt;K&gt;addressee.address.city&lt;/K&gt;&lt;V&gt;&lt;/V&gt;&lt;K&gt;addressee.address.translatedaddress&lt;/K&gt;&lt;V&gt;&lt;/V&gt;&lt;K&gt;addressee.address.address&lt;/K&gt;&lt;V&gt;&lt;/V&gt;&lt;K&gt;addressee.address.label&lt;/K&gt;&lt;V&gt;&lt;/V&gt;&lt;K&gt;addressee.address.formattedaddresswithcountry&lt;/K&gt;&lt;V&gt;&lt;/V&gt;&lt;K&gt;addressee.contactperson&lt;/K&gt;&lt;V&gt;&lt;/V&gt;&lt;K&gt;addressee.contactperson.department&lt;/K&gt;&lt;V&gt;&lt;/V&gt;&lt;K&gt;addressee.contactperson.department.label&lt;/K&gt;&lt;V&gt;&lt;/V&gt;&lt;K&gt;addressee.contactperson.directemail&lt;/K&gt;&lt;V&gt;&lt;/V&gt;&lt;K&gt;addressee.contactperson.directemail.mailbox&lt;/K&gt;&lt;V&gt;&lt;/V&gt;&lt;K&gt;addressee.contactperson.directemail.domain&lt;/K&gt;&lt;V&gt;&lt;/V&gt;&lt;K&gt;addressee.contactperson.directemail.domain.topleveldomain&lt;/K&gt;&lt;V&gt;&lt;/V&gt;&lt;K&gt;addressee.contactperson.directemail.domain.subleveldomain&lt;/K&gt;&lt;V&gt;&lt;/V&gt;&lt;K&gt;addressee.contactperson.directemail.address&lt;/K&gt;&lt;V&gt;&lt;/V&gt;&lt;K&gt;addressee.contactperson.specialsalutation&lt;/K&gt;&lt;V&gt;&lt;/V&gt;&lt;K&gt;addressee.contactperson.directfax&lt;/K&gt;&lt;V&gt;&lt;/V&gt;&lt;K&gt;addressee.contactperson.directfax.number&lt;/K&gt;&lt;V&gt;&lt;/V&gt;&lt;K&gt;addressee.contactperson.function&lt;/K&gt;&lt;V&gt;&lt;/V&gt;&lt;K&gt;addressee.contactperson.directphone&lt;/K&gt;&lt;V&gt;&lt;/V&gt;&lt;K&gt;addressee.contactperson.directphone.number&lt;/K&gt;&lt;V&gt;&lt;/V&gt;&lt;K&gt;addressee.contactperson.specialattendee&lt;/K&gt;&lt;V&gt;&lt;/V&gt;&lt;K&gt;addressee.contactperson.remarks&lt;/K&gt;&lt;V&gt;&lt;/V&gt;&lt;K&gt;addressee.organisation&lt;/K&gt;&lt;V&gt;Deltares&lt;/V&gt;&lt;K&gt;addressee.organisation.organisationid&lt;/K&gt;&lt;V&gt;&lt;/V&gt;&lt;K&gt;addressee.organisation.deliveryaddress&lt;/K&gt;&lt;V&gt;&lt;/V&gt;&lt;K&gt;addressee.organisation.deliveryaddress.stateorprovince&lt;/K&gt;&lt;V&gt;&lt;/V&gt;&lt;K&gt;addressee.organisation.deliveryaddress.zipcode&lt;/K&gt;&lt;V&gt;&lt;/V&gt;&lt;K&gt;addressee.organisation.deliveryaddress.country&lt;/K&gt;&lt;V&gt;&lt;/V&gt;&lt;K&gt;addressee.organisation.deliveryaddress.country.countrynameinenglish&lt;/K&gt;&lt;V&gt;&lt;/V&gt;&lt;K&gt;addressee.organisation.deliveryaddress.country.countrynameinnativelanguages&lt;/K&gt;&lt;V&gt;&lt;/V&gt;&lt;K&gt;addressee.organisation.deliveryaddress.country.countryid&lt;/K&gt;&lt;V&gt;&lt;/V&gt;&lt;K&gt;addressee.organisation.deliveryaddress.country.countrynameinuserlanguage&lt;/K&gt;&lt;V&gt;&lt;/V&gt;&lt;K&gt;addressee.organisation.deliveryaddress.formattedaddress&lt;/K&gt;&lt;V&gt;&lt;/V&gt;&lt;K&gt;addressee.organisation.deliveryaddress.city&lt;/K&gt;&lt;V&gt;&lt;/V&gt;&lt;K&gt;addressee.organisation.deliveryaddress.translatedaddress&lt;/K&gt;&lt;V&gt;&lt;/V&gt;&lt;K&gt;addressee.organisation.deliveryaddress.address&lt;/K&gt;&lt;V&gt;&lt;/V&gt;&lt;K&gt;addressee.organisation.deliveryaddress.formattedaddresswithcountry&lt;/K&gt;&lt;V&gt;&lt;/V&gt;&lt;K&gt;addressee.organisation.organisationname&lt;/K&gt;&lt;V&gt;Deltares&lt;/V&gt;&lt;K&gt;addressee.organisation.visitingaddress&lt;/K&gt;&lt;V&gt;&lt;/V&gt;&lt;K&gt;addressee.organisation.visitingaddress.stateorprovince&lt;/K&gt;&lt;V&gt;&lt;/V&gt;&lt;K&gt;addressee.organisation.visitingaddress.zipcode&lt;/K&gt;&lt;V&gt;&lt;/V&gt;&lt;K&gt;addressee.organisation.visitingaddress.country&lt;/K&gt;&lt;V&gt;&lt;/V&gt;&lt;K&gt;addressee.organisation.visitingaddress.country.countrynameinenglish&lt;/K&gt;&lt;V&gt;&lt;/V&gt;&lt;K&gt;addressee.organisation.visitingaddress.country.countrynameinnativelanguages&lt;/K&gt;&lt;V&gt;&lt;/V&gt;&lt;K&gt;addressee.organisation.visitingaddress.country.countryid&lt;/K&gt;&lt;V&gt;&lt;/V&gt;&lt;K&gt;addressee.organisation.visitingaddress.country.countrynameinuserlanguage&lt;/K&gt;&lt;V&gt;&lt;/V&gt;&lt;K&gt;addressee.organisation.visitingaddress.formattedaddress&lt;/K&gt;&lt;V&gt;&lt;/V&gt;&lt;K&gt;addressee.organisation.visitingaddress.city&lt;/K&gt;&lt;V&gt;&lt;/V&gt;&lt;K&gt;addressee.organisation.visitingaddress.translatedaddress&lt;/K&gt;&lt;V&gt;&lt;/V&gt;&lt;K&gt;addressee.organisation.visitingaddress.address&lt;/K&gt;&lt;V&gt;&lt;/V&gt;&lt;K&gt;addressee.organisation.visitingaddress.formattedaddresswithcountry&lt;/K&gt;&lt;V&gt;&lt;/V&gt;&lt;K&gt;addressee.organisation.generalfax&lt;/K&gt;&lt;V&gt;&lt;/V&gt;&lt;K&gt;addressee.organisation.generalfax.number&lt;/K&gt;&lt;V&gt;&lt;/V&gt;&lt;K&gt;addressee.organisation.generalphone&lt;/K&gt;&lt;V&gt;&lt;/V&gt;&lt;K&gt;addressee.organisation.generalphone.number&lt;/K&gt;&lt;V&gt;&lt;/V&gt;&lt;K&gt;addressee.organisation.extraaddresses&lt;/K&gt;&lt;V&gt;&lt;/V&gt;&lt;K&gt;addressee.organisation.billingaddress&lt;/K&gt;&lt;V&gt;&lt;/V&gt;&lt;K&gt;addressee.organisation.billingaddress.stateorprovince&lt;/K&gt;&lt;V&gt;&lt;/V&gt;&lt;K&gt;addressee.organisation.billingaddress.zipcode&lt;/K&gt;&lt;V&gt;&lt;/V&gt;&lt;K&gt;addressee.organisation.billingaddress.country&lt;/K&gt;&lt;V&gt;&lt;/V&gt;&lt;K&gt;addressee.organisation.billingaddress.country.countrynameinenglish&lt;/K&gt;&lt;V&gt;&lt;/V&gt;&lt;K&gt;addressee.organisation.billingaddress.country.countrynameinnativelanguages&lt;/K&gt;&lt;V&gt;&lt;/V&gt;&lt;K&gt;addressee.organisation.billingaddress.country.countryid&lt;/K&gt;&lt;V&gt;&lt;/V&gt;&lt;K&gt;addressee.organisation.billingaddress.country.countrynameinuserlanguage&lt;/K&gt;&lt;V&gt;&lt;/V&gt;&lt;K&gt;addressee.organisation.billingaddress.formattedaddress&lt;/K&gt;&lt;V&gt;&lt;/V&gt;&lt;K&gt;addressee.organisation.billingaddress.city&lt;/K&gt;&lt;V&gt;&lt;/V&gt;&lt;K&gt;addressee.organisation.billingaddress.translatedaddress&lt;/K&gt;&lt;V&gt;&lt;/V&gt;&lt;K&gt;addressee.organisation.billingaddress.address&lt;/K&gt;&lt;V&gt;&lt;/V&gt;&lt;K&gt;addressee.organisation.billingaddress.formattedaddresswithcountry&lt;/K&gt;&lt;V&gt;&lt;/V&gt;&lt;K&gt;addressee.organisation.specialsalutation&lt;/K&gt;&lt;V&gt;&lt;/V&gt;&lt;K&gt;addressee.organisation.generalweb&lt;/K&gt;&lt;V&gt;&lt;/V&gt;&lt;K&gt;addressee.organisation.generalweb.domain&lt;/K&gt;&lt;V&gt;&lt;/V&gt;&lt;K&gt;addressee.organisation.generalweb.domain.topleveldomain&lt;/K&gt;&lt;V&gt;&lt;/V&gt;&lt;K&gt;addressee.organisation.generalweb.domain.subleveldomain&lt;/K&gt;&lt;V&gt;&lt;/V&gt;&lt;K&gt;addressee.organisation.generalweb.url&lt;/K&gt;&lt;V&gt;&lt;/V&gt;&lt;K&gt;addressee.organisation.generalweb.subdomain&lt;/K&gt;&lt;V&gt;&lt;/V&gt;&lt;K&gt;addressee.organisation.label&lt;/K&gt;&lt;V&gt;&lt;/V&gt;&lt;K&gt;addressee.organisation.postaladdress&lt;/K&gt;&lt;V&gt;&lt;/V&gt;&lt;K&gt;addressee.organisation.postaladdress.stateorprovince&lt;/K&gt;&lt;V&gt;&lt;/V&gt;&lt;K&gt;addressee.organisation.postaladdress.zipcode&lt;/K&gt;&lt;V&gt;&lt;/V&gt;&lt;K&gt;addressee.organisation.postaladdress.country&lt;/K&gt;&lt;V&gt;&lt;/V&gt;&lt;K&gt;addressee.organisation.postaladdress.country.countrynameinenglish&lt;/K&gt;&lt;V&gt;&lt;/V&gt;&lt;K&gt;addressee.organisation.postaladdress.country.countrynameinnativelanguages&lt;/K&gt;&lt;V&gt;&lt;/V&gt;&lt;K&gt;addressee.organisation.postaladdress.country.countryid&lt;/K&gt;&lt;V&gt;&lt;/V&gt;&lt;K&gt;addressee.organisation.postaladdress.country.countrynameinuserlanguage&lt;/K&gt;&lt;V&gt;&lt;/V&gt;&lt;K&gt;addressee.organisation.postaladdress.formattedaddress&lt;/K&gt;&lt;V&gt;&lt;/V&gt;&lt;K&gt;addressee.organisation.postaladdress.city&lt;/K&gt;&lt;V&gt;&lt;/V&gt;&lt;K&gt;addressee.organisation.postaladdress.translatedaddress&lt;/K&gt;&lt;V&gt;&lt;/V&gt;&lt;K&gt;addressee.organisation.postaladdress.address&lt;/K&gt;&lt;V&gt;&lt;/V&gt;&lt;K&gt;addressee.organisation.postaladdress.formattedaddresswithcountry&lt;/K&gt;&lt;V&gt;&lt;/V&gt;&lt;K&gt;addressee.organisation.specialattendee&lt;/K&gt;&lt;V&gt;&lt;/V&gt;&lt;K&gt;addressee.organisation.remarks&lt;/K&gt;&lt;V&gt;&lt;/V&gt;&lt;K&gt;addressee.organisation.generalemail&lt;/K&gt;&lt;V&gt;&lt;/V&gt;&lt;K&gt;addressee.organisation.generalemail.mailbox&lt;/K&gt;&lt;V&gt;&lt;/V&gt;&lt;K&gt;addressee.organisation.generalemail.domain&lt;/K&gt;&lt;V&gt;&lt;/V&gt;&lt;K&gt;addressee.organisation.generalemail.domain.topleveldomain&lt;/K&gt;&lt;V&gt;&lt;/V&gt;&lt;K&gt;addressee.organisation.generalemail.domain.subleveldomain&lt;/K&gt;&lt;V&gt;&lt;/V&gt;&lt;K&gt;addressee.organisation.generalemail.address&lt;/K&gt;&lt;V&gt;&lt;/V&gt;&lt;K&gt;addressee.person&lt;/K&gt;&lt;V&gt;Hans Vissers&lt;/V&gt;&lt;K&gt;addressee.person.gender&lt;/K&gt;&lt;V&gt;Male&lt;/V&gt;&lt;K&gt;addressee.person.middlename&lt;/K&gt;&lt;V&gt;&lt;/V&gt;&lt;K&gt;addressee.person.privatefax&lt;/K&gt;&lt;V&gt;&lt;/V&gt;&lt;K&gt;addressee.person.privatefax.number&lt;/K&gt;&lt;V&gt;&lt;/V&gt;&lt;K&gt;addressee.person.extraaddresses&lt;/K&gt;&lt;V&gt;&lt;/V&gt;&lt;K&gt;addressee.person.salutation&lt;/K&gt;&lt;V&gt;Beste Hans,&lt;/V&gt;&lt;K&gt;addressee.person.datasource&lt;/K&gt;&lt;V&gt;&lt;/V&gt;&lt;K&gt;addressee.person.specialsalutation&lt;/K&gt;&lt;V&gt;&lt;/V&gt;&lt;K&gt;addressee.person.privatephone&lt;/K&gt;&lt;V&gt;&lt;/V&gt;&lt;K&gt;addressee.person.privatephone.number&lt;/K&gt;&lt;V&gt;&lt;/V&gt;&lt;K&gt;addressee.person.appelation&lt;/K&gt;&lt;V&gt;de heer&lt;/V&gt;&lt;K&gt;addressee.person.firstname&lt;/K&gt;&lt;V&gt;Hans&lt;/V&gt;&lt;K&gt;addressee.person.mobilephone&lt;/K&gt;&lt;V&gt;&lt;/V&gt;&lt;K&gt;addressee.person.mobilephone.number&lt;/K&gt;&lt;V&gt;&lt;/V&gt;&lt;K&gt;addressee.person.lastname&lt;/K&gt;&lt;V&gt;Vissers&lt;/V&gt;&lt;K&gt;addressee.person.specialappelation&lt;/K&gt;&lt;V&gt;&lt;/V&gt;&lt;K&gt;addressee.person.writingstyle&lt;/K&gt;&lt;V&gt;Informal&lt;/V&gt;&lt;K&gt;addressee.person.title&lt;/K&gt;&lt;V&gt;&lt;/V&gt;&lt;K&gt;addressee.person.attendee&lt;/K&gt;&lt;V&gt;Hans Vissers&lt;/V&gt;&lt;K&gt;addressee.person.maidenname&lt;/K&gt;&lt;V&gt;&lt;/V&gt;&lt;K&gt;addressee.person.privateemail&lt;/K&gt;&lt;V&gt;&lt;/V&gt;&lt;K&gt;addressee.person.privateemail.mailbox&lt;/K&gt;&lt;V&gt;&lt;/V&gt;&lt;K&gt;addressee.person.privateemail.domain&lt;/K&gt;&lt;V&gt;&lt;/V&gt;&lt;K&gt;addressee.person.privateemail.domain.topleveldomain&lt;/K&gt;&lt;V&gt;&lt;/V&gt;&lt;K&gt;addressee.person.privateemail.domain.subleveldomain&lt;/K&gt;&lt;V&gt;&lt;/V&gt;&lt;K&gt;addressee.person.privateemail.address&lt;/K&gt;&lt;V&gt;&lt;/V&gt;&lt;K&gt;addressee.person.suffix&lt;/K&gt;&lt;V&gt;&lt;/V&gt;&lt;K&gt;addressee.person.personid&lt;/K&gt;&lt;V&gt;&lt;/V&gt;&lt;K&gt;addressee.person.privateaddress&lt;/K&gt;&lt;V&gt;&lt;/V&gt;&lt;K&gt;addressee.person.privateaddress.stateorprovince&lt;/K&gt;&lt;V&gt;&lt;/V&gt;&lt;K&gt;addressee.person.privateaddress.zipcode&lt;/K&gt;&lt;V&gt;&lt;/V&gt;&lt;K&gt;addressee.person.privateaddress.country&lt;/K&gt;&lt;V&gt;&lt;/V&gt;&lt;K&gt;addressee.person.privateaddress.country.countrynameinenglish&lt;/K&gt;&lt;V&gt;&lt;/V&gt;&lt;K&gt;addressee.person.privateaddress.country.countrynameinnativelanguages&lt;/K&gt;&lt;V&gt;&lt;/V&gt;&lt;K&gt;addressee.person.privateaddress.country.countryid&lt;/K&gt;&lt;V&gt;&lt;/V&gt;&lt;K&gt;addressee.person.privateaddress.country.countrynameinuserlanguage&lt;/K&gt;&lt;V&gt;&lt;/V&gt;&lt;K&gt;addressee.person.privateaddress.formattedaddress&lt;/K&gt;&lt;V&gt;&lt;/V&gt;&lt;K&gt;addressee.person.privateaddress.city&lt;/K&gt;&lt;V&gt;&lt;/V&gt;&lt;K&gt;addressee.person.privateaddress.translatedaddress&lt;/K&gt;&lt;V&gt;&lt;/V&gt;&lt;K&gt;addressee.person.privateaddress.address&lt;/K&gt;&lt;V&gt;&lt;/V&gt;&lt;K&gt;addressee.person.privateaddress.formattedaddresswithcountry&lt;/K&gt;&lt;V&gt;&lt;/V&gt;&lt;K&gt;addressee.person.privatewebsite&lt;/K&gt;&lt;V&gt;&lt;/V&gt;&lt;K&gt;addressee.person.privatewebsite.domain&lt;/K&gt;&lt;V&gt;&lt;/V&gt;&lt;K&gt;addressee.person.privatewebsite.domain.topleveldomain&lt;/K&gt;&lt;V&gt;&lt;/V&gt;&lt;K&gt;addressee.person.privatewebsite.domain.subleveldomain&lt;/K&gt;&lt;V&gt;&lt;/V&gt;&lt;K&gt;addressee.person.privatewebsite.url&lt;/K&gt;&lt;V&gt;&lt;/V&gt;&lt;K&gt;addressee.person.privatewebsite.subdomain&lt;/K&gt;&lt;V&gt;&lt;/V&gt;&lt;K&gt;addressee.person.specialattendee&lt;/K&gt;&lt;V&gt;&lt;/V&gt;&lt;K&gt;addressee.person.formalname&lt;/K&gt;&lt;V&gt;de heer H. Vissers&lt;/V&gt;&lt;K&gt;addressee.person.initials&lt;/K&gt;&lt;V&gt;H.&lt;/V&gt;&lt;K&gt;addressee.person.informalname&lt;/K&gt;&lt;V&gt;Hans Vissers&lt;/V&gt;&lt;K&gt;addressee.person.remarks&lt;/K&gt;&lt;V&gt;&lt;/V&gt;&lt;K&gt;addressee.formattedattendee&lt;/K&gt;&lt;V&gt;_x000d__x000a_T.a.v. Hans Vissers&lt;/V&gt;&lt;K&gt;_entry&lt;/K&gt;&lt;V&gt;Everything4Office&lt;/V&gt;&lt;K&gt;_entry.version&lt;/K&gt;&lt;V&gt;3.2.6425.34883&lt;/V&gt;&lt;K&gt;author&lt;/K&gt;&lt;V&gt;Anne Mathilde Hummelen&lt;/V&gt;&lt;K&gt;author.label&lt;/K&gt;&lt;V&gt;_x000d__x000a_Informatie &lt;/V&gt;&lt;K&gt;author.initials&lt;/K&gt;&lt;V&gt;AMH&lt;/V&gt;&lt;K&gt;author.initials.label&lt;/K&gt;&lt;V&gt;&lt;/V&gt;&lt;K&gt;author.directphone&lt;/K&gt;&lt;V&gt;9733&lt;/V&gt;&lt;K&gt;author.directphone.label&lt;/K&gt;&lt;V&gt;, &lt;/V&gt;&lt;K&gt;author.directphone.number&lt;/K&gt;&lt;V&gt;9733&lt;/V&gt;&lt;K&gt;author.directfax&lt;/K&gt;&lt;V&gt;&lt;/V&gt;&lt;K&gt;author.directfax.label&lt;/K&gt;&lt;V&gt;&lt;/V&gt;&lt;K&gt;author.directfax.number&lt;/K&gt;&lt;V&gt;&lt;/V&gt;&lt;K&gt;author.directemail&lt;/K&gt;&lt;V&gt;anne.hummelen@kwrwater.nl&lt;/V&gt;&lt;K&gt;author.directemail.label&lt;/K&gt;&lt;V&gt;_x000d__x000a_E-mail &lt;/V&gt;&lt;K&gt;author.directemail.mailbox&lt;/K&gt;&lt;V&gt;anne.hummelen&lt;/V&gt;&lt;K&gt;author.directemail.domain&lt;/K&gt;&lt;V&gt;kwrwater.nl&lt;/V&gt;&lt;K&gt;author.directemail.domain.topleveldomain&lt;/K&gt;&lt;V&gt;nl&lt;/V&gt;&lt;K&gt;author.directemail.domain.subleveldomain&lt;/K&gt;&lt;V&gt;kwrwater&lt;/V&gt;&lt;K&gt;author.directemail.address&lt;/K&gt;&lt;V&gt;anne.hummelen@kwrwater.nl&lt;/V&gt;&lt;K&gt;author.email&lt;/K&gt;&lt;V&gt;anne.hummelen@kwrwater.nl&lt;/V&gt;&lt;K&gt;author.email.label&lt;/K&gt;&lt;V&gt;_x000d__x000a_E-mail &lt;/V&gt;&lt;K&gt;author.email.mailbox&lt;/K&gt;&lt;V&gt;anne.hummelen&lt;/V&gt;&lt;K&gt;author.email.domain&lt;/K&gt;&lt;V&gt;kwrwater.nl&lt;/V&gt;&lt;K&gt;author.email.domain.topleveldomain&lt;/K&gt;&lt;V&gt;nl&lt;/V&gt;&lt;K&gt;author.email.domain.subleveldomain&lt;/K&gt;&lt;V&gt;kwrwater&lt;/V&gt;&lt;K&gt;author.email.address&lt;/K&gt;&lt;V&gt;anne.hummelen@kwrwater.nl&lt;/V&gt;&lt;K&gt;author.employeename&lt;/K&gt;&lt;V&gt;Anne Mathilde Hummelen&lt;/V&gt;&lt;K&gt;customername&lt;/K&gt;&lt;V&gt;&lt;/V&gt;&lt;K&gt;enclosures&lt;/K&gt;&lt;V&gt;&lt;/V&gt;&lt;K&gt;enclosures.count&lt;/K&gt;&lt;V&gt;&lt;/V&gt;&lt;K&gt;enclosures.count.label&lt;/K&gt;&lt;V&gt;&lt;/V&gt;&lt;K&gt;enclosures.list&lt;/K&gt;&lt;V&gt;&lt;/V&gt;&lt;K&gt;_license&lt;/K&gt;&lt;V&gt;KWR Watercycle Research Institute&lt;/V&gt;&lt;K&gt;undersignedby&lt;/K&gt;&lt;V&gt;&lt;/V&gt;&lt;K&gt;undersignedby.informalfunction&lt;/K&gt;&lt;V&gt;&lt;/V&gt;&lt;K&gt;undersignedby.directfax&lt;/K&gt;&lt;V&gt;&lt;/V&gt;&lt;K&gt;undersignedby.directfax.label&lt;/K&gt;&lt;V&gt;&lt;/V&gt;&lt;K&gt;undersignedby.directfax.number&lt;/K&gt;&lt;V&gt;&lt;/V&gt;&lt;K&gt;undersignedby.directemail&lt;/K&gt;&lt;V&gt;&lt;/V&gt;&lt;K&gt;undersignedby.directemail.mailbox&lt;/K&gt;&lt;V&gt;&lt;/V&gt;&lt;K&gt;undersignedby.directemail.domain&lt;/K&gt;&lt;V&gt;&lt;/V&gt;&lt;K&gt;undersignedby.directemail.domain.topleveldomain&lt;/K&gt;&lt;V&gt;&lt;/V&gt;&lt;K&gt;undersignedby.directemail.domain.subleveldomain&lt;/K&gt;&lt;V&gt;&lt;/V&gt;&lt;K&gt;undersignedby.directemail.address&lt;/K&gt;&lt;V&gt;&lt;/V&gt;&lt;K&gt;undersignedby.formalfunction&lt;/K&gt;&lt;V&gt;&lt;/V&gt;&lt;K&gt;undersignedby.selector&lt;/K&gt;&lt;V&gt;*&lt;/V&gt;&lt;K&gt;undersignedby.employeename&lt;/K&gt;&lt;V&gt;&lt;/V&gt;&lt;K&gt;undersignedby.function&lt;/K&gt;&lt;V&gt;&lt;/V&gt;&lt;K&gt;undersignedby.formalname&lt;/K&gt;&lt;V&gt;&lt;/V&gt;&lt;K&gt;undersignedby.directphone&lt;/K&gt;&lt;V&gt;&lt;/V&gt;&lt;K&gt;undersignedby.directphone.number&lt;/K&gt;&lt;V&gt;&lt;/V&gt;&lt;K&gt;undersignedby.search&lt;/K&gt;&lt;V&gt;&lt;/V&gt;&lt;K&gt;undersignedby.initials&lt;/K&gt;&lt;V&gt;&lt;/V&gt;&lt;K&gt;undersignedby.label&lt;/K&gt;&lt;V&gt;&lt;/V&gt;&lt;K&gt;undersignedby.informalname&lt;/K&gt;&lt;V&gt;&lt;/V&gt;&lt;K&gt;languageid&lt;/K&gt;&lt;V&gt;nl-NL&lt;/V&gt;&lt;K&gt;organisation&lt;/K&gt;&lt;V&gt;Deltares&lt;/V&gt;&lt;K&gt;organisation.organisationid&lt;/K&gt;&lt;V&gt;&lt;/V&gt;&lt;K&gt;organisation.deliveryaddress&lt;/K&gt;&lt;V&gt;&lt;/V&gt;&lt;K&gt;organisation.deliveryaddress.stateorprovince&lt;/K&gt;&lt;V&gt;&lt;/V&gt;&lt;K&gt;organisation.deliveryaddress.zipcode&lt;/K&gt;&lt;V&gt;&lt;/V&gt;&lt;K&gt;organisation.deliveryaddress.country&lt;/K&gt;&lt;V&gt;&lt;/V&gt;&lt;K&gt;organisation.deliveryaddress.country.countrynameinenglish&lt;/K&gt;&lt;V&gt;&lt;/V&gt;&lt;K&gt;organisation.deliveryaddress.country.countrynameinnativelanguages&lt;/K&gt;&lt;V&gt;&lt;/V&gt;&lt;K&gt;organisation.deliveryaddress.country.countryid&lt;/K&gt;&lt;V&gt;&lt;/V&gt;&lt;K&gt;organisation.deliveryaddress.country.countrynameinuserlanguage&lt;/K&gt;&lt;V&gt;&lt;/V&gt;&lt;K&gt;organisation.deliveryaddress.formattedaddress&lt;/K&gt;&lt;V&gt;&lt;/V&gt;&lt;K&gt;organisation.deliveryaddress.city&lt;/K&gt;&lt;V&gt;&lt;/V&gt;&lt;K&gt;organisation.deliveryaddress.translatedaddress&lt;/K&gt;&lt;V&gt;&lt;/V&gt;&lt;K&gt;organisation.deliveryaddress.address&lt;/K&gt;&lt;V&gt;&lt;/V&gt;&lt;K&gt;organisation.deliveryaddress.formattedaddresswithcountry&lt;/K&gt;&lt;V&gt;&lt;/V&gt;&lt;K&gt;organisation.organisationname&lt;/K&gt;&lt;V&gt;Deltares&lt;/V&gt;&lt;K&gt;organisation.visitingaddress&lt;/K&gt;&lt;V&gt;&lt;/V&gt;&lt;K&gt;organisation.visitingaddress.stateorprovince&lt;/K&gt;&lt;V&gt;&lt;/V&gt;&lt;K&gt;organisation.visitingaddress.zipcode&lt;/K&gt;&lt;V&gt;&lt;/V&gt;&lt;K&gt;organisation.visitingaddress.country&lt;/K&gt;&lt;V&gt;&lt;/V&gt;&lt;K&gt;organisation.visitingaddress.country.countrynameinenglish&lt;/K&gt;&lt;V&gt;&lt;/V&gt;&lt;K&gt;organisation.visitingaddress.country.countrynameinnativelanguages&lt;/K&gt;&lt;V&gt;&lt;/V&gt;&lt;K&gt;organisation.visitingaddress.country.countryid&lt;/K&gt;&lt;V&gt;&lt;/V&gt;&lt;K&gt;organisation.visitingaddress.country.countrynameinuserlanguage&lt;/K&gt;&lt;V&gt;&lt;/V&gt;&lt;K&gt;organisation.visitingaddress.formattedaddress&lt;/K&gt;&lt;V&gt;&lt;/V&gt;&lt;K&gt;organisation.visitingaddress.city&lt;/K&gt;&lt;V&gt;&lt;/V&gt;&lt;K&gt;organisation.visitingaddress.translatedaddress&lt;/K&gt;&lt;V&gt;&lt;/V&gt;&lt;K&gt;organisation.visitingaddress.address&lt;/K&gt;&lt;V&gt;&lt;/V&gt;&lt;K&gt;organisation.visitingaddress.formattedaddresswithcountry&lt;/K&gt;&lt;V&gt;&lt;/V&gt;&lt;K&gt;organisation.generalfax&lt;/K&gt;&lt;V&gt;&lt;/V&gt;&lt;K&gt;organisation.generalfax.number&lt;/K&gt;&lt;V&gt;&lt;/V&gt;&lt;K&gt;organisation.generalphone&lt;/K&gt;&lt;V&gt;&lt;/V&gt;&lt;K&gt;organisation.generalphone.number&lt;/K&gt;&lt;V&gt;&lt;/V&gt;&lt;K&gt;organisation.extraaddresses&lt;/K&gt;&lt;V&gt;&lt;/V&gt;&lt;K&gt;organisation.billingaddress&lt;/K&gt;&lt;V&gt;&lt;/V&gt;&lt;K&gt;organisation.billingaddress.stateorprovince&lt;/K&gt;&lt;V&gt;&lt;/V&gt;&lt;K&gt;organisation.billingaddress.zipcode&lt;/K&gt;&lt;V&gt;&lt;/V&gt;&lt;K&gt;organisation.billingaddress.country&lt;/K&gt;&lt;V&gt;&lt;/V&gt;&lt;K&gt;organisation.billingaddress.country.countrynameinenglish&lt;/K&gt;&lt;V&gt;&lt;/V&gt;&lt;K&gt;organisation.billingaddress.country.countrynameinnativelanguages&lt;/K&gt;&lt;V&gt;&lt;/V&gt;&lt;K&gt;organisation.billingaddress.country.countryid&lt;/K&gt;&lt;V&gt;&lt;/V&gt;&lt;K&gt;organisation.billingaddress.country.countrynameinuserlanguage&lt;/K&gt;&lt;V&gt;&lt;/V&gt;&lt;K&gt;organisation.billingaddress.formattedaddress&lt;/K&gt;&lt;V&gt;&lt;/V&gt;&lt;K&gt;organisation.billingaddress.city&lt;/K&gt;&lt;V&gt;&lt;/V&gt;&lt;K&gt;organisation.billingaddress.translatedaddress&lt;/K&gt;&lt;V&gt;&lt;/V&gt;&lt;K&gt;organisation.billingaddress.address&lt;/K&gt;&lt;V&gt;&lt;/V&gt;&lt;K&gt;organisation.billingaddress.formattedaddresswithcountry&lt;/K&gt;&lt;V&gt;&lt;/V&gt;&lt;K&gt;organisation.specialsalutation&lt;/K&gt;&lt;V&gt;&lt;/V&gt;&lt;K&gt;organisation.generalweb&lt;/K&gt;&lt;V&gt;&lt;/V&gt;&lt;K&gt;organisation.generalweb.domain&lt;/K&gt;&lt;V&gt;&lt;/V&gt;&lt;K&gt;organisation.generalweb.domain.topleveldomain&lt;/K&gt;&lt;V&gt;&lt;/V&gt;&lt;K&gt;organisation.generalweb.domain.subleveldomain&lt;/K&gt;&lt;V&gt;&lt;/V&gt;&lt;K&gt;organisation.generalweb.url&lt;/K&gt;&lt;V&gt;&lt;/V&gt;&lt;K&gt;organisation.generalweb.subdomain&lt;/K&gt;&lt;V&gt;&lt;/V&gt;&lt;K&gt;organisation.label&lt;/K&gt;&lt;V&gt;&lt;/V&gt;&lt;K&gt;organisation.postaladdress&lt;/K&gt;&lt;V&gt;&lt;/V&gt;&lt;K&gt;organisation.postaladdress.stateorprovince&lt;/K&gt;&lt;V&gt;&lt;/V&gt;&lt;K&gt;organisation.postaladdress.zipcode&lt;/K&gt;&lt;V&gt;&lt;/V&gt;&lt;K&gt;organisation.postaladdress.country&lt;/K&gt;&lt;V&gt;&lt;/V&gt;&lt;K&gt;organisation.postaladdress.country.countrynameinenglish&lt;/K&gt;&lt;V&gt;&lt;/V&gt;&lt;K&gt;organisation.postaladdress.country.countrynameinnativelanguages&lt;/K&gt;&lt;V&gt;&lt;/V&gt;&lt;K&gt;organisation.postaladdress.country.countryid&lt;/K&gt;&lt;V&gt;&lt;/V&gt;&lt;K&gt;organisation.postaladdress.country.countrynameinuserlanguage&lt;/K&gt;&lt;V&gt;&lt;/V&gt;&lt;K&gt;organisation.postaladdress.formattedaddress&lt;/K&gt;&lt;V&gt;&lt;/V&gt;&lt;K&gt;organisation.postaladdress.city&lt;/K&gt;&lt;V&gt;&lt;/V&gt;&lt;K&gt;organisation.postaladdress.translatedaddress&lt;/K&gt;&lt;V&gt;&lt;/V&gt;&lt;K&gt;organisation.postaladdress.address&lt;/K&gt;&lt;V&gt;&lt;/V&gt;&lt;K&gt;organisation.postaladdress.formattedaddresswithcountry&lt;/K&gt;&lt;V&gt;&lt;/V&gt;&lt;K&gt;organisation.specialattendee&lt;/K&gt;&lt;V&gt;&lt;/V&gt;&lt;K&gt;organisation.remarks&lt;/K&gt;&lt;V&gt;&lt;/V&gt;&lt;K&gt;organisation.generalemail&lt;/K&gt;&lt;V&gt;&lt;/V&gt;&lt;K&gt;organisation.generalemail.mailbox&lt;/K&gt;&lt;V&gt;&lt;/V&gt;&lt;K&gt;organisation.generalemail.domain&lt;/K&gt;&lt;V&gt;&lt;/V&gt;&lt;K&gt;organisation.generalemail.domain.topleveldomain&lt;/K&gt;&lt;V&gt;&lt;/V&gt;&lt;K&gt;organisation.generalemail.domain.subleveldomain&lt;/K&gt;&lt;V&gt;&lt;/V&gt;&lt;K&gt;organisation.generalemail.address&lt;/K&gt;&lt;V&gt;&lt;/V&gt;&lt;K&gt;_archiveid&lt;/K&gt;&lt;V&gt;&lt;/V&gt;&lt;K&gt;_letterheadcode&lt;/K&gt;&lt;V&gt;BRF&lt;/V&gt;&lt;K&gt;customernumber&lt;/K&gt;&lt;V&gt;&lt;/V&gt;&lt;K&gt;_doccode&lt;/K&gt;&lt;V&gt;KWR-brief&lt;/V&gt;&lt;K&gt;department&lt;/K&gt;&lt;V&gt;&lt;/V&gt;&lt;K&gt;department.label&lt;/K&gt;&lt;V&gt;&lt;/V&gt;&lt;K&gt;_archiveversion&lt;/K&gt;&lt;V&gt;&lt;/V&gt;&lt;K&gt;location&lt;/K&gt;&lt;V&gt;&lt;/V&gt;&lt;K&gt;location.locationname&lt;/K&gt;&lt;V&gt;&lt;/V&gt;&lt;K&gt;location.web&lt;/K&gt;&lt;V&gt;www.kwrwater.nl&lt;/V&gt;&lt;K&gt;location.phone&lt;/K&gt;&lt;V&gt;_x000d__x000a_T +31 30 606 95 11&lt;/V&gt;&lt;K&gt;location.email&lt;/K&gt;&lt;V&gt;info@kwrwater.nl&lt;/V&gt;&lt;K&gt;location.locationcode&lt;/K&gt;&lt;V&gt;Location.2&lt;/V&gt;&lt;K&gt;location.internet&lt;/K&gt;&lt;V&gt;_x000d__x000a_I www.kwrwater.nl&lt;/V&gt;&lt;K&gt;location.address&lt;/K&gt;&lt;V&gt;Groningenhaven 7_x000d__x000a_Postbus 1072_x000d__x000a_3430 BB  Nieuwegein&lt;/V&gt;&lt;K&gt;location.phoneonly&lt;/K&gt;&lt;V&gt;+31 30 606 95 11&lt;/V&gt;&lt;K&gt;location.adresopeenregel&lt;/K&gt;&lt;V&gt;Postbus 1072  3430 BB  Nieuwegein&lt;/V&gt;&lt;K&gt;_papertypeodd&lt;/K&gt;&lt;V&gt;&lt;/V&gt;&lt;K&gt;greeting&lt;/K&gt;&lt;V&gt;Met vriendelijke groet,&lt;/V&gt;&lt;K&gt;greeting.label&lt;/K&gt;&lt;V&gt;&lt;/V&gt;&lt;K&gt;contactperson&lt;/K&gt;&lt;V&gt;Ir. Anne Mathilde Hummelen&lt;/V&gt;&lt;K&gt;contactperson.informalfunction&lt;/K&gt;&lt;V&gt;&lt;/V&gt;&lt;K&gt;contactperson.directfax&lt;/K&gt;&lt;V&gt;&lt;/V&gt;&lt;K&gt;contactperson.directfax.number&lt;/K&gt;&lt;V&gt;&lt;/V&gt;&lt;K&gt;contactperson.directemail&lt;/K&gt;&lt;V&gt;anne.hummelen@kwrwater.nl&lt;/V&gt;&lt;K&gt;contactperson.directemail.mailbox&lt;/K&gt;&lt;V&gt;anne.hummelen&lt;/V&gt;&lt;K&gt;contactperson.directemail.domain&lt;/K&gt;&lt;V&gt;kwrwater.nl&lt;/V&gt;&lt;K&gt;contactperson.directemail.domain.topleveldomain&lt;/K&gt;&lt;V&gt;nl&lt;/V&gt;&lt;K&gt;contactperson.directemail.domain.subleveldomain&lt;/K&gt;&lt;V&gt;kwrwater&lt;/V&gt;&lt;K&gt;contactperson.directemail.address&lt;/K&gt;&lt;V&gt;anne.hummelen@kwrwater.nl&lt;/V&gt;&lt;K&gt;contactperson.formalfunction&lt;/K&gt;&lt;V&gt;&lt;/V&gt;&lt;K&gt;contactperson.selector&lt;/K&gt;&lt;V&gt;*&lt;/V&gt;&lt;K&gt;contactperson.employeename&lt;/K&gt;&lt;V&gt;Ir. Anne Mathilde Hummelen&lt;/V&gt;&lt;K&gt;contactperson.function&lt;/K&gt;&lt;V&gt;&lt;/V&gt;&lt;K&gt;contactperson.formalname&lt;/K&gt;&lt;V&gt;&lt;/V&gt;&lt;K&gt;contactperson.directphone&lt;/K&gt;&lt;V&gt;733&lt;/V&gt;&lt;K&gt;contactperson.directphone.number&lt;/K&gt;&lt;V&gt;733&lt;/V&gt;&lt;K&gt;contactperson.initials&lt;/K&gt;&lt;V&gt;AMH&lt;/V&gt;&lt;K&gt;contactperson.informalname&lt;/K&gt;&lt;V&gt;&lt;/V&gt;&lt;K&gt;_core&lt;/K&gt;&lt;V&gt;Everything4Office.Core&lt;/V&gt;&lt;K&gt;_core.version&lt;/K&gt;&lt;V&gt;3.1.6425.34874&lt;/V&gt;&lt;K&gt;project&lt;/K&gt;&lt;V&gt;&lt;/V&gt;&lt;K&gt;project.projectnumber&lt;/K&gt;&lt;V&gt;&lt;/V&gt;&lt;K&gt;project.projectid&lt;/K&gt;&lt;V&gt;&lt;/V&gt;&lt;K&gt;project.projectname&lt;/K&gt;&lt;V&gt;&lt;/V&gt;&lt;K&gt;_resetall&lt;/K&gt;&lt;V&gt;0&lt;/V&gt;&lt;K&gt;confidential&lt;/K&gt;&lt;V&gt;&lt;/V&gt;&lt;K&gt;confidential.label&lt;/K&gt;&lt;V&gt;&lt;/V&gt;"/>
  </w:docVars>
  <w:rsids>
    <w:rsidRoot w:val="00BA2C44"/>
    <w:rsid w:val="00000FAB"/>
    <w:rsid w:val="000151FD"/>
    <w:rsid w:val="00026377"/>
    <w:rsid w:val="000331CE"/>
    <w:rsid w:val="00044454"/>
    <w:rsid w:val="000605C9"/>
    <w:rsid w:val="00077508"/>
    <w:rsid w:val="000802DD"/>
    <w:rsid w:val="000A1614"/>
    <w:rsid w:val="000A63F4"/>
    <w:rsid w:val="000E6EF9"/>
    <w:rsid w:val="00115CD6"/>
    <w:rsid w:val="0012056B"/>
    <w:rsid w:val="00126822"/>
    <w:rsid w:val="001328BC"/>
    <w:rsid w:val="0013459D"/>
    <w:rsid w:val="00134C8B"/>
    <w:rsid w:val="00140444"/>
    <w:rsid w:val="0015119C"/>
    <w:rsid w:val="00155814"/>
    <w:rsid w:val="0017209F"/>
    <w:rsid w:val="0019484B"/>
    <w:rsid w:val="0019781C"/>
    <w:rsid w:val="001B2ABB"/>
    <w:rsid w:val="001B6FB7"/>
    <w:rsid w:val="001D2030"/>
    <w:rsid w:val="00200B0D"/>
    <w:rsid w:val="0021365F"/>
    <w:rsid w:val="00216040"/>
    <w:rsid w:val="00222A88"/>
    <w:rsid w:val="002252FB"/>
    <w:rsid w:val="002301ED"/>
    <w:rsid w:val="0023747B"/>
    <w:rsid w:val="002460B2"/>
    <w:rsid w:val="00255969"/>
    <w:rsid w:val="002B2269"/>
    <w:rsid w:val="002B35F0"/>
    <w:rsid w:val="002B520D"/>
    <w:rsid w:val="002B5B10"/>
    <w:rsid w:val="002C3810"/>
    <w:rsid w:val="002D2078"/>
    <w:rsid w:val="00356F9B"/>
    <w:rsid w:val="00382634"/>
    <w:rsid w:val="0038286C"/>
    <w:rsid w:val="00387C3B"/>
    <w:rsid w:val="003905B1"/>
    <w:rsid w:val="003B1FE4"/>
    <w:rsid w:val="003B573D"/>
    <w:rsid w:val="003B7BE8"/>
    <w:rsid w:val="003C38B9"/>
    <w:rsid w:val="003C5836"/>
    <w:rsid w:val="003C6D5C"/>
    <w:rsid w:val="003E69CC"/>
    <w:rsid w:val="00407FDD"/>
    <w:rsid w:val="004628E6"/>
    <w:rsid w:val="00473538"/>
    <w:rsid w:val="0047676D"/>
    <w:rsid w:val="004877AA"/>
    <w:rsid w:val="00487BD9"/>
    <w:rsid w:val="004D145C"/>
    <w:rsid w:val="004F0F00"/>
    <w:rsid w:val="004F503E"/>
    <w:rsid w:val="005107B2"/>
    <w:rsid w:val="00520072"/>
    <w:rsid w:val="00527B69"/>
    <w:rsid w:val="00535403"/>
    <w:rsid w:val="0055135C"/>
    <w:rsid w:val="0055663C"/>
    <w:rsid w:val="005615B9"/>
    <w:rsid w:val="00566FB0"/>
    <w:rsid w:val="00575A63"/>
    <w:rsid w:val="00587403"/>
    <w:rsid w:val="00594AA7"/>
    <w:rsid w:val="005A4E9F"/>
    <w:rsid w:val="005D33E1"/>
    <w:rsid w:val="005D38DA"/>
    <w:rsid w:val="005E56FE"/>
    <w:rsid w:val="00603EB5"/>
    <w:rsid w:val="006227F0"/>
    <w:rsid w:val="00654BE9"/>
    <w:rsid w:val="006569AD"/>
    <w:rsid w:val="006633B2"/>
    <w:rsid w:val="00675C32"/>
    <w:rsid w:val="0068253E"/>
    <w:rsid w:val="00691E18"/>
    <w:rsid w:val="0069374C"/>
    <w:rsid w:val="006A08C4"/>
    <w:rsid w:val="006A6340"/>
    <w:rsid w:val="006E76A0"/>
    <w:rsid w:val="006F13F1"/>
    <w:rsid w:val="007024A9"/>
    <w:rsid w:val="00711EE7"/>
    <w:rsid w:val="00712055"/>
    <w:rsid w:val="007163DD"/>
    <w:rsid w:val="00720C14"/>
    <w:rsid w:val="007418C4"/>
    <w:rsid w:val="007546CB"/>
    <w:rsid w:val="00754D9D"/>
    <w:rsid w:val="00761343"/>
    <w:rsid w:val="00765AA5"/>
    <w:rsid w:val="00773D18"/>
    <w:rsid w:val="00776338"/>
    <w:rsid w:val="0077660C"/>
    <w:rsid w:val="00784B59"/>
    <w:rsid w:val="007922A0"/>
    <w:rsid w:val="007C771A"/>
    <w:rsid w:val="007D50B4"/>
    <w:rsid w:val="007D54D6"/>
    <w:rsid w:val="008008D7"/>
    <w:rsid w:val="00846880"/>
    <w:rsid w:val="00851E35"/>
    <w:rsid w:val="00860AC2"/>
    <w:rsid w:val="00864428"/>
    <w:rsid w:val="00873F15"/>
    <w:rsid w:val="00881051"/>
    <w:rsid w:val="00886996"/>
    <w:rsid w:val="00895DE4"/>
    <w:rsid w:val="008A2CC5"/>
    <w:rsid w:val="008B13B8"/>
    <w:rsid w:val="008B613C"/>
    <w:rsid w:val="008C3AAF"/>
    <w:rsid w:val="008C60F2"/>
    <w:rsid w:val="008D5C5E"/>
    <w:rsid w:val="008E2F6F"/>
    <w:rsid w:val="008E32BA"/>
    <w:rsid w:val="008E481F"/>
    <w:rsid w:val="009009D3"/>
    <w:rsid w:val="00906F7F"/>
    <w:rsid w:val="00910361"/>
    <w:rsid w:val="00921E74"/>
    <w:rsid w:val="0092393F"/>
    <w:rsid w:val="00955EDA"/>
    <w:rsid w:val="009644A8"/>
    <w:rsid w:val="009714B3"/>
    <w:rsid w:val="0097600B"/>
    <w:rsid w:val="00980073"/>
    <w:rsid w:val="00992470"/>
    <w:rsid w:val="009D7179"/>
    <w:rsid w:val="00A3747D"/>
    <w:rsid w:val="00A437E7"/>
    <w:rsid w:val="00A526A5"/>
    <w:rsid w:val="00A839A2"/>
    <w:rsid w:val="00A83D94"/>
    <w:rsid w:val="00A94ECC"/>
    <w:rsid w:val="00AA1293"/>
    <w:rsid w:val="00AA2A25"/>
    <w:rsid w:val="00AE1467"/>
    <w:rsid w:val="00AF4E0B"/>
    <w:rsid w:val="00AF7986"/>
    <w:rsid w:val="00B267E7"/>
    <w:rsid w:val="00B42A54"/>
    <w:rsid w:val="00B5084E"/>
    <w:rsid w:val="00B52BDD"/>
    <w:rsid w:val="00B70D7E"/>
    <w:rsid w:val="00B7326A"/>
    <w:rsid w:val="00B85DD0"/>
    <w:rsid w:val="00B86588"/>
    <w:rsid w:val="00B95FA1"/>
    <w:rsid w:val="00B96633"/>
    <w:rsid w:val="00BA2C44"/>
    <w:rsid w:val="00BC03EA"/>
    <w:rsid w:val="00BC195A"/>
    <w:rsid w:val="00C03404"/>
    <w:rsid w:val="00C1034E"/>
    <w:rsid w:val="00C20458"/>
    <w:rsid w:val="00C4520B"/>
    <w:rsid w:val="00C84E16"/>
    <w:rsid w:val="00CA7F49"/>
    <w:rsid w:val="00CC3D99"/>
    <w:rsid w:val="00CD2FD4"/>
    <w:rsid w:val="00CF6D39"/>
    <w:rsid w:val="00D02F70"/>
    <w:rsid w:val="00D40604"/>
    <w:rsid w:val="00D642C3"/>
    <w:rsid w:val="00D77186"/>
    <w:rsid w:val="00DE64C1"/>
    <w:rsid w:val="00E1563E"/>
    <w:rsid w:val="00E20E9D"/>
    <w:rsid w:val="00E21D0D"/>
    <w:rsid w:val="00E23227"/>
    <w:rsid w:val="00E26B3D"/>
    <w:rsid w:val="00E31A88"/>
    <w:rsid w:val="00E34D40"/>
    <w:rsid w:val="00E368EA"/>
    <w:rsid w:val="00E401C6"/>
    <w:rsid w:val="00E515D5"/>
    <w:rsid w:val="00E55586"/>
    <w:rsid w:val="00E73499"/>
    <w:rsid w:val="00E87CA5"/>
    <w:rsid w:val="00E936C5"/>
    <w:rsid w:val="00E9472D"/>
    <w:rsid w:val="00EB066D"/>
    <w:rsid w:val="00EB24D5"/>
    <w:rsid w:val="00EF3B6E"/>
    <w:rsid w:val="00F00EB8"/>
    <w:rsid w:val="00F10EDF"/>
    <w:rsid w:val="00F252B8"/>
    <w:rsid w:val="00F35848"/>
    <w:rsid w:val="00F3648C"/>
    <w:rsid w:val="00F52793"/>
    <w:rsid w:val="00F61E9E"/>
    <w:rsid w:val="00F65202"/>
    <w:rsid w:val="00F7745D"/>
    <w:rsid w:val="00F91ED4"/>
    <w:rsid w:val="00FA6E48"/>
    <w:rsid w:val="00FB4B8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4925F"/>
  <w15:docId w15:val="{F1236824-4341-43AB-B843-A19A67F1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0"/>
    <w:lsdException w:name="heading 1" w:uiPriority="4" w:qFormat="1"/>
    <w:lsdException w:name="heading 2" w:uiPriority="4"/>
    <w:lsdException w:name="heading 3" w:uiPriority="4"/>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4" w:unhideWhenUsed="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0"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KWR"/>
    <w:rsid w:val="008A3C18"/>
    <w:pPr>
      <w:spacing w:line="255" w:lineRule="atLeast"/>
    </w:pPr>
    <w:rPr>
      <w:rFonts w:ascii="Lucida Sans" w:hAnsi="Lucida Sans"/>
      <w:sz w:val="18"/>
    </w:rPr>
  </w:style>
  <w:style w:type="paragraph" w:styleId="Heading1">
    <w:name w:val="heading 1"/>
    <w:aliases w:val="TKIWT Kop medium"/>
    <w:basedOn w:val="TKIWTBasistekst"/>
    <w:next w:val="TKIWTBasistekst"/>
    <w:uiPriority w:val="4"/>
    <w:qFormat/>
    <w:rsid w:val="00851E35"/>
    <w:pPr>
      <w:keepNext/>
      <w:keepLines/>
      <w:spacing w:before="480" w:after="240"/>
      <w:outlineLvl w:val="0"/>
    </w:pPr>
    <w:rPr>
      <w:rFonts w:ascii="Cambria" w:hAnsi="Cambria"/>
      <w:b/>
      <w:bCs/>
      <w:szCs w:val="32"/>
    </w:rPr>
  </w:style>
  <w:style w:type="paragraph" w:styleId="Heading2">
    <w:name w:val="heading 2"/>
    <w:aliases w:val="Kop 2 KWR"/>
    <w:basedOn w:val="ZsysbasisKWR"/>
    <w:next w:val="TKIWTBasistekst"/>
    <w:uiPriority w:val="4"/>
    <w:rsid w:val="00D16D3A"/>
    <w:pPr>
      <w:keepNext/>
      <w:keepLines/>
      <w:numPr>
        <w:ilvl w:val="1"/>
        <w:numId w:val="29"/>
      </w:numPr>
      <w:spacing w:line="280" w:lineRule="exact"/>
      <w:outlineLvl w:val="1"/>
    </w:pPr>
    <w:rPr>
      <w:rFonts w:ascii="Calibri" w:hAnsi="Calibri"/>
      <w:b/>
      <w:bCs/>
      <w:iCs/>
      <w:szCs w:val="28"/>
    </w:rPr>
  </w:style>
  <w:style w:type="paragraph" w:styleId="Heading3">
    <w:name w:val="heading 3"/>
    <w:aliases w:val="Kop 3 KWR"/>
    <w:basedOn w:val="ZsysbasisKWR"/>
    <w:next w:val="TKIWTBasistekst"/>
    <w:uiPriority w:val="4"/>
    <w:rsid w:val="00B34459"/>
    <w:pPr>
      <w:keepNext/>
      <w:keepLines/>
      <w:numPr>
        <w:ilvl w:val="2"/>
        <w:numId w:val="29"/>
      </w:numPr>
      <w:spacing w:before="280"/>
      <w:outlineLvl w:val="2"/>
    </w:pPr>
    <w:rPr>
      <w:i/>
      <w:iCs/>
    </w:rPr>
  </w:style>
  <w:style w:type="paragraph" w:styleId="Heading4">
    <w:name w:val="heading 4"/>
    <w:aliases w:val="Kop 4 KWR"/>
    <w:basedOn w:val="ZsysbasisKWR"/>
    <w:next w:val="TKIWTBasistekst"/>
    <w:uiPriority w:val="4"/>
    <w:rsid w:val="00345315"/>
    <w:pPr>
      <w:keepNext/>
      <w:keepLines/>
      <w:numPr>
        <w:ilvl w:val="3"/>
        <w:numId w:val="29"/>
      </w:numPr>
      <w:outlineLvl w:val="3"/>
    </w:pPr>
    <w:rPr>
      <w:bCs/>
      <w:szCs w:val="24"/>
    </w:rPr>
  </w:style>
  <w:style w:type="paragraph" w:styleId="Heading5">
    <w:name w:val="heading 5"/>
    <w:aliases w:val="Kop 5 KWR"/>
    <w:basedOn w:val="ZsysbasisKWR"/>
    <w:next w:val="TKIWTBasistekst"/>
    <w:uiPriority w:val="4"/>
    <w:rsid w:val="00345315"/>
    <w:pPr>
      <w:keepNext/>
      <w:keepLines/>
      <w:numPr>
        <w:ilvl w:val="4"/>
        <w:numId w:val="29"/>
      </w:numPr>
      <w:outlineLvl w:val="4"/>
    </w:pPr>
    <w:rPr>
      <w:bCs/>
      <w:iCs/>
      <w:szCs w:val="22"/>
    </w:rPr>
  </w:style>
  <w:style w:type="paragraph" w:styleId="Heading6">
    <w:name w:val="heading 6"/>
    <w:aliases w:val="Kop 6 KWR"/>
    <w:basedOn w:val="ZsysbasisKWR"/>
    <w:next w:val="TKIWTBasistekst"/>
    <w:uiPriority w:val="4"/>
    <w:rsid w:val="00345315"/>
    <w:pPr>
      <w:keepNext/>
      <w:keepLines/>
      <w:numPr>
        <w:ilvl w:val="5"/>
        <w:numId w:val="29"/>
      </w:numPr>
      <w:outlineLvl w:val="5"/>
    </w:pPr>
  </w:style>
  <w:style w:type="paragraph" w:styleId="Heading7">
    <w:name w:val="heading 7"/>
    <w:aliases w:val="Kop 7 KWR"/>
    <w:basedOn w:val="ZsysbasisKWR"/>
    <w:next w:val="TKIWTBasistekst"/>
    <w:uiPriority w:val="4"/>
    <w:rsid w:val="00345315"/>
    <w:pPr>
      <w:keepNext/>
      <w:keepLines/>
      <w:numPr>
        <w:ilvl w:val="6"/>
        <w:numId w:val="29"/>
      </w:numPr>
      <w:outlineLvl w:val="6"/>
    </w:pPr>
    <w:rPr>
      <w:bCs/>
      <w:szCs w:val="20"/>
    </w:rPr>
  </w:style>
  <w:style w:type="paragraph" w:styleId="Heading8">
    <w:name w:val="heading 8"/>
    <w:aliases w:val="Kop 8 KWR"/>
    <w:basedOn w:val="ZsysbasisKWR"/>
    <w:next w:val="TKIWTBasistekst"/>
    <w:uiPriority w:val="4"/>
    <w:rsid w:val="00345315"/>
    <w:pPr>
      <w:keepNext/>
      <w:keepLines/>
      <w:numPr>
        <w:ilvl w:val="7"/>
        <w:numId w:val="29"/>
      </w:numPr>
      <w:outlineLvl w:val="7"/>
    </w:pPr>
    <w:rPr>
      <w:iCs/>
      <w:szCs w:val="20"/>
    </w:rPr>
  </w:style>
  <w:style w:type="paragraph" w:styleId="Heading9">
    <w:name w:val="heading 9"/>
    <w:aliases w:val="Kop 9 KWR"/>
    <w:basedOn w:val="ZsysbasisKWR"/>
    <w:next w:val="TKIWTBasistekst"/>
    <w:uiPriority w:val="4"/>
    <w:rsid w:val="00345315"/>
    <w:pPr>
      <w:keepNext/>
      <w:keepLines/>
      <w:numPr>
        <w:ilvl w:val="8"/>
        <w:numId w:val="29"/>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KIWTBasistekst">
    <w:name w:val="TKIWT Basistekst"/>
    <w:qFormat/>
    <w:rsid w:val="00720C14"/>
    <w:pPr>
      <w:spacing w:line="264" w:lineRule="auto"/>
    </w:pPr>
    <w:rPr>
      <w:rFonts w:ascii="Aptos" w:hAnsi="Aptos" w:cs="Maiandra GD"/>
      <w:color w:val="000000" w:themeColor="text1"/>
      <w:szCs w:val="18"/>
    </w:rPr>
  </w:style>
  <w:style w:type="paragraph" w:customStyle="1" w:styleId="ZsysbasisKWR">
    <w:name w:val="Zsysbasis KWR"/>
    <w:next w:val="TKIWTBasistekst"/>
    <w:link w:val="ZsysbasisKWRChar"/>
    <w:uiPriority w:val="4"/>
    <w:semiHidden/>
    <w:rsid w:val="00066DF0"/>
    <w:pPr>
      <w:spacing w:line="280" w:lineRule="atLeast"/>
    </w:pPr>
    <w:rPr>
      <w:rFonts w:ascii="Calibri Light" w:hAnsi="Calibri Light" w:cs="Maiandra GD"/>
      <w:color w:val="000000" w:themeColor="text1"/>
      <w:szCs w:val="18"/>
    </w:rPr>
  </w:style>
  <w:style w:type="paragraph" w:customStyle="1" w:styleId="TKIWTBasistekstvet">
    <w:name w:val="TKIWT Basistekst vet"/>
    <w:basedOn w:val="ZsysbasisKWR"/>
    <w:next w:val="TKIWTBasistekst"/>
    <w:uiPriority w:val="1"/>
    <w:qFormat/>
    <w:rsid w:val="00720C14"/>
    <w:pPr>
      <w:spacing w:line="264" w:lineRule="auto"/>
    </w:pPr>
    <w:rPr>
      <w:rFonts w:ascii="Aptos" w:hAnsi="Aptos"/>
      <w:b/>
      <w:bCs/>
      <w:color w:val="0066A4"/>
    </w:rPr>
  </w:style>
  <w:style w:type="character" w:styleId="FollowedHyperlink">
    <w:name w:val="FollowedHyperlink"/>
    <w:aliases w:val="GevolgdeHyperlink KWR"/>
    <w:basedOn w:val="DefaultParagraphFont"/>
    <w:uiPriority w:val="4"/>
    <w:rsid w:val="00BF208C"/>
    <w:rPr>
      <w:color w:val="FF4443"/>
      <w:u w:val="none"/>
    </w:rPr>
  </w:style>
  <w:style w:type="character" w:styleId="Hyperlink">
    <w:name w:val="Hyperlink"/>
    <w:aliases w:val="Hyperlink KWR"/>
    <w:basedOn w:val="DefaultParagraphFont"/>
    <w:uiPriority w:val="4"/>
    <w:rsid w:val="00BF208C"/>
    <w:rPr>
      <w:color w:val="00B9EA"/>
      <w:u w:val="none"/>
    </w:rPr>
  </w:style>
  <w:style w:type="paragraph" w:customStyle="1" w:styleId="AdresvakKWR">
    <w:name w:val="Adresvak KWR"/>
    <w:basedOn w:val="ZsysbasisKWR"/>
    <w:uiPriority w:val="4"/>
    <w:rsid w:val="00280D1D"/>
    <w:rPr>
      <w:noProof/>
    </w:rPr>
  </w:style>
  <w:style w:type="paragraph" w:styleId="Header">
    <w:name w:val="header"/>
    <w:basedOn w:val="ZsysbasisKWR"/>
    <w:next w:val="TKIWTBasistekst"/>
    <w:uiPriority w:val="98"/>
    <w:semiHidden/>
    <w:rsid w:val="00122DED"/>
  </w:style>
  <w:style w:type="paragraph" w:styleId="Footer">
    <w:name w:val="footer"/>
    <w:basedOn w:val="ZsysbasisKWR"/>
    <w:next w:val="TKIWTBasistekst"/>
    <w:link w:val="FooterChar"/>
    <w:uiPriority w:val="99"/>
    <w:rsid w:val="00122DED"/>
    <w:pPr>
      <w:jc w:val="right"/>
    </w:pPr>
  </w:style>
  <w:style w:type="paragraph" w:customStyle="1" w:styleId="KoptekstKWR">
    <w:name w:val="Koptekst KWR"/>
    <w:basedOn w:val="ZsysbasisdocumentgegevensKWR"/>
    <w:uiPriority w:val="4"/>
    <w:rsid w:val="00122DED"/>
  </w:style>
  <w:style w:type="paragraph" w:customStyle="1" w:styleId="VoettekstKWR">
    <w:name w:val="Voettekst KWR"/>
    <w:basedOn w:val="ZsysbasisdocumentgegevensKWR"/>
    <w:uiPriority w:val="4"/>
    <w:rsid w:val="00E334BB"/>
  </w:style>
  <w:style w:type="numbering" w:styleId="111111">
    <w:name w:val="Outline List 2"/>
    <w:basedOn w:val="NoList"/>
    <w:uiPriority w:val="98"/>
    <w:semiHidden/>
    <w:rsid w:val="00E07762"/>
    <w:pPr>
      <w:numPr>
        <w:numId w:val="5"/>
      </w:numPr>
    </w:pPr>
  </w:style>
  <w:style w:type="numbering" w:styleId="1ai">
    <w:name w:val="Outline List 1"/>
    <w:basedOn w:val="NoList"/>
    <w:uiPriority w:val="98"/>
    <w:semiHidden/>
    <w:rsid w:val="00E07762"/>
    <w:pPr>
      <w:numPr>
        <w:numId w:val="6"/>
      </w:numPr>
    </w:pPr>
  </w:style>
  <w:style w:type="paragraph" w:customStyle="1" w:styleId="TKIWTBasistekstcursief">
    <w:name w:val="TKIWT Basistekst cursief"/>
    <w:basedOn w:val="ZsysbasisKWR"/>
    <w:next w:val="TKIWTBasistekst"/>
    <w:uiPriority w:val="2"/>
    <w:qFormat/>
    <w:rsid w:val="00720C14"/>
    <w:pPr>
      <w:spacing w:line="264" w:lineRule="auto"/>
    </w:pPr>
    <w:rPr>
      <w:rFonts w:ascii="Aptos" w:hAnsi="Aptos"/>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semiHidden/>
    <w:rsid w:val="00451FDB"/>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Salutation">
    <w:name w:val="Salutation"/>
    <w:basedOn w:val="ZsysbasisKWR"/>
    <w:next w:val="TKIWTBasistekst"/>
    <w:uiPriority w:val="98"/>
    <w:semiHidden/>
    <w:rsid w:val="0020607F"/>
  </w:style>
  <w:style w:type="paragraph" w:styleId="EnvelopeAddress">
    <w:name w:val="envelope address"/>
    <w:basedOn w:val="ZsysbasisKWR"/>
    <w:next w:val="TKIWTBasistekst"/>
    <w:uiPriority w:val="98"/>
    <w:semiHidden/>
    <w:rsid w:val="0020607F"/>
  </w:style>
  <w:style w:type="paragraph" w:styleId="Closing">
    <w:name w:val="Closing"/>
    <w:basedOn w:val="ZsysbasisKWR"/>
    <w:next w:val="TKIWTBasistekst"/>
    <w:rsid w:val="0020607F"/>
  </w:style>
  <w:style w:type="paragraph" w:customStyle="1" w:styleId="Inspring1eniveauKWR">
    <w:name w:val="Inspring 1e niveau KWR"/>
    <w:basedOn w:val="ZsysbasisKWR"/>
    <w:uiPriority w:val="4"/>
    <w:rsid w:val="00122DED"/>
    <w:pPr>
      <w:tabs>
        <w:tab w:val="left" w:pos="284"/>
      </w:tabs>
      <w:ind w:left="284" w:hanging="284"/>
    </w:pPr>
  </w:style>
  <w:style w:type="paragraph" w:customStyle="1" w:styleId="Inspring2eniveauKWR">
    <w:name w:val="Inspring 2e niveau KWR"/>
    <w:basedOn w:val="ZsysbasisKWR"/>
    <w:uiPriority w:val="4"/>
    <w:rsid w:val="00122DED"/>
    <w:pPr>
      <w:tabs>
        <w:tab w:val="left" w:pos="567"/>
      </w:tabs>
      <w:ind w:left="568" w:hanging="284"/>
    </w:pPr>
  </w:style>
  <w:style w:type="paragraph" w:customStyle="1" w:styleId="Inspring3eniveauKWR">
    <w:name w:val="Inspring 3e niveau KWR"/>
    <w:basedOn w:val="ZsysbasisKWR"/>
    <w:uiPriority w:val="4"/>
    <w:rsid w:val="00122DED"/>
    <w:pPr>
      <w:tabs>
        <w:tab w:val="left" w:pos="851"/>
      </w:tabs>
      <w:ind w:left="851" w:hanging="284"/>
    </w:pPr>
  </w:style>
  <w:style w:type="paragraph" w:customStyle="1" w:styleId="Zwevend1eniveauKWR">
    <w:name w:val="Zwevend 1e niveau KWR"/>
    <w:basedOn w:val="ZsysbasisKWR"/>
    <w:uiPriority w:val="4"/>
    <w:rsid w:val="00122DED"/>
    <w:pPr>
      <w:ind w:left="284"/>
    </w:pPr>
  </w:style>
  <w:style w:type="paragraph" w:customStyle="1" w:styleId="Zwevend2eniveauKWR">
    <w:name w:val="Zwevend 2e niveau KWR"/>
    <w:basedOn w:val="ZsysbasisKWR"/>
    <w:uiPriority w:val="4"/>
    <w:rsid w:val="00122DED"/>
    <w:pPr>
      <w:ind w:left="567"/>
    </w:pPr>
  </w:style>
  <w:style w:type="paragraph" w:customStyle="1" w:styleId="Zwevend3eniveauKWR">
    <w:name w:val="Zwevend 3e niveau KWR"/>
    <w:basedOn w:val="ZsysbasisKWR"/>
    <w:uiPriority w:val="4"/>
    <w:rsid w:val="00122DED"/>
    <w:pPr>
      <w:ind w:left="851"/>
    </w:pPr>
  </w:style>
  <w:style w:type="paragraph" w:styleId="TOC1">
    <w:name w:val="toc 1"/>
    <w:aliases w:val="Inhopg 1 KWR"/>
    <w:basedOn w:val="ZsysbasistocKWR"/>
    <w:next w:val="TKIWTBasistekst"/>
    <w:uiPriority w:val="4"/>
    <w:rsid w:val="00C02973"/>
    <w:rPr>
      <w:rFonts w:ascii="Calibri" w:hAnsi="Calibri"/>
      <w:b/>
    </w:rPr>
  </w:style>
  <w:style w:type="paragraph" w:styleId="TOC2">
    <w:name w:val="toc 2"/>
    <w:aliases w:val="Inhopg 2 KWR"/>
    <w:basedOn w:val="ZsysbasistocKWR"/>
    <w:next w:val="TKIWTBasistekst"/>
    <w:uiPriority w:val="4"/>
    <w:rsid w:val="00E65900"/>
  </w:style>
  <w:style w:type="paragraph" w:styleId="TOC3">
    <w:name w:val="toc 3"/>
    <w:aliases w:val="Inhopg 3 KWR"/>
    <w:basedOn w:val="ZsysbasistocKWR"/>
    <w:next w:val="TKIWTBasistekst"/>
    <w:uiPriority w:val="4"/>
    <w:rsid w:val="00E65900"/>
  </w:style>
  <w:style w:type="paragraph" w:styleId="TOC4">
    <w:name w:val="toc 4"/>
    <w:aliases w:val="Inhopg 4 KWR"/>
    <w:basedOn w:val="ZsysbasistocKWR"/>
    <w:next w:val="TKIWTBasistekst"/>
    <w:uiPriority w:val="4"/>
    <w:rsid w:val="00122DED"/>
  </w:style>
  <w:style w:type="paragraph" w:styleId="TableofAuthorities">
    <w:name w:val="table of authorities"/>
    <w:basedOn w:val="ZsysbasisKWR"/>
    <w:next w:val="TKIWTBasistekst"/>
    <w:uiPriority w:val="98"/>
    <w:semiHidden/>
    <w:rsid w:val="00F33259"/>
    <w:pPr>
      <w:ind w:left="180" w:hanging="180"/>
    </w:pPr>
  </w:style>
  <w:style w:type="paragraph" w:styleId="Index2">
    <w:name w:val="index 2"/>
    <w:basedOn w:val="ZsysbasisKWR"/>
    <w:next w:val="TKIWTBasistekst"/>
    <w:uiPriority w:val="98"/>
    <w:semiHidden/>
    <w:rsid w:val="00122DED"/>
  </w:style>
  <w:style w:type="paragraph" w:styleId="Index3">
    <w:name w:val="index 3"/>
    <w:basedOn w:val="ZsysbasisKWR"/>
    <w:next w:val="TKIWTBasistekst"/>
    <w:uiPriority w:val="98"/>
    <w:semiHidden/>
    <w:rsid w:val="00122DED"/>
  </w:style>
  <w:style w:type="paragraph" w:styleId="Subtitle">
    <w:name w:val="Subtitle"/>
    <w:basedOn w:val="ZsysbasisKWR"/>
    <w:next w:val="TKIWTBasistekst"/>
    <w:uiPriority w:val="98"/>
    <w:semiHidden/>
    <w:rsid w:val="00122DED"/>
  </w:style>
  <w:style w:type="paragraph" w:styleId="Title">
    <w:name w:val="Title"/>
    <w:basedOn w:val="ZsysbasisKWR"/>
    <w:next w:val="TKIWTBasistekst"/>
    <w:uiPriority w:val="98"/>
    <w:semiHidden/>
    <w:rsid w:val="00122DED"/>
  </w:style>
  <w:style w:type="paragraph" w:customStyle="1" w:styleId="Kop2zondernummerKWR">
    <w:name w:val="Kop 2 zonder nummer KWR"/>
    <w:basedOn w:val="ZsysbasisKWR"/>
    <w:next w:val="TKIWTBasistekst"/>
    <w:uiPriority w:val="4"/>
    <w:rsid w:val="00D16D3A"/>
    <w:pPr>
      <w:keepNext/>
      <w:keepLines/>
      <w:spacing w:line="280" w:lineRule="exact"/>
    </w:pPr>
    <w:rPr>
      <w:rFonts w:ascii="Calibri" w:hAnsi="Calibri"/>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DF1BBC"/>
    <w:rPr>
      <w:color w:val="000000"/>
      <w:bdr w:val="nil"/>
      <w:shd w:val="clear" w:color="auto" w:fill="FFFF00"/>
    </w:rPr>
  </w:style>
  <w:style w:type="paragraph" w:customStyle="1" w:styleId="TKIWTKop1">
    <w:name w:val="TKIWT Kop 1"/>
    <w:basedOn w:val="ZsysbasisKWR"/>
    <w:next w:val="TKIWTBasistekst"/>
    <w:uiPriority w:val="4"/>
    <w:qFormat/>
    <w:rsid w:val="002C3810"/>
    <w:pPr>
      <w:keepNext/>
      <w:keepLines/>
      <w:spacing w:before="240" w:after="240" w:line="264" w:lineRule="auto"/>
    </w:pPr>
    <w:rPr>
      <w:rFonts w:asciiTheme="majorHAnsi" w:hAnsiTheme="majorHAnsi"/>
      <w:b/>
      <w:sz w:val="36"/>
      <w:szCs w:val="32"/>
    </w:rPr>
  </w:style>
  <w:style w:type="paragraph" w:customStyle="1" w:styleId="Kop3zondernummerKWR">
    <w:name w:val="Kop 3 zonder nummer KWR"/>
    <w:basedOn w:val="ZsysbasisKWR"/>
    <w:next w:val="TKIWTBasistekst"/>
    <w:uiPriority w:val="4"/>
    <w:rsid w:val="00B34459"/>
    <w:pPr>
      <w:keepNext/>
      <w:keepLines/>
      <w:spacing w:before="280"/>
    </w:pPr>
    <w:rPr>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Inhopg 5 KWR"/>
    <w:basedOn w:val="ZsysbasistocKWR"/>
    <w:next w:val="TKIWTBasistekst"/>
    <w:uiPriority w:val="4"/>
    <w:rsid w:val="003964D4"/>
  </w:style>
  <w:style w:type="paragraph" w:styleId="TOC6">
    <w:name w:val="toc 6"/>
    <w:aliases w:val="Inhopg 6 KWR"/>
    <w:basedOn w:val="ZsysbasistocKWR"/>
    <w:next w:val="TKIWTBasistekst"/>
    <w:uiPriority w:val="4"/>
    <w:rsid w:val="003964D4"/>
  </w:style>
  <w:style w:type="paragraph" w:styleId="TOC7">
    <w:name w:val="toc 7"/>
    <w:aliases w:val="Inhopg 7 KWR"/>
    <w:basedOn w:val="ZsysbasistocKWR"/>
    <w:next w:val="TKIWTBasistekst"/>
    <w:uiPriority w:val="4"/>
    <w:rsid w:val="003964D4"/>
  </w:style>
  <w:style w:type="paragraph" w:styleId="TOC8">
    <w:name w:val="toc 8"/>
    <w:aliases w:val="Inhopg 8 KWR"/>
    <w:basedOn w:val="ZsysbasistocKWR"/>
    <w:next w:val="TKIWTBasistekst"/>
    <w:uiPriority w:val="4"/>
    <w:rsid w:val="003964D4"/>
  </w:style>
  <w:style w:type="paragraph" w:styleId="TOC9">
    <w:name w:val="toc 9"/>
    <w:aliases w:val="Inhopg 9 KWR"/>
    <w:basedOn w:val="ZsysbasistocKWR"/>
    <w:next w:val="TKIWTBasistekst"/>
    <w:uiPriority w:val="4"/>
    <w:rsid w:val="003964D4"/>
  </w:style>
  <w:style w:type="paragraph" w:styleId="EnvelopeReturn">
    <w:name w:val="envelope return"/>
    <w:basedOn w:val="ZsysbasisKWR"/>
    <w:next w:val="TKIWTBasistekst"/>
    <w:uiPriority w:val="98"/>
    <w:semiHidden/>
    <w:rsid w:val="0020607F"/>
  </w:style>
  <w:style w:type="numbering" w:styleId="ArticleSection">
    <w:name w:val="Outline List 3"/>
    <w:basedOn w:val="NoList"/>
    <w:uiPriority w:val="98"/>
    <w:semiHidden/>
    <w:rsid w:val="00E07762"/>
    <w:pPr>
      <w:numPr>
        <w:numId w:val="7"/>
      </w:numPr>
    </w:pPr>
  </w:style>
  <w:style w:type="paragraph" w:styleId="MessageHeader">
    <w:name w:val="Message Header"/>
    <w:basedOn w:val="ZsysbasisKWR"/>
    <w:next w:val="TKIWTBasistekst"/>
    <w:uiPriority w:val="98"/>
    <w:semiHidden/>
    <w:rsid w:val="0020607F"/>
  </w:style>
  <w:style w:type="paragraph" w:styleId="BlockText">
    <w:name w:val="Block Text"/>
    <w:basedOn w:val="ZsysbasisKWR"/>
    <w:next w:val="TKIWTBasistekst"/>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Signature">
    <w:name w:val="E-mail Signature"/>
    <w:basedOn w:val="ZsysbasisKWR"/>
    <w:next w:val="TKIWTBasistekst"/>
    <w:uiPriority w:val="98"/>
    <w:semiHidden/>
    <w:rsid w:val="0020607F"/>
  </w:style>
  <w:style w:type="paragraph" w:styleId="Signature">
    <w:name w:val="Signature"/>
    <w:basedOn w:val="ZsysbasisKWR"/>
    <w:next w:val="TKIWTBasistekst"/>
    <w:uiPriority w:val="98"/>
    <w:semiHidden/>
    <w:rsid w:val="0020607F"/>
  </w:style>
  <w:style w:type="paragraph" w:styleId="HTMLPreformatted">
    <w:name w:val="HTML Preformatted"/>
    <w:basedOn w:val="ZsysbasisKWR"/>
    <w:next w:val="TKIWTBasistekst"/>
    <w:uiPriority w:val="98"/>
    <w:semiHidden/>
    <w:rsid w:val="0020607F"/>
  </w:style>
  <w:style w:type="table" w:styleId="LightList-Accent6">
    <w:name w:val="Light List Accent 6"/>
    <w:basedOn w:val="TableNormal"/>
    <w:uiPriority w:val="61"/>
    <w:rsid w:val="00E07762"/>
    <w:pPr>
      <w:spacing w:line="240" w:lineRule="auto"/>
    </w:pPr>
    <w:tblPr>
      <w:tblStyleRowBandSize w:val="1"/>
      <w:tblStyleColBandSize w:val="1"/>
      <w:tblBorders>
        <w:top w:val="single" w:sz="8" w:space="0" w:color="003340" w:themeColor="accent6"/>
        <w:left w:val="single" w:sz="8" w:space="0" w:color="003340" w:themeColor="accent6"/>
        <w:bottom w:val="single" w:sz="8" w:space="0" w:color="003340" w:themeColor="accent6"/>
        <w:right w:val="single" w:sz="8" w:space="0" w:color="003340" w:themeColor="accent6"/>
      </w:tblBorders>
    </w:tblPr>
    <w:tblStylePr w:type="firstRow">
      <w:pPr>
        <w:spacing w:before="0" w:after="0" w:line="240" w:lineRule="auto"/>
      </w:pPr>
      <w:rPr>
        <w:b/>
        <w:bCs/>
        <w:color w:val="FFFFFF" w:themeColor="background1"/>
      </w:rPr>
      <w:tblPr/>
      <w:tcPr>
        <w:shd w:val="clear" w:color="auto" w:fill="003340" w:themeFill="accent6"/>
      </w:tcPr>
    </w:tblStylePr>
    <w:tblStylePr w:type="lastRow">
      <w:pPr>
        <w:spacing w:before="0" w:after="0" w:line="240" w:lineRule="auto"/>
      </w:pPr>
      <w:rPr>
        <w:b/>
        <w:bCs/>
      </w:rPr>
      <w:tblPr/>
      <w:tcPr>
        <w:tcBorders>
          <w:top w:val="double" w:sz="6" w:space="0" w:color="003340" w:themeColor="accent6"/>
          <w:left w:val="single" w:sz="8" w:space="0" w:color="003340" w:themeColor="accent6"/>
          <w:bottom w:val="single" w:sz="8" w:space="0" w:color="003340" w:themeColor="accent6"/>
          <w:right w:val="single" w:sz="8" w:space="0" w:color="003340" w:themeColor="accent6"/>
        </w:tcBorders>
      </w:tcPr>
    </w:tblStylePr>
    <w:tblStylePr w:type="firstCol">
      <w:rPr>
        <w:b/>
        <w:bCs/>
      </w:rPr>
    </w:tblStylePr>
    <w:tblStylePr w:type="lastCol">
      <w:rPr>
        <w:b/>
        <w:bCs/>
      </w:rPr>
    </w:tblStylePr>
    <w:tblStylePr w:type="band1Vert">
      <w:tblPr/>
      <w:tcPr>
        <w:tcBorders>
          <w:top w:val="single" w:sz="8" w:space="0" w:color="003340" w:themeColor="accent6"/>
          <w:left w:val="single" w:sz="8" w:space="0" w:color="003340" w:themeColor="accent6"/>
          <w:bottom w:val="single" w:sz="8" w:space="0" w:color="003340" w:themeColor="accent6"/>
          <w:right w:val="single" w:sz="8" w:space="0" w:color="003340" w:themeColor="accent6"/>
        </w:tcBorders>
      </w:tcPr>
    </w:tblStylePr>
    <w:tblStylePr w:type="band1Horz">
      <w:tblPr/>
      <w:tcPr>
        <w:tcBorders>
          <w:top w:val="single" w:sz="8" w:space="0" w:color="003340" w:themeColor="accent6"/>
          <w:left w:val="single" w:sz="8" w:space="0" w:color="003340" w:themeColor="accent6"/>
          <w:bottom w:val="single" w:sz="8" w:space="0" w:color="003340" w:themeColor="accent6"/>
          <w:right w:val="single" w:sz="8" w:space="0" w:color="003340" w:themeColor="accent6"/>
        </w:tcBorders>
      </w:tcPr>
    </w:tblStylePr>
  </w:style>
  <w:style w:type="table" w:styleId="LightList-Accent5">
    <w:name w:val="Light List Accent 5"/>
    <w:basedOn w:val="TableNormal"/>
    <w:uiPriority w:val="61"/>
    <w:rsid w:val="00E07762"/>
    <w:pPr>
      <w:spacing w:line="240" w:lineRule="auto"/>
    </w:pPr>
    <w:tblPr>
      <w:tblStyleRowBandSize w:val="1"/>
      <w:tblStyleColBandSize w:val="1"/>
      <w:tblBorders>
        <w:top w:val="single" w:sz="8" w:space="0" w:color="00B9EA" w:themeColor="accent5"/>
        <w:left w:val="single" w:sz="8" w:space="0" w:color="00B9EA" w:themeColor="accent5"/>
        <w:bottom w:val="single" w:sz="8" w:space="0" w:color="00B9EA" w:themeColor="accent5"/>
        <w:right w:val="single" w:sz="8" w:space="0" w:color="00B9EA" w:themeColor="accent5"/>
      </w:tblBorders>
    </w:tblPr>
    <w:tblStylePr w:type="firstRow">
      <w:pPr>
        <w:spacing w:before="0" w:after="0" w:line="240" w:lineRule="auto"/>
      </w:pPr>
      <w:rPr>
        <w:b/>
        <w:bCs/>
        <w:color w:val="FFFFFF" w:themeColor="background1"/>
      </w:rPr>
      <w:tblPr/>
      <w:tcPr>
        <w:shd w:val="clear" w:color="auto" w:fill="00B9EA" w:themeFill="accent5"/>
      </w:tcPr>
    </w:tblStylePr>
    <w:tblStylePr w:type="lastRow">
      <w:pPr>
        <w:spacing w:before="0" w:after="0" w:line="240" w:lineRule="auto"/>
      </w:pPr>
      <w:rPr>
        <w:b/>
        <w:bCs/>
      </w:rPr>
      <w:tblPr/>
      <w:tcPr>
        <w:tcBorders>
          <w:top w:val="double" w:sz="6" w:space="0" w:color="00B9EA" w:themeColor="accent5"/>
          <w:left w:val="single" w:sz="8" w:space="0" w:color="00B9EA" w:themeColor="accent5"/>
          <w:bottom w:val="single" w:sz="8" w:space="0" w:color="00B9EA" w:themeColor="accent5"/>
          <w:right w:val="single" w:sz="8" w:space="0" w:color="00B9EA" w:themeColor="accent5"/>
        </w:tcBorders>
      </w:tcPr>
    </w:tblStylePr>
    <w:tblStylePr w:type="firstCol">
      <w:rPr>
        <w:b/>
        <w:bCs/>
      </w:rPr>
    </w:tblStylePr>
    <w:tblStylePr w:type="lastCol">
      <w:rPr>
        <w:b/>
        <w:bCs/>
      </w:rPr>
    </w:tblStylePr>
    <w:tblStylePr w:type="band1Vert">
      <w:tblPr/>
      <w:tcPr>
        <w:tcBorders>
          <w:top w:val="single" w:sz="8" w:space="0" w:color="00B9EA" w:themeColor="accent5"/>
          <w:left w:val="single" w:sz="8" w:space="0" w:color="00B9EA" w:themeColor="accent5"/>
          <w:bottom w:val="single" w:sz="8" w:space="0" w:color="00B9EA" w:themeColor="accent5"/>
          <w:right w:val="single" w:sz="8" w:space="0" w:color="00B9EA" w:themeColor="accent5"/>
        </w:tcBorders>
      </w:tcPr>
    </w:tblStylePr>
    <w:tblStylePr w:type="band1Horz">
      <w:tblPr/>
      <w:tcPr>
        <w:tcBorders>
          <w:top w:val="single" w:sz="8" w:space="0" w:color="00B9EA" w:themeColor="accent5"/>
          <w:left w:val="single" w:sz="8" w:space="0" w:color="00B9EA" w:themeColor="accent5"/>
          <w:bottom w:val="single" w:sz="8" w:space="0" w:color="00B9EA" w:themeColor="accent5"/>
          <w:right w:val="single" w:sz="8" w:space="0" w:color="00B9EA" w:themeColor="accent5"/>
        </w:tcBorders>
      </w:tcPr>
    </w:tblStylePr>
  </w:style>
  <w:style w:type="table" w:styleId="LightList-Accent4">
    <w:name w:val="Light List Accent 4"/>
    <w:basedOn w:val="TableNormal"/>
    <w:uiPriority w:val="61"/>
    <w:rsid w:val="00E07762"/>
    <w:pPr>
      <w:spacing w:line="240" w:lineRule="auto"/>
    </w:pPr>
    <w:tblPr>
      <w:tblStyleRowBandSize w:val="1"/>
      <w:tblStyleColBandSize w:val="1"/>
      <w:tblBorders>
        <w:top w:val="single" w:sz="8" w:space="0" w:color="003340" w:themeColor="accent4"/>
        <w:left w:val="single" w:sz="8" w:space="0" w:color="003340" w:themeColor="accent4"/>
        <w:bottom w:val="single" w:sz="8" w:space="0" w:color="003340" w:themeColor="accent4"/>
        <w:right w:val="single" w:sz="8" w:space="0" w:color="003340" w:themeColor="accent4"/>
      </w:tblBorders>
    </w:tblPr>
    <w:tblStylePr w:type="firstRow">
      <w:pPr>
        <w:spacing w:before="0" w:after="0" w:line="240" w:lineRule="auto"/>
      </w:pPr>
      <w:rPr>
        <w:b/>
        <w:bCs/>
        <w:color w:val="FFFFFF" w:themeColor="background1"/>
      </w:rPr>
      <w:tblPr/>
      <w:tcPr>
        <w:shd w:val="clear" w:color="auto" w:fill="003340" w:themeFill="accent4"/>
      </w:tcPr>
    </w:tblStylePr>
    <w:tblStylePr w:type="lastRow">
      <w:pPr>
        <w:spacing w:before="0" w:after="0" w:line="240" w:lineRule="auto"/>
      </w:pPr>
      <w:rPr>
        <w:b/>
        <w:bCs/>
      </w:rPr>
      <w:tblPr/>
      <w:tcPr>
        <w:tcBorders>
          <w:top w:val="double" w:sz="6" w:space="0" w:color="003340" w:themeColor="accent4"/>
          <w:left w:val="single" w:sz="8" w:space="0" w:color="003340" w:themeColor="accent4"/>
          <w:bottom w:val="single" w:sz="8" w:space="0" w:color="003340" w:themeColor="accent4"/>
          <w:right w:val="single" w:sz="8" w:space="0" w:color="003340" w:themeColor="accent4"/>
        </w:tcBorders>
      </w:tcPr>
    </w:tblStylePr>
    <w:tblStylePr w:type="firstCol">
      <w:rPr>
        <w:b/>
        <w:bCs/>
      </w:rPr>
    </w:tblStylePr>
    <w:tblStylePr w:type="lastCol">
      <w:rPr>
        <w:b/>
        <w:bCs/>
      </w:rPr>
    </w:tblStylePr>
    <w:tblStylePr w:type="band1Vert">
      <w:tblPr/>
      <w:tcPr>
        <w:tcBorders>
          <w:top w:val="single" w:sz="8" w:space="0" w:color="003340" w:themeColor="accent4"/>
          <w:left w:val="single" w:sz="8" w:space="0" w:color="003340" w:themeColor="accent4"/>
          <w:bottom w:val="single" w:sz="8" w:space="0" w:color="003340" w:themeColor="accent4"/>
          <w:right w:val="single" w:sz="8" w:space="0" w:color="003340" w:themeColor="accent4"/>
        </w:tcBorders>
      </w:tcPr>
    </w:tblStylePr>
    <w:tblStylePr w:type="band1Horz">
      <w:tblPr/>
      <w:tcPr>
        <w:tcBorders>
          <w:top w:val="single" w:sz="8" w:space="0" w:color="003340" w:themeColor="accent4"/>
          <w:left w:val="single" w:sz="8" w:space="0" w:color="003340" w:themeColor="accent4"/>
          <w:bottom w:val="single" w:sz="8" w:space="0" w:color="003340" w:themeColor="accent4"/>
          <w:right w:val="single" w:sz="8" w:space="0" w:color="003340" w:themeColor="accent4"/>
        </w:tcBorders>
      </w:tcPr>
    </w:tblStylePr>
  </w:style>
  <w:style w:type="table" w:styleId="LightList-Accent3">
    <w:name w:val="Light List Accent 3"/>
    <w:basedOn w:val="TableNormal"/>
    <w:uiPriority w:val="61"/>
    <w:rsid w:val="00E07762"/>
    <w:pPr>
      <w:spacing w:line="240" w:lineRule="auto"/>
    </w:pPr>
    <w:tblPr>
      <w:tblStyleRowBandSize w:val="1"/>
      <w:tblStyleColBandSize w:val="1"/>
      <w:tblBorders>
        <w:top w:val="single" w:sz="8" w:space="0" w:color="00B9EA" w:themeColor="accent3"/>
        <w:left w:val="single" w:sz="8" w:space="0" w:color="00B9EA" w:themeColor="accent3"/>
        <w:bottom w:val="single" w:sz="8" w:space="0" w:color="00B9EA" w:themeColor="accent3"/>
        <w:right w:val="single" w:sz="8" w:space="0" w:color="00B9EA" w:themeColor="accent3"/>
      </w:tblBorders>
    </w:tblPr>
    <w:tblStylePr w:type="firstRow">
      <w:pPr>
        <w:spacing w:before="0" w:after="0" w:line="240" w:lineRule="auto"/>
      </w:pPr>
      <w:rPr>
        <w:b/>
        <w:bCs/>
        <w:color w:val="FFFFFF" w:themeColor="background1"/>
      </w:rPr>
      <w:tblPr/>
      <w:tcPr>
        <w:shd w:val="clear" w:color="auto" w:fill="00B9EA" w:themeFill="accent3"/>
      </w:tcPr>
    </w:tblStylePr>
    <w:tblStylePr w:type="lastRow">
      <w:pPr>
        <w:spacing w:before="0" w:after="0" w:line="240" w:lineRule="auto"/>
      </w:pPr>
      <w:rPr>
        <w:b/>
        <w:bCs/>
      </w:rPr>
      <w:tblPr/>
      <w:tcPr>
        <w:tcBorders>
          <w:top w:val="double" w:sz="6" w:space="0" w:color="00B9EA" w:themeColor="accent3"/>
          <w:left w:val="single" w:sz="8" w:space="0" w:color="00B9EA" w:themeColor="accent3"/>
          <w:bottom w:val="single" w:sz="8" w:space="0" w:color="00B9EA" w:themeColor="accent3"/>
          <w:right w:val="single" w:sz="8" w:space="0" w:color="00B9EA" w:themeColor="accent3"/>
        </w:tcBorders>
      </w:tcPr>
    </w:tblStylePr>
    <w:tblStylePr w:type="firstCol">
      <w:rPr>
        <w:b/>
        <w:bCs/>
      </w:rPr>
    </w:tblStylePr>
    <w:tblStylePr w:type="lastCol">
      <w:rPr>
        <w:b/>
        <w:bCs/>
      </w:rPr>
    </w:tblStylePr>
    <w:tblStylePr w:type="band1Vert">
      <w:tblPr/>
      <w:tcPr>
        <w:tcBorders>
          <w:top w:val="single" w:sz="8" w:space="0" w:color="00B9EA" w:themeColor="accent3"/>
          <w:left w:val="single" w:sz="8" w:space="0" w:color="00B9EA" w:themeColor="accent3"/>
          <w:bottom w:val="single" w:sz="8" w:space="0" w:color="00B9EA" w:themeColor="accent3"/>
          <w:right w:val="single" w:sz="8" w:space="0" w:color="00B9EA" w:themeColor="accent3"/>
        </w:tcBorders>
      </w:tcPr>
    </w:tblStylePr>
    <w:tblStylePr w:type="band1Horz">
      <w:tblPr/>
      <w:tcPr>
        <w:tcBorders>
          <w:top w:val="single" w:sz="8" w:space="0" w:color="00B9EA" w:themeColor="accent3"/>
          <w:left w:val="single" w:sz="8" w:space="0" w:color="00B9EA" w:themeColor="accent3"/>
          <w:bottom w:val="single" w:sz="8" w:space="0" w:color="00B9EA" w:themeColor="accent3"/>
          <w:right w:val="single" w:sz="8" w:space="0" w:color="00B9EA" w:themeColor="accent3"/>
        </w:tcBorders>
      </w:tcPr>
    </w:tblStylePr>
  </w:style>
  <w:style w:type="paragraph" w:styleId="HTMLAddress">
    <w:name w:val="HTML Address"/>
    <w:basedOn w:val="ZsysbasisKWR"/>
    <w:next w:val="TKIWTBasistekst"/>
    <w:uiPriority w:val="98"/>
    <w:semiHidden/>
    <w:rsid w:val="0020607F"/>
  </w:style>
  <w:style w:type="table" w:styleId="LightList-Accent2">
    <w:name w:val="Light List Accent 2"/>
    <w:basedOn w:val="TableNormal"/>
    <w:uiPriority w:val="61"/>
    <w:rsid w:val="00E07762"/>
    <w:pPr>
      <w:spacing w:line="240" w:lineRule="auto"/>
    </w:pPr>
    <w:tblPr>
      <w:tblStyleRowBandSize w:val="1"/>
      <w:tblStyleColBandSize w:val="1"/>
      <w:tblBorders>
        <w:top w:val="single" w:sz="8" w:space="0" w:color="003340" w:themeColor="accent2"/>
        <w:left w:val="single" w:sz="8" w:space="0" w:color="003340" w:themeColor="accent2"/>
        <w:bottom w:val="single" w:sz="8" w:space="0" w:color="003340" w:themeColor="accent2"/>
        <w:right w:val="single" w:sz="8" w:space="0" w:color="003340" w:themeColor="accent2"/>
      </w:tblBorders>
    </w:tblPr>
    <w:tblStylePr w:type="firstRow">
      <w:pPr>
        <w:spacing w:before="0" w:after="0" w:line="240" w:lineRule="auto"/>
      </w:pPr>
      <w:rPr>
        <w:b/>
        <w:bCs/>
        <w:color w:val="FFFFFF" w:themeColor="background1"/>
      </w:rPr>
      <w:tblPr/>
      <w:tcPr>
        <w:shd w:val="clear" w:color="auto" w:fill="003340" w:themeFill="accent2"/>
      </w:tcPr>
    </w:tblStylePr>
    <w:tblStylePr w:type="lastRow">
      <w:pPr>
        <w:spacing w:before="0" w:after="0" w:line="240" w:lineRule="auto"/>
      </w:pPr>
      <w:rPr>
        <w:b/>
        <w:bCs/>
      </w:rPr>
      <w:tblPr/>
      <w:tcPr>
        <w:tcBorders>
          <w:top w:val="double" w:sz="6" w:space="0" w:color="003340" w:themeColor="accent2"/>
          <w:left w:val="single" w:sz="8" w:space="0" w:color="003340" w:themeColor="accent2"/>
          <w:bottom w:val="single" w:sz="8" w:space="0" w:color="003340" w:themeColor="accent2"/>
          <w:right w:val="single" w:sz="8" w:space="0" w:color="003340" w:themeColor="accent2"/>
        </w:tcBorders>
      </w:tcPr>
    </w:tblStylePr>
    <w:tblStylePr w:type="firstCol">
      <w:rPr>
        <w:b/>
        <w:bCs/>
      </w:rPr>
    </w:tblStylePr>
    <w:tblStylePr w:type="lastCol">
      <w:rPr>
        <w:b/>
        <w:bCs/>
      </w:rPr>
    </w:tblStylePr>
    <w:tblStylePr w:type="band1Vert">
      <w:tblPr/>
      <w:tcPr>
        <w:tcBorders>
          <w:top w:val="single" w:sz="8" w:space="0" w:color="003340" w:themeColor="accent2"/>
          <w:left w:val="single" w:sz="8" w:space="0" w:color="003340" w:themeColor="accent2"/>
          <w:bottom w:val="single" w:sz="8" w:space="0" w:color="003340" w:themeColor="accent2"/>
          <w:right w:val="single" w:sz="8" w:space="0" w:color="003340" w:themeColor="accent2"/>
        </w:tcBorders>
      </w:tcPr>
    </w:tblStylePr>
    <w:tblStylePr w:type="band1Horz">
      <w:tblPr/>
      <w:tcPr>
        <w:tcBorders>
          <w:top w:val="single" w:sz="8" w:space="0" w:color="003340" w:themeColor="accent2"/>
          <w:left w:val="single" w:sz="8" w:space="0" w:color="003340" w:themeColor="accent2"/>
          <w:bottom w:val="single" w:sz="8" w:space="0" w:color="003340" w:themeColor="accent2"/>
          <w:right w:val="single" w:sz="8" w:space="0" w:color="003340" w:themeColor="accent2"/>
        </w:tcBorders>
      </w:tcPr>
    </w:tblStylePr>
  </w:style>
  <w:style w:type="table" w:styleId="LightShading-Accent6">
    <w:name w:val="Light Shading Accent 6"/>
    <w:basedOn w:val="TableNormal"/>
    <w:uiPriority w:val="60"/>
    <w:rsid w:val="00E07762"/>
    <w:pPr>
      <w:spacing w:line="240" w:lineRule="auto"/>
    </w:pPr>
    <w:rPr>
      <w:color w:val="00252F" w:themeColor="accent6" w:themeShade="BF"/>
    </w:rPr>
    <w:tblPr>
      <w:tblStyleRowBandSize w:val="1"/>
      <w:tblStyleColBandSize w:val="1"/>
      <w:tblBorders>
        <w:top w:val="single" w:sz="8" w:space="0" w:color="003340" w:themeColor="accent6"/>
        <w:bottom w:val="single" w:sz="8" w:space="0" w:color="003340" w:themeColor="accent6"/>
      </w:tblBorders>
    </w:tblPr>
    <w:tblStylePr w:type="firstRow">
      <w:pPr>
        <w:spacing w:before="0" w:after="0" w:line="240" w:lineRule="auto"/>
      </w:pPr>
      <w:rPr>
        <w:b/>
        <w:bCs/>
      </w:rPr>
      <w:tblPr/>
      <w:tcPr>
        <w:tcBorders>
          <w:top w:val="single" w:sz="8" w:space="0" w:color="003340" w:themeColor="accent6"/>
          <w:left w:val="nil"/>
          <w:bottom w:val="single" w:sz="8" w:space="0" w:color="003340" w:themeColor="accent6"/>
          <w:right w:val="nil"/>
          <w:insideH w:val="nil"/>
          <w:insideV w:val="nil"/>
        </w:tcBorders>
      </w:tcPr>
    </w:tblStylePr>
    <w:tblStylePr w:type="lastRow">
      <w:pPr>
        <w:spacing w:before="0" w:after="0" w:line="240" w:lineRule="auto"/>
      </w:pPr>
      <w:rPr>
        <w:b/>
        <w:bCs/>
      </w:rPr>
      <w:tblPr/>
      <w:tcPr>
        <w:tcBorders>
          <w:top w:val="single" w:sz="8" w:space="0" w:color="003340" w:themeColor="accent6"/>
          <w:left w:val="nil"/>
          <w:bottom w:val="single" w:sz="8" w:space="0" w:color="0033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8FF" w:themeFill="accent6" w:themeFillTint="3F"/>
      </w:tcPr>
    </w:tblStylePr>
    <w:tblStylePr w:type="band1Horz">
      <w:tblPr/>
      <w:tcPr>
        <w:tcBorders>
          <w:left w:val="nil"/>
          <w:right w:val="nil"/>
          <w:insideH w:val="nil"/>
          <w:insideV w:val="nil"/>
        </w:tcBorders>
        <w:shd w:val="clear" w:color="auto" w:fill="90E8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List">
    <w:name w:val="List"/>
    <w:basedOn w:val="ZsysbasisKWR"/>
    <w:next w:val="TKIWTBasistekst"/>
    <w:uiPriority w:val="98"/>
    <w:semiHidden/>
    <w:rsid w:val="00F33259"/>
    <w:pPr>
      <w:ind w:left="284" w:hanging="284"/>
    </w:pPr>
  </w:style>
  <w:style w:type="paragraph" w:styleId="List2">
    <w:name w:val="List 2"/>
    <w:basedOn w:val="ZsysbasisKWR"/>
    <w:next w:val="TKIWTBasistekst"/>
    <w:uiPriority w:val="98"/>
    <w:semiHidden/>
    <w:rsid w:val="00F33259"/>
    <w:pPr>
      <w:ind w:left="568" w:hanging="284"/>
    </w:pPr>
  </w:style>
  <w:style w:type="paragraph" w:styleId="List3">
    <w:name w:val="List 3"/>
    <w:basedOn w:val="ZsysbasisKWR"/>
    <w:next w:val="TKIWTBasistekst"/>
    <w:uiPriority w:val="98"/>
    <w:semiHidden/>
    <w:rsid w:val="00F33259"/>
    <w:pPr>
      <w:ind w:left="851" w:hanging="284"/>
    </w:pPr>
  </w:style>
  <w:style w:type="paragraph" w:styleId="List4">
    <w:name w:val="List 4"/>
    <w:basedOn w:val="ZsysbasisKWR"/>
    <w:next w:val="TKIWTBasistekst"/>
    <w:uiPriority w:val="98"/>
    <w:semiHidden/>
    <w:rsid w:val="00F33259"/>
    <w:pPr>
      <w:ind w:left="1135" w:hanging="284"/>
    </w:pPr>
  </w:style>
  <w:style w:type="paragraph" w:styleId="List5">
    <w:name w:val="List 5"/>
    <w:basedOn w:val="ZsysbasisKWR"/>
    <w:next w:val="TKIWTBasistekst"/>
    <w:uiPriority w:val="98"/>
    <w:semiHidden/>
    <w:rsid w:val="00F33259"/>
    <w:pPr>
      <w:ind w:left="1418" w:hanging="284"/>
    </w:pPr>
  </w:style>
  <w:style w:type="paragraph" w:styleId="Index1">
    <w:name w:val="index 1"/>
    <w:basedOn w:val="ZsysbasisKWR"/>
    <w:next w:val="TKIWTBasistekst"/>
    <w:uiPriority w:val="98"/>
    <w:semiHidden/>
    <w:rsid w:val="00F33259"/>
  </w:style>
  <w:style w:type="paragraph" w:styleId="ListBullet">
    <w:name w:val="List Bullet"/>
    <w:basedOn w:val="ZsysbasisKWR"/>
    <w:next w:val="TKIWTBasistekst"/>
    <w:uiPriority w:val="98"/>
    <w:semiHidden/>
    <w:rsid w:val="00E7078D"/>
    <w:pPr>
      <w:numPr>
        <w:numId w:val="12"/>
      </w:numPr>
      <w:ind w:left="357" w:hanging="357"/>
    </w:pPr>
  </w:style>
  <w:style w:type="paragraph" w:styleId="ListBullet2">
    <w:name w:val="List Bullet 2"/>
    <w:basedOn w:val="ZsysbasisKWR"/>
    <w:next w:val="TKIWTBasistekst"/>
    <w:uiPriority w:val="98"/>
    <w:semiHidden/>
    <w:rsid w:val="00E7078D"/>
    <w:pPr>
      <w:numPr>
        <w:numId w:val="13"/>
      </w:numPr>
      <w:ind w:left="641" w:hanging="357"/>
    </w:pPr>
  </w:style>
  <w:style w:type="paragraph" w:styleId="ListBullet3">
    <w:name w:val="List Bullet 3"/>
    <w:basedOn w:val="ZsysbasisKWR"/>
    <w:next w:val="TKIWTBasistekst"/>
    <w:uiPriority w:val="98"/>
    <w:semiHidden/>
    <w:rsid w:val="00E7078D"/>
    <w:pPr>
      <w:numPr>
        <w:numId w:val="14"/>
      </w:numPr>
      <w:ind w:left="924" w:hanging="357"/>
    </w:pPr>
  </w:style>
  <w:style w:type="paragraph" w:styleId="ListBullet4">
    <w:name w:val="List Bullet 4"/>
    <w:basedOn w:val="ZsysbasisKWR"/>
    <w:next w:val="TKIWTBasistekst"/>
    <w:uiPriority w:val="98"/>
    <w:semiHidden/>
    <w:rsid w:val="00E7078D"/>
    <w:pPr>
      <w:numPr>
        <w:numId w:val="15"/>
      </w:numPr>
      <w:ind w:left="1208" w:hanging="357"/>
    </w:pPr>
  </w:style>
  <w:style w:type="paragraph" w:styleId="ListNumber">
    <w:name w:val="List Number"/>
    <w:basedOn w:val="ZsysbasisKWR"/>
    <w:next w:val="TKIWTBasistekst"/>
    <w:uiPriority w:val="98"/>
    <w:semiHidden/>
    <w:rsid w:val="00705849"/>
    <w:pPr>
      <w:numPr>
        <w:numId w:val="17"/>
      </w:numPr>
      <w:ind w:left="357" w:hanging="357"/>
    </w:pPr>
  </w:style>
  <w:style w:type="paragraph" w:styleId="ListNumber2">
    <w:name w:val="List Number 2"/>
    <w:basedOn w:val="ZsysbasisKWR"/>
    <w:next w:val="TKIWTBasistekst"/>
    <w:uiPriority w:val="98"/>
    <w:semiHidden/>
    <w:rsid w:val="00705849"/>
    <w:pPr>
      <w:numPr>
        <w:numId w:val="18"/>
      </w:numPr>
      <w:ind w:left="641" w:hanging="357"/>
    </w:pPr>
  </w:style>
  <w:style w:type="paragraph" w:styleId="ListNumber3">
    <w:name w:val="List Number 3"/>
    <w:basedOn w:val="ZsysbasisKWR"/>
    <w:next w:val="TKIWTBasistekst"/>
    <w:uiPriority w:val="98"/>
    <w:semiHidden/>
    <w:rsid w:val="00705849"/>
    <w:pPr>
      <w:numPr>
        <w:numId w:val="19"/>
      </w:numPr>
      <w:ind w:left="924" w:hanging="357"/>
    </w:pPr>
  </w:style>
  <w:style w:type="paragraph" w:styleId="ListNumber4">
    <w:name w:val="List Number 4"/>
    <w:basedOn w:val="ZsysbasisKWR"/>
    <w:next w:val="TKIWTBasistekst"/>
    <w:uiPriority w:val="98"/>
    <w:semiHidden/>
    <w:rsid w:val="00705849"/>
    <w:pPr>
      <w:numPr>
        <w:numId w:val="20"/>
      </w:numPr>
      <w:ind w:left="1208" w:hanging="357"/>
    </w:pPr>
  </w:style>
  <w:style w:type="paragraph" w:styleId="ListNumber5">
    <w:name w:val="List Number 5"/>
    <w:basedOn w:val="ZsysbasisKWR"/>
    <w:next w:val="TKIWTBasistekst"/>
    <w:uiPriority w:val="98"/>
    <w:semiHidden/>
    <w:rsid w:val="00705849"/>
    <w:pPr>
      <w:numPr>
        <w:numId w:val="21"/>
      </w:numPr>
      <w:ind w:left="1491" w:hanging="357"/>
    </w:pPr>
  </w:style>
  <w:style w:type="paragraph" w:styleId="ListContinue">
    <w:name w:val="List Continue"/>
    <w:basedOn w:val="ZsysbasisKWR"/>
    <w:next w:val="TKIWTBasistekst"/>
    <w:uiPriority w:val="98"/>
    <w:semiHidden/>
    <w:rsid w:val="00705849"/>
    <w:pPr>
      <w:ind w:left="284"/>
    </w:pPr>
  </w:style>
  <w:style w:type="paragraph" w:styleId="ListContinue2">
    <w:name w:val="List Continue 2"/>
    <w:basedOn w:val="ZsysbasisKWR"/>
    <w:next w:val="TKIWTBasistekst"/>
    <w:uiPriority w:val="98"/>
    <w:semiHidden/>
    <w:rsid w:val="00705849"/>
    <w:pPr>
      <w:ind w:left="567"/>
    </w:pPr>
  </w:style>
  <w:style w:type="paragraph" w:styleId="ListContinue3">
    <w:name w:val="List Continue 3"/>
    <w:basedOn w:val="ZsysbasisKWR"/>
    <w:next w:val="TKIWTBasistekst"/>
    <w:uiPriority w:val="98"/>
    <w:semiHidden/>
    <w:rsid w:val="00705849"/>
    <w:pPr>
      <w:ind w:left="851"/>
    </w:pPr>
  </w:style>
  <w:style w:type="paragraph" w:styleId="ListContinue4">
    <w:name w:val="List Continue 4"/>
    <w:basedOn w:val="ZsysbasisKWR"/>
    <w:next w:val="TKIWTBasistekst"/>
    <w:uiPriority w:val="98"/>
    <w:semiHidden/>
    <w:rsid w:val="00705849"/>
    <w:pPr>
      <w:ind w:left="1134"/>
    </w:pPr>
  </w:style>
  <w:style w:type="paragraph" w:styleId="ListContinue5">
    <w:name w:val="List Continue 5"/>
    <w:basedOn w:val="ZsysbasisKWR"/>
    <w:next w:val="TKIWTBasistekst"/>
    <w:uiPriority w:val="98"/>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KWR"/>
    <w:next w:val="TKIWTBasistekst"/>
    <w:uiPriority w:val="98"/>
    <w:semiHidden/>
    <w:rsid w:val="0020607F"/>
  </w:style>
  <w:style w:type="paragraph" w:customStyle="1" w:styleId="NoteHeading1">
    <w:name w:val="Note Heading1"/>
    <w:basedOn w:val="ZsysbasisKWR"/>
    <w:next w:val="TKIWTBasistekst"/>
    <w:uiPriority w:val="98"/>
    <w:semiHidden/>
    <w:rsid w:val="0020607F"/>
  </w:style>
  <w:style w:type="paragraph" w:styleId="BodyText">
    <w:name w:val="Body Text"/>
    <w:basedOn w:val="ZsysbasisKWR"/>
    <w:next w:val="TKIWTBasistekst"/>
    <w:link w:val="BodyTextChar"/>
    <w:uiPriority w:val="98"/>
    <w:semiHidden/>
    <w:rsid w:val="0020607F"/>
  </w:style>
  <w:style w:type="paragraph" w:styleId="BodyText2">
    <w:name w:val="Body Text 2"/>
    <w:basedOn w:val="ZsysbasisKWR"/>
    <w:next w:val="TKIWTBasistekst"/>
    <w:link w:val="BodyText2Char"/>
    <w:uiPriority w:val="98"/>
    <w:semiHidden/>
    <w:rsid w:val="00E7078D"/>
  </w:style>
  <w:style w:type="paragraph" w:styleId="BodyText3">
    <w:name w:val="Body Text 3"/>
    <w:basedOn w:val="ZsysbasisKWR"/>
    <w:next w:val="TKIWTBasistekst"/>
    <w:uiPriority w:val="98"/>
    <w:semiHidden/>
    <w:rsid w:val="0020607F"/>
  </w:style>
  <w:style w:type="paragraph" w:styleId="BodyTextFirstIndent">
    <w:name w:val="Body Text First Indent"/>
    <w:basedOn w:val="ZsysbasisKWR"/>
    <w:next w:val="TKIWTBasistekst"/>
    <w:link w:val="BodyTextFirstIndentChar"/>
    <w:uiPriority w:val="98"/>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000000" w:themeColor="text1"/>
      <w:sz w:val="18"/>
      <w:szCs w:val="18"/>
    </w:rPr>
  </w:style>
  <w:style w:type="paragraph" w:styleId="BodyTextIndent">
    <w:name w:val="Body Text Indent"/>
    <w:basedOn w:val="ZsysbasisKWR"/>
    <w:next w:val="TKIWTBasistekst"/>
    <w:link w:val="BodyTextIndentChar"/>
    <w:uiPriority w:val="98"/>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KWR"/>
    <w:next w:val="TKIWTBasistekst"/>
    <w:link w:val="BodyTextFirstIndent2Char"/>
    <w:uiPriority w:val="98"/>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customStyle="1" w:styleId="ZsysbasisKWRChar">
    <w:name w:val="Zsysbasis KWR Char"/>
    <w:basedOn w:val="DefaultParagraphFont"/>
    <w:link w:val="ZsysbasisKWR"/>
    <w:semiHidden/>
    <w:rsid w:val="00066DF0"/>
    <w:rPr>
      <w:rFonts w:ascii="Calibri Light" w:hAnsi="Calibri Light" w:cs="Maiandra GD"/>
      <w:color w:val="000000" w:themeColor="text1"/>
      <w:szCs w:val="18"/>
    </w:rPr>
  </w:style>
  <w:style w:type="paragraph" w:styleId="NormalIndent">
    <w:name w:val="Normal Indent"/>
    <w:basedOn w:val="ZsysbasisKWR"/>
    <w:next w:val="TKIWTBasistekst"/>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semiHidden/>
    <w:rsid w:val="008D7BDD"/>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semiHidden/>
    <w:rsid w:val="008D7BDD"/>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Grid">
    <w:name w:val="Table Grid"/>
    <w:basedOn w:val="TableNormal"/>
    <w:uiPriority w:val="3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FootnoteReference">
    <w:name w:val="footnote reference"/>
    <w:aliases w:val="Voetnootmarkering KWR"/>
    <w:basedOn w:val="DefaultParagraphFont"/>
    <w:uiPriority w:val="4"/>
    <w:rsid w:val="00CB7600"/>
    <w:rPr>
      <w:vertAlign w:val="superscript"/>
    </w:rPr>
  </w:style>
  <w:style w:type="paragraph" w:styleId="FootnoteText">
    <w:name w:val="footnote text"/>
    <w:aliases w:val="Voetnoottekst KWR"/>
    <w:basedOn w:val="ZsysbasisKWR"/>
    <w:uiPriority w:val="4"/>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Strong">
    <w:name w:val="Strong"/>
    <w:basedOn w:val="DefaultParagraphFont"/>
    <w:uiPriority w:val="98"/>
    <w:semiHidden/>
    <w:rsid w:val="00451FDB"/>
    <w:rPr>
      <w:b w:val="0"/>
      <w:bCs w:val="0"/>
    </w:rPr>
  </w:style>
  <w:style w:type="paragraph" w:styleId="Date">
    <w:name w:val="Date"/>
    <w:basedOn w:val="ZsysbasisKWR"/>
    <w:next w:val="TKIWTBasistekst"/>
    <w:uiPriority w:val="98"/>
    <w:semiHidden/>
    <w:rsid w:val="0020607F"/>
  </w:style>
  <w:style w:type="paragraph" w:styleId="PlainText">
    <w:name w:val="Plain Text"/>
    <w:basedOn w:val="ZsysbasisKWR"/>
    <w:next w:val="TKIWTBasistekst"/>
    <w:uiPriority w:val="98"/>
    <w:semiHidden/>
    <w:rsid w:val="0020607F"/>
  </w:style>
  <w:style w:type="paragraph" w:styleId="BalloonText">
    <w:name w:val="Balloon Text"/>
    <w:basedOn w:val="ZsysbasisKWR"/>
    <w:next w:val="TKIWTBasistekst"/>
    <w:uiPriority w:val="98"/>
    <w:semiHidden/>
    <w:rsid w:val="0020607F"/>
  </w:style>
  <w:style w:type="paragraph" w:styleId="Caption">
    <w:name w:val="caption"/>
    <w:aliases w:val="Bijschrift KWR"/>
    <w:basedOn w:val="ZsysbasisKWR"/>
    <w:next w:val="TKIWTBasistekst"/>
    <w:uiPriority w:val="4"/>
    <w:rsid w:val="0020607F"/>
  </w:style>
  <w:style w:type="character" w:customStyle="1" w:styleId="CommentTextChar">
    <w:name w:val="Comment Text Char"/>
    <w:basedOn w:val="ZsysbasisKWRChar"/>
    <w:link w:val="CommentText"/>
    <w:uiPriority w:val="99"/>
    <w:rsid w:val="008736AE"/>
    <w:rPr>
      <w:rFonts w:asciiTheme="minorHAnsi" w:hAnsiTheme="minorHAnsi" w:cs="Maiandra GD"/>
      <w:color w:val="000000" w:themeColor="text1"/>
      <w:sz w:val="18"/>
      <w:szCs w:val="18"/>
    </w:rPr>
  </w:style>
  <w:style w:type="paragraph" w:styleId="DocumentMap">
    <w:name w:val="Document Map"/>
    <w:basedOn w:val="ZsysbasisKWR"/>
    <w:next w:val="TKIWTBasistekst"/>
    <w:uiPriority w:val="98"/>
    <w:semiHidden/>
    <w:rsid w:val="0020607F"/>
  </w:style>
  <w:style w:type="table" w:styleId="LightShading-Accent5">
    <w:name w:val="Light Shading Accent 5"/>
    <w:basedOn w:val="TableNormal"/>
    <w:uiPriority w:val="60"/>
    <w:rsid w:val="00E07762"/>
    <w:pPr>
      <w:spacing w:line="240" w:lineRule="auto"/>
    </w:pPr>
    <w:rPr>
      <w:color w:val="0089AF" w:themeColor="accent5" w:themeShade="BF"/>
    </w:rPr>
    <w:tblPr>
      <w:tblStyleRowBandSize w:val="1"/>
      <w:tblStyleColBandSize w:val="1"/>
      <w:tblBorders>
        <w:top w:val="single" w:sz="8" w:space="0" w:color="00B9EA" w:themeColor="accent5"/>
        <w:bottom w:val="single" w:sz="8" w:space="0" w:color="00B9EA" w:themeColor="accent5"/>
      </w:tblBorders>
    </w:tblPr>
    <w:tblStylePr w:type="firstRow">
      <w:pPr>
        <w:spacing w:before="0" w:after="0" w:line="240" w:lineRule="auto"/>
      </w:pPr>
      <w:rPr>
        <w:b/>
        <w:bCs/>
      </w:rPr>
      <w:tblPr/>
      <w:tcPr>
        <w:tcBorders>
          <w:top w:val="single" w:sz="8" w:space="0" w:color="00B9EA" w:themeColor="accent5"/>
          <w:left w:val="nil"/>
          <w:bottom w:val="single" w:sz="8" w:space="0" w:color="00B9EA" w:themeColor="accent5"/>
          <w:right w:val="nil"/>
          <w:insideH w:val="nil"/>
          <w:insideV w:val="nil"/>
        </w:tcBorders>
      </w:tcPr>
    </w:tblStylePr>
    <w:tblStylePr w:type="lastRow">
      <w:pPr>
        <w:spacing w:before="0" w:after="0" w:line="240" w:lineRule="auto"/>
      </w:pPr>
      <w:rPr>
        <w:b/>
        <w:bCs/>
      </w:rPr>
      <w:tblPr/>
      <w:tcPr>
        <w:tcBorders>
          <w:top w:val="single" w:sz="8" w:space="0" w:color="00B9EA" w:themeColor="accent5"/>
          <w:left w:val="nil"/>
          <w:bottom w:val="single" w:sz="8" w:space="0" w:color="00B9E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0FF" w:themeFill="accent5" w:themeFillTint="3F"/>
      </w:tcPr>
    </w:tblStylePr>
    <w:tblStylePr w:type="band1Horz">
      <w:tblPr/>
      <w:tcPr>
        <w:tcBorders>
          <w:left w:val="nil"/>
          <w:right w:val="nil"/>
          <w:insideH w:val="nil"/>
          <w:insideV w:val="nil"/>
        </w:tcBorders>
        <w:shd w:val="clear" w:color="auto" w:fill="BAF0FF" w:themeFill="accent5" w:themeFillTint="3F"/>
      </w:tcPr>
    </w:tblStylePr>
  </w:style>
  <w:style w:type="paragraph" w:styleId="EndnoteText">
    <w:name w:val="endnote text"/>
    <w:aliases w:val="Eindnoottekst KWR"/>
    <w:basedOn w:val="ZsysbasisKWR"/>
    <w:next w:val="TKIWTBasistekst"/>
    <w:uiPriority w:val="4"/>
    <w:rsid w:val="0020607F"/>
  </w:style>
  <w:style w:type="paragraph" w:styleId="IndexHeading">
    <w:name w:val="index heading"/>
    <w:basedOn w:val="ZsysbasisKWR"/>
    <w:next w:val="TKIWTBasistekst"/>
    <w:uiPriority w:val="98"/>
    <w:semiHidden/>
    <w:rsid w:val="0020607F"/>
  </w:style>
  <w:style w:type="paragraph" w:styleId="TOAHeading">
    <w:name w:val="toa heading"/>
    <w:basedOn w:val="ZsysbasisKWR"/>
    <w:next w:val="TKIWTBasistekst"/>
    <w:uiPriority w:val="98"/>
    <w:semiHidden/>
    <w:rsid w:val="0020607F"/>
  </w:style>
  <w:style w:type="paragraph" w:styleId="ListBullet5">
    <w:name w:val="List Bullet 5"/>
    <w:basedOn w:val="ZsysbasisKWR"/>
    <w:next w:val="TKIWTBasistekst"/>
    <w:uiPriority w:val="98"/>
    <w:semiHidden/>
    <w:rsid w:val="00E7078D"/>
    <w:pPr>
      <w:numPr>
        <w:numId w:val="16"/>
      </w:numPr>
      <w:ind w:left="1491" w:hanging="357"/>
    </w:pPr>
  </w:style>
  <w:style w:type="paragraph" w:styleId="MacroText">
    <w:name w:val="macro"/>
    <w:basedOn w:val="ZsysbasisKWR"/>
    <w:next w:val="TKIWTBasistekst"/>
    <w:uiPriority w:val="98"/>
    <w:semiHidden/>
    <w:rsid w:val="0020607F"/>
  </w:style>
  <w:style w:type="paragraph" w:styleId="CommentText">
    <w:name w:val="annotation text"/>
    <w:basedOn w:val="ZsysbasisKWR"/>
    <w:next w:val="TKIWTBasistekst"/>
    <w:link w:val="CommentTextChar"/>
    <w:uiPriority w:val="99"/>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9"/>
    <w:semiHidden/>
    <w:rsid w:val="0020607F"/>
    <w:rPr>
      <w:sz w:val="18"/>
      <w:szCs w:val="18"/>
    </w:rPr>
  </w:style>
  <w:style w:type="paragraph" w:customStyle="1" w:styleId="Opsommingteken1eniveauKWR">
    <w:name w:val="Opsomming teken 1e niveau KWR"/>
    <w:basedOn w:val="ZsysbasisKWR"/>
    <w:uiPriority w:val="4"/>
    <w:rsid w:val="00AD44F1"/>
    <w:pPr>
      <w:numPr>
        <w:numId w:val="31"/>
      </w:numPr>
    </w:pPr>
  </w:style>
  <w:style w:type="paragraph" w:customStyle="1" w:styleId="Opsommingteken2eniveauKWR">
    <w:name w:val="Opsomming teken 2e niveau KWR"/>
    <w:basedOn w:val="ZsysbasisKWR"/>
    <w:uiPriority w:val="4"/>
    <w:rsid w:val="00AD44F1"/>
    <w:pPr>
      <w:numPr>
        <w:ilvl w:val="1"/>
        <w:numId w:val="31"/>
      </w:numPr>
    </w:pPr>
  </w:style>
  <w:style w:type="paragraph" w:customStyle="1" w:styleId="Opsommingteken3eniveauKWR">
    <w:name w:val="Opsomming teken 3e niveau KWR"/>
    <w:basedOn w:val="ZsysbasisKWR"/>
    <w:uiPriority w:val="4"/>
    <w:rsid w:val="00AD44F1"/>
    <w:pPr>
      <w:numPr>
        <w:ilvl w:val="2"/>
        <w:numId w:val="31"/>
      </w:numPr>
    </w:pPr>
  </w:style>
  <w:style w:type="paragraph" w:customStyle="1" w:styleId="Opsommingbolletje1eniveauKWR">
    <w:name w:val="Opsomming bolletje 1e niveau KWR"/>
    <w:basedOn w:val="ZsysbasisKWR"/>
    <w:uiPriority w:val="4"/>
    <w:rsid w:val="005017F3"/>
    <w:pPr>
      <w:numPr>
        <w:numId w:val="26"/>
      </w:numPr>
    </w:pPr>
  </w:style>
  <w:style w:type="paragraph" w:customStyle="1" w:styleId="Opsommingbolletje2eniveauKWR">
    <w:name w:val="Opsomming bolletje 2e niveau KWR"/>
    <w:basedOn w:val="ZsysbasisKWR"/>
    <w:uiPriority w:val="4"/>
    <w:rsid w:val="005017F3"/>
    <w:pPr>
      <w:numPr>
        <w:ilvl w:val="1"/>
        <w:numId w:val="26"/>
      </w:numPr>
    </w:pPr>
  </w:style>
  <w:style w:type="paragraph" w:customStyle="1" w:styleId="Opsommingbolletje3eniveauKWR">
    <w:name w:val="Opsomming bolletje 3e niveau KWR"/>
    <w:basedOn w:val="ZsysbasisKWR"/>
    <w:uiPriority w:val="4"/>
    <w:rsid w:val="005017F3"/>
    <w:pPr>
      <w:numPr>
        <w:ilvl w:val="2"/>
        <w:numId w:val="26"/>
      </w:numPr>
    </w:pPr>
  </w:style>
  <w:style w:type="numbering" w:customStyle="1" w:styleId="OpsommingbolletjeKWR">
    <w:name w:val="Opsomming bolletje KWR"/>
    <w:uiPriority w:val="4"/>
    <w:semiHidden/>
    <w:rsid w:val="005017F3"/>
    <w:pPr>
      <w:numPr>
        <w:numId w:val="1"/>
      </w:numPr>
    </w:pPr>
  </w:style>
  <w:style w:type="paragraph" w:customStyle="1" w:styleId="Opsommingkleineletter1eniveauKWR">
    <w:name w:val="Opsomming kleine letter 1e niveau KWR"/>
    <w:basedOn w:val="ZsysbasisKWR"/>
    <w:uiPriority w:val="4"/>
    <w:rsid w:val="00B01DA1"/>
    <w:pPr>
      <w:numPr>
        <w:numId w:val="22"/>
      </w:numPr>
    </w:pPr>
  </w:style>
  <w:style w:type="paragraph" w:customStyle="1" w:styleId="Opsommingkleineletter2eniveauKWR">
    <w:name w:val="Opsomming kleine letter 2e niveau KWR"/>
    <w:basedOn w:val="ZsysbasisKWR"/>
    <w:uiPriority w:val="4"/>
    <w:rsid w:val="00B01DA1"/>
    <w:pPr>
      <w:numPr>
        <w:ilvl w:val="1"/>
        <w:numId w:val="22"/>
      </w:numPr>
    </w:pPr>
  </w:style>
  <w:style w:type="paragraph" w:customStyle="1" w:styleId="Opsommingkleineletter3eniveauKWR">
    <w:name w:val="Opsomming kleine letter 3e niveau KWR"/>
    <w:basedOn w:val="ZsysbasisKWR"/>
    <w:uiPriority w:val="4"/>
    <w:rsid w:val="00B01DA1"/>
    <w:pPr>
      <w:numPr>
        <w:ilvl w:val="2"/>
        <w:numId w:val="22"/>
      </w:numPr>
    </w:pPr>
  </w:style>
  <w:style w:type="numbering" w:customStyle="1" w:styleId="OpsommingkleineletterKWR">
    <w:name w:val="Opsomming kleine letter KWR"/>
    <w:uiPriority w:val="4"/>
    <w:semiHidden/>
    <w:rsid w:val="00B01DA1"/>
    <w:pPr>
      <w:numPr>
        <w:numId w:val="8"/>
      </w:numPr>
    </w:pPr>
  </w:style>
  <w:style w:type="paragraph" w:customStyle="1" w:styleId="Opsommingnummer1eniveauKWR">
    <w:name w:val="Opsomming nummer 1e niveau KWR"/>
    <w:basedOn w:val="ZsysbasisKWR"/>
    <w:uiPriority w:val="4"/>
    <w:rsid w:val="00B01DA1"/>
    <w:pPr>
      <w:numPr>
        <w:numId w:val="23"/>
      </w:numPr>
    </w:pPr>
  </w:style>
  <w:style w:type="paragraph" w:customStyle="1" w:styleId="Opsommingnummer2eniveauKWR">
    <w:name w:val="Opsomming nummer 2e niveau KWR"/>
    <w:basedOn w:val="ZsysbasisKWR"/>
    <w:uiPriority w:val="4"/>
    <w:rsid w:val="00B01DA1"/>
    <w:pPr>
      <w:numPr>
        <w:ilvl w:val="1"/>
        <w:numId w:val="23"/>
      </w:numPr>
    </w:pPr>
  </w:style>
  <w:style w:type="paragraph" w:customStyle="1" w:styleId="Opsommingnummer3eniveauKWR">
    <w:name w:val="Opsomming nummer 3e niveau KWR"/>
    <w:basedOn w:val="ZsysbasisKWR"/>
    <w:uiPriority w:val="4"/>
    <w:rsid w:val="00B01DA1"/>
    <w:pPr>
      <w:numPr>
        <w:ilvl w:val="2"/>
        <w:numId w:val="23"/>
      </w:numPr>
    </w:pPr>
  </w:style>
  <w:style w:type="numbering" w:customStyle="1" w:styleId="OpsommingnummerKWR">
    <w:name w:val="Opsomming nummer KWR"/>
    <w:uiPriority w:val="4"/>
    <w:semiHidden/>
    <w:rsid w:val="00B01DA1"/>
    <w:pPr>
      <w:numPr>
        <w:numId w:val="2"/>
      </w:numPr>
    </w:pPr>
  </w:style>
  <w:style w:type="paragraph" w:customStyle="1" w:styleId="Opsommingopenrondje1eniveauKWR">
    <w:name w:val="Opsomming open rondje 1e niveau KWR"/>
    <w:basedOn w:val="ZsysbasisKWR"/>
    <w:uiPriority w:val="4"/>
    <w:rsid w:val="00957CCB"/>
    <w:pPr>
      <w:numPr>
        <w:numId w:val="27"/>
      </w:numPr>
    </w:pPr>
  </w:style>
  <w:style w:type="paragraph" w:customStyle="1" w:styleId="Opsommingopenrondje2eniveauKWR">
    <w:name w:val="Opsomming open rondje 2e niveau KWR"/>
    <w:basedOn w:val="ZsysbasisKWR"/>
    <w:uiPriority w:val="4"/>
    <w:rsid w:val="00957CCB"/>
    <w:pPr>
      <w:numPr>
        <w:ilvl w:val="1"/>
        <w:numId w:val="27"/>
      </w:numPr>
    </w:pPr>
  </w:style>
  <w:style w:type="paragraph" w:customStyle="1" w:styleId="Opsommingopenrondje3eniveauKWR">
    <w:name w:val="Opsomming open rondje 3e niveau KWR"/>
    <w:basedOn w:val="ZsysbasisKWR"/>
    <w:uiPriority w:val="4"/>
    <w:rsid w:val="00957CCB"/>
    <w:pPr>
      <w:numPr>
        <w:ilvl w:val="2"/>
        <w:numId w:val="27"/>
      </w:numPr>
    </w:pPr>
  </w:style>
  <w:style w:type="numbering" w:customStyle="1" w:styleId="OpsommingopenrondjeKWR">
    <w:name w:val="Opsomming open rondje KWR"/>
    <w:uiPriority w:val="4"/>
    <w:semiHidden/>
    <w:rsid w:val="00957CCB"/>
    <w:pPr>
      <w:numPr>
        <w:numId w:val="3"/>
      </w:numPr>
    </w:pPr>
  </w:style>
  <w:style w:type="paragraph" w:customStyle="1" w:styleId="Opsommingstreepje1eniveauKWR">
    <w:name w:val="Opsomming streepje 1e niveau KWR"/>
    <w:basedOn w:val="ZsysbasisKWR"/>
    <w:uiPriority w:val="4"/>
    <w:rsid w:val="00B01DA1"/>
    <w:pPr>
      <w:numPr>
        <w:numId w:val="28"/>
      </w:numPr>
    </w:pPr>
  </w:style>
  <w:style w:type="paragraph" w:customStyle="1" w:styleId="Opsommingstreepje2eniveauKWR">
    <w:name w:val="Opsomming streepje 2e niveau KWR"/>
    <w:basedOn w:val="ZsysbasisKWR"/>
    <w:uiPriority w:val="4"/>
    <w:rsid w:val="00B01DA1"/>
    <w:pPr>
      <w:numPr>
        <w:ilvl w:val="1"/>
        <w:numId w:val="28"/>
      </w:numPr>
    </w:pPr>
  </w:style>
  <w:style w:type="paragraph" w:customStyle="1" w:styleId="Opsommingstreepje3eniveauKWR">
    <w:name w:val="Opsomming streepje 3e niveau KWR"/>
    <w:basedOn w:val="ZsysbasisKWR"/>
    <w:uiPriority w:val="4"/>
    <w:rsid w:val="00B01DA1"/>
    <w:pPr>
      <w:numPr>
        <w:ilvl w:val="2"/>
        <w:numId w:val="28"/>
      </w:numPr>
    </w:pPr>
  </w:style>
  <w:style w:type="numbering" w:customStyle="1" w:styleId="OpsommingstreepjeKWR">
    <w:name w:val="Opsomming streepje KWR"/>
    <w:uiPriority w:val="4"/>
    <w:semiHidden/>
    <w:rsid w:val="00B01DA1"/>
    <w:pPr>
      <w:numPr>
        <w:numId w:val="4"/>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il"/>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rsid w:val="00E07762"/>
    <w:pPr>
      <w:spacing w:line="240" w:lineRule="auto"/>
    </w:pPr>
    <w:rPr>
      <w:color w:val="00252F" w:themeColor="accent4" w:themeShade="BF"/>
    </w:rPr>
    <w:tblPr>
      <w:tblStyleRowBandSize w:val="1"/>
      <w:tblStyleColBandSize w:val="1"/>
      <w:tblBorders>
        <w:top w:val="single" w:sz="8" w:space="0" w:color="003340" w:themeColor="accent4"/>
        <w:bottom w:val="single" w:sz="8" w:space="0" w:color="003340" w:themeColor="accent4"/>
      </w:tblBorders>
    </w:tblPr>
    <w:tblStylePr w:type="firstRow">
      <w:pPr>
        <w:spacing w:before="0" w:after="0" w:line="240" w:lineRule="auto"/>
      </w:pPr>
      <w:rPr>
        <w:b/>
        <w:bCs/>
      </w:rPr>
      <w:tblPr/>
      <w:tcPr>
        <w:tcBorders>
          <w:top w:val="single" w:sz="8" w:space="0" w:color="003340" w:themeColor="accent4"/>
          <w:left w:val="nil"/>
          <w:bottom w:val="single" w:sz="8" w:space="0" w:color="003340" w:themeColor="accent4"/>
          <w:right w:val="nil"/>
          <w:insideH w:val="nil"/>
          <w:insideV w:val="nil"/>
        </w:tcBorders>
      </w:tcPr>
    </w:tblStylePr>
    <w:tblStylePr w:type="lastRow">
      <w:pPr>
        <w:spacing w:before="0" w:after="0" w:line="240" w:lineRule="auto"/>
      </w:pPr>
      <w:rPr>
        <w:b/>
        <w:bCs/>
      </w:rPr>
      <w:tblPr/>
      <w:tcPr>
        <w:tcBorders>
          <w:top w:val="single" w:sz="8" w:space="0" w:color="003340" w:themeColor="accent4"/>
          <w:left w:val="nil"/>
          <w:bottom w:val="single" w:sz="8" w:space="0" w:color="0033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8FF" w:themeFill="accent4" w:themeFillTint="3F"/>
      </w:tcPr>
    </w:tblStylePr>
    <w:tblStylePr w:type="band1Horz">
      <w:tblPr/>
      <w:tcPr>
        <w:tcBorders>
          <w:left w:val="nil"/>
          <w:right w:val="nil"/>
          <w:insideH w:val="nil"/>
          <w:insideV w:val="nil"/>
        </w:tcBorders>
        <w:shd w:val="clear" w:color="auto" w:fill="90E8FF" w:themeFill="accent4" w:themeFillTint="3F"/>
      </w:tcPr>
    </w:tblStylePr>
  </w:style>
  <w:style w:type="table" w:styleId="LightShading-Accent3">
    <w:name w:val="Light Shading Accent 3"/>
    <w:basedOn w:val="TableNormal"/>
    <w:uiPriority w:val="60"/>
    <w:rsid w:val="00E07762"/>
    <w:pPr>
      <w:spacing w:line="240" w:lineRule="auto"/>
    </w:pPr>
    <w:rPr>
      <w:color w:val="0089AF" w:themeColor="accent3" w:themeShade="BF"/>
    </w:rPr>
    <w:tblPr>
      <w:tblStyleRowBandSize w:val="1"/>
      <w:tblStyleColBandSize w:val="1"/>
      <w:tblBorders>
        <w:top w:val="single" w:sz="8" w:space="0" w:color="00B9EA" w:themeColor="accent3"/>
        <w:bottom w:val="single" w:sz="8" w:space="0" w:color="00B9EA" w:themeColor="accent3"/>
      </w:tblBorders>
    </w:tblPr>
    <w:tblStylePr w:type="firstRow">
      <w:pPr>
        <w:spacing w:before="0" w:after="0" w:line="240" w:lineRule="auto"/>
      </w:pPr>
      <w:rPr>
        <w:b/>
        <w:bCs/>
      </w:rPr>
      <w:tblPr/>
      <w:tcPr>
        <w:tcBorders>
          <w:top w:val="single" w:sz="8" w:space="0" w:color="00B9EA" w:themeColor="accent3"/>
          <w:left w:val="nil"/>
          <w:bottom w:val="single" w:sz="8" w:space="0" w:color="00B9EA" w:themeColor="accent3"/>
          <w:right w:val="nil"/>
          <w:insideH w:val="nil"/>
          <w:insideV w:val="nil"/>
        </w:tcBorders>
      </w:tcPr>
    </w:tblStylePr>
    <w:tblStylePr w:type="lastRow">
      <w:pPr>
        <w:spacing w:before="0" w:after="0" w:line="240" w:lineRule="auto"/>
      </w:pPr>
      <w:rPr>
        <w:b/>
        <w:bCs/>
      </w:rPr>
      <w:tblPr/>
      <w:tcPr>
        <w:tcBorders>
          <w:top w:val="single" w:sz="8" w:space="0" w:color="00B9EA" w:themeColor="accent3"/>
          <w:left w:val="nil"/>
          <w:bottom w:val="single" w:sz="8" w:space="0" w:color="00B9E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0FF" w:themeFill="accent3" w:themeFillTint="3F"/>
      </w:tcPr>
    </w:tblStylePr>
    <w:tblStylePr w:type="band1Horz">
      <w:tblPr/>
      <w:tcPr>
        <w:tcBorders>
          <w:left w:val="nil"/>
          <w:right w:val="nil"/>
          <w:insideH w:val="nil"/>
          <w:insideV w:val="nil"/>
        </w:tcBorders>
        <w:shd w:val="clear" w:color="auto" w:fill="BAF0FF" w:themeFill="accent3" w:themeFillTint="3F"/>
      </w:tcPr>
    </w:tblStylePr>
  </w:style>
  <w:style w:type="table" w:styleId="LightShading-Accent2">
    <w:name w:val="Light Shading Accent 2"/>
    <w:basedOn w:val="TableNormal"/>
    <w:uiPriority w:val="60"/>
    <w:rsid w:val="00E07762"/>
    <w:pPr>
      <w:spacing w:line="240" w:lineRule="auto"/>
    </w:pPr>
    <w:rPr>
      <w:color w:val="00252F" w:themeColor="accent2" w:themeShade="BF"/>
    </w:rPr>
    <w:tblPr>
      <w:tblStyleRowBandSize w:val="1"/>
      <w:tblStyleColBandSize w:val="1"/>
      <w:tblBorders>
        <w:top w:val="single" w:sz="8" w:space="0" w:color="003340" w:themeColor="accent2"/>
        <w:bottom w:val="single" w:sz="8" w:space="0" w:color="003340" w:themeColor="accent2"/>
      </w:tblBorders>
    </w:tblPr>
    <w:tblStylePr w:type="firstRow">
      <w:pPr>
        <w:spacing w:before="0" w:after="0" w:line="240" w:lineRule="auto"/>
      </w:pPr>
      <w:rPr>
        <w:b/>
        <w:bCs/>
      </w:rPr>
      <w:tblPr/>
      <w:tcPr>
        <w:tcBorders>
          <w:top w:val="single" w:sz="8" w:space="0" w:color="003340" w:themeColor="accent2"/>
          <w:left w:val="nil"/>
          <w:bottom w:val="single" w:sz="8" w:space="0" w:color="003340" w:themeColor="accent2"/>
          <w:right w:val="nil"/>
          <w:insideH w:val="nil"/>
          <w:insideV w:val="nil"/>
        </w:tcBorders>
      </w:tcPr>
    </w:tblStylePr>
    <w:tblStylePr w:type="lastRow">
      <w:pPr>
        <w:spacing w:before="0" w:after="0" w:line="240" w:lineRule="auto"/>
      </w:pPr>
      <w:rPr>
        <w:b/>
        <w:bCs/>
      </w:rPr>
      <w:tblPr/>
      <w:tcPr>
        <w:tcBorders>
          <w:top w:val="single" w:sz="8" w:space="0" w:color="003340" w:themeColor="accent2"/>
          <w:left w:val="nil"/>
          <w:bottom w:val="single" w:sz="8" w:space="0" w:color="0033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8FF" w:themeFill="accent2" w:themeFillTint="3F"/>
      </w:tcPr>
    </w:tblStylePr>
    <w:tblStylePr w:type="band1Horz">
      <w:tblPr/>
      <w:tcPr>
        <w:tcBorders>
          <w:left w:val="nil"/>
          <w:right w:val="nil"/>
          <w:insideH w:val="nil"/>
          <w:insideV w:val="nil"/>
        </w:tcBorders>
        <w:shd w:val="clear" w:color="auto" w:fill="90E8FF" w:themeFill="accent2" w:themeFillTint="3F"/>
      </w:tcPr>
    </w:tblStylePr>
  </w:style>
  <w:style w:type="table" w:styleId="LightGrid-Accent6">
    <w:name w:val="Light Grid Accent 6"/>
    <w:basedOn w:val="TableNormal"/>
    <w:uiPriority w:val="62"/>
    <w:rsid w:val="00E07762"/>
    <w:pPr>
      <w:spacing w:line="240" w:lineRule="auto"/>
    </w:pPr>
    <w:tblPr>
      <w:tblStyleRowBandSize w:val="1"/>
      <w:tblStyleColBandSize w:val="1"/>
      <w:tblBorders>
        <w:top w:val="single" w:sz="8" w:space="0" w:color="003340" w:themeColor="accent6"/>
        <w:left w:val="single" w:sz="8" w:space="0" w:color="003340" w:themeColor="accent6"/>
        <w:bottom w:val="single" w:sz="8" w:space="0" w:color="003340" w:themeColor="accent6"/>
        <w:right w:val="single" w:sz="8" w:space="0" w:color="003340" w:themeColor="accent6"/>
        <w:insideH w:val="single" w:sz="8" w:space="0" w:color="003340" w:themeColor="accent6"/>
        <w:insideV w:val="single" w:sz="8" w:space="0" w:color="0033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40" w:themeColor="accent6"/>
          <w:left w:val="single" w:sz="8" w:space="0" w:color="003340" w:themeColor="accent6"/>
          <w:bottom w:val="single" w:sz="18" w:space="0" w:color="003340" w:themeColor="accent6"/>
          <w:right w:val="single" w:sz="8" w:space="0" w:color="003340" w:themeColor="accent6"/>
          <w:insideH w:val="nil"/>
          <w:insideV w:val="single" w:sz="8" w:space="0" w:color="0033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40" w:themeColor="accent6"/>
          <w:left w:val="single" w:sz="8" w:space="0" w:color="003340" w:themeColor="accent6"/>
          <w:bottom w:val="single" w:sz="8" w:space="0" w:color="003340" w:themeColor="accent6"/>
          <w:right w:val="single" w:sz="8" w:space="0" w:color="003340" w:themeColor="accent6"/>
          <w:insideH w:val="nil"/>
          <w:insideV w:val="single" w:sz="8" w:space="0" w:color="0033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40" w:themeColor="accent6"/>
          <w:left w:val="single" w:sz="8" w:space="0" w:color="003340" w:themeColor="accent6"/>
          <w:bottom w:val="single" w:sz="8" w:space="0" w:color="003340" w:themeColor="accent6"/>
          <w:right w:val="single" w:sz="8" w:space="0" w:color="003340" w:themeColor="accent6"/>
        </w:tcBorders>
      </w:tcPr>
    </w:tblStylePr>
    <w:tblStylePr w:type="band1Vert">
      <w:tblPr/>
      <w:tcPr>
        <w:tcBorders>
          <w:top w:val="single" w:sz="8" w:space="0" w:color="003340" w:themeColor="accent6"/>
          <w:left w:val="single" w:sz="8" w:space="0" w:color="003340" w:themeColor="accent6"/>
          <w:bottom w:val="single" w:sz="8" w:space="0" w:color="003340" w:themeColor="accent6"/>
          <w:right w:val="single" w:sz="8" w:space="0" w:color="003340" w:themeColor="accent6"/>
        </w:tcBorders>
        <w:shd w:val="clear" w:color="auto" w:fill="90E8FF" w:themeFill="accent6" w:themeFillTint="3F"/>
      </w:tcPr>
    </w:tblStylePr>
    <w:tblStylePr w:type="band1Horz">
      <w:tblPr/>
      <w:tcPr>
        <w:tcBorders>
          <w:top w:val="single" w:sz="8" w:space="0" w:color="003340" w:themeColor="accent6"/>
          <w:left w:val="single" w:sz="8" w:space="0" w:color="003340" w:themeColor="accent6"/>
          <w:bottom w:val="single" w:sz="8" w:space="0" w:color="003340" w:themeColor="accent6"/>
          <w:right w:val="single" w:sz="8" w:space="0" w:color="003340" w:themeColor="accent6"/>
          <w:insideV w:val="single" w:sz="8" w:space="0" w:color="003340" w:themeColor="accent6"/>
        </w:tcBorders>
        <w:shd w:val="clear" w:color="auto" w:fill="90E8FF" w:themeFill="accent6" w:themeFillTint="3F"/>
      </w:tcPr>
    </w:tblStylePr>
    <w:tblStylePr w:type="band2Horz">
      <w:tblPr/>
      <w:tcPr>
        <w:tcBorders>
          <w:top w:val="single" w:sz="8" w:space="0" w:color="003340" w:themeColor="accent6"/>
          <w:left w:val="single" w:sz="8" w:space="0" w:color="003340" w:themeColor="accent6"/>
          <w:bottom w:val="single" w:sz="8" w:space="0" w:color="003340" w:themeColor="accent6"/>
          <w:right w:val="single" w:sz="8" w:space="0" w:color="003340" w:themeColor="accent6"/>
          <w:insideV w:val="single" w:sz="8" w:space="0" w:color="003340" w:themeColor="accent6"/>
        </w:tcBorders>
      </w:tcPr>
    </w:tblStylePr>
  </w:style>
  <w:style w:type="table" w:styleId="LightGrid-Accent5">
    <w:name w:val="Light Grid Accent 5"/>
    <w:basedOn w:val="TableNormal"/>
    <w:uiPriority w:val="62"/>
    <w:rsid w:val="00E07762"/>
    <w:pPr>
      <w:spacing w:line="240" w:lineRule="auto"/>
    </w:pPr>
    <w:tblPr>
      <w:tblStyleRowBandSize w:val="1"/>
      <w:tblStyleColBandSize w:val="1"/>
      <w:tblBorders>
        <w:top w:val="single" w:sz="8" w:space="0" w:color="00B9EA" w:themeColor="accent5"/>
        <w:left w:val="single" w:sz="8" w:space="0" w:color="00B9EA" w:themeColor="accent5"/>
        <w:bottom w:val="single" w:sz="8" w:space="0" w:color="00B9EA" w:themeColor="accent5"/>
        <w:right w:val="single" w:sz="8" w:space="0" w:color="00B9EA" w:themeColor="accent5"/>
        <w:insideH w:val="single" w:sz="8" w:space="0" w:color="00B9EA" w:themeColor="accent5"/>
        <w:insideV w:val="single" w:sz="8" w:space="0" w:color="00B9E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9EA" w:themeColor="accent5"/>
          <w:left w:val="single" w:sz="8" w:space="0" w:color="00B9EA" w:themeColor="accent5"/>
          <w:bottom w:val="single" w:sz="18" w:space="0" w:color="00B9EA" w:themeColor="accent5"/>
          <w:right w:val="single" w:sz="8" w:space="0" w:color="00B9EA" w:themeColor="accent5"/>
          <w:insideH w:val="nil"/>
          <w:insideV w:val="single" w:sz="8" w:space="0" w:color="00B9E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9EA" w:themeColor="accent5"/>
          <w:left w:val="single" w:sz="8" w:space="0" w:color="00B9EA" w:themeColor="accent5"/>
          <w:bottom w:val="single" w:sz="8" w:space="0" w:color="00B9EA" w:themeColor="accent5"/>
          <w:right w:val="single" w:sz="8" w:space="0" w:color="00B9EA" w:themeColor="accent5"/>
          <w:insideH w:val="nil"/>
          <w:insideV w:val="single" w:sz="8" w:space="0" w:color="00B9E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9EA" w:themeColor="accent5"/>
          <w:left w:val="single" w:sz="8" w:space="0" w:color="00B9EA" w:themeColor="accent5"/>
          <w:bottom w:val="single" w:sz="8" w:space="0" w:color="00B9EA" w:themeColor="accent5"/>
          <w:right w:val="single" w:sz="8" w:space="0" w:color="00B9EA" w:themeColor="accent5"/>
        </w:tcBorders>
      </w:tcPr>
    </w:tblStylePr>
    <w:tblStylePr w:type="band1Vert">
      <w:tblPr/>
      <w:tcPr>
        <w:tcBorders>
          <w:top w:val="single" w:sz="8" w:space="0" w:color="00B9EA" w:themeColor="accent5"/>
          <w:left w:val="single" w:sz="8" w:space="0" w:color="00B9EA" w:themeColor="accent5"/>
          <w:bottom w:val="single" w:sz="8" w:space="0" w:color="00B9EA" w:themeColor="accent5"/>
          <w:right w:val="single" w:sz="8" w:space="0" w:color="00B9EA" w:themeColor="accent5"/>
        </w:tcBorders>
        <w:shd w:val="clear" w:color="auto" w:fill="BAF0FF" w:themeFill="accent5" w:themeFillTint="3F"/>
      </w:tcPr>
    </w:tblStylePr>
    <w:tblStylePr w:type="band1Horz">
      <w:tblPr/>
      <w:tcPr>
        <w:tcBorders>
          <w:top w:val="single" w:sz="8" w:space="0" w:color="00B9EA" w:themeColor="accent5"/>
          <w:left w:val="single" w:sz="8" w:space="0" w:color="00B9EA" w:themeColor="accent5"/>
          <w:bottom w:val="single" w:sz="8" w:space="0" w:color="00B9EA" w:themeColor="accent5"/>
          <w:right w:val="single" w:sz="8" w:space="0" w:color="00B9EA" w:themeColor="accent5"/>
          <w:insideV w:val="single" w:sz="8" w:space="0" w:color="00B9EA" w:themeColor="accent5"/>
        </w:tcBorders>
        <w:shd w:val="clear" w:color="auto" w:fill="BAF0FF" w:themeFill="accent5" w:themeFillTint="3F"/>
      </w:tcPr>
    </w:tblStylePr>
    <w:tblStylePr w:type="band2Horz">
      <w:tblPr/>
      <w:tcPr>
        <w:tcBorders>
          <w:top w:val="single" w:sz="8" w:space="0" w:color="00B9EA" w:themeColor="accent5"/>
          <w:left w:val="single" w:sz="8" w:space="0" w:color="00B9EA" w:themeColor="accent5"/>
          <w:bottom w:val="single" w:sz="8" w:space="0" w:color="00B9EA" w:themeColor="accent5"/>
          <w:right w:val="single" w:sz="8" w:space="0" w:color="00B9EA" w:themeColor="accent5"/>
          <w:insideV w:val="single" w:sz="8" w:space="0" w:color="00B9EA" w:themeColor="accent5"/>
        </w:tcBorders>
      </w:tcPr>
    </w:tblStylePr>
  </w:style>
  <w:style w:type="table" w:styleId="LightGrid-Accent4">
    <w:name w:val="Light Grid Accent 4"/>
    <w:basedOn w:val="TableNormal"/>
    <w:uiPriority w:val="62"/>
    <w:rsid w:val="00E07762"/>
    <w:pPr>
      <w:spacing w:line="240" w:lineRule="auto"/>
    </w:pPr>
    <w:tblPr>
      <w:tblStyleRowBandSize w:val="1"/>
      <w:tblStyleColBandSize w:val="1"/>
      <w:tblBorders>
        <w:top w:val="single" w:sz="8" w:space="0" w:color="003340" w:themeColor="accent4"/>
        <w:left w:val="single" w:sz="8" w:space="0" w:color="003340" w:themeColor="accent4"/>
        <w:bottom w:val="single" w:sz="8" w:space="0" w:color="003340" w:themeColor="accent4"/>
        <w:right w:val="single" w:sz="8" w:space="0" w:color="003340" w:themeColor="accent4"/>
        <w:insideH w:val="single" w:sz="8" w:space="0" w:color="003340" w:themeColor="accent4"/>
        <w:insideV w:val="single" w:sz="8" w:space="0" w:color="0033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40" w:themeColor="accent4"/>
          <w:left w:val="single" w:sz="8" w:space="0" w:color="003340" w:themeColor="accent4"/>
          <w:bottom w:val="single" w:sz="18" w:space="0" w:color="003340" w:themeColor="accent4"/>
          <w:right w:val="single" w:sz="8" w:space="0" w:color="003340" w:themeColor="accent4"/>
          <w:insideH w:val="nil"/>
          <w:insideV w:val="single" w:sz="8" w:space="0" w:color="0033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40" w:themeColor="accent4"/>
          <w:left w:val="single" w:sz="8" w:space="0" w:color="003340" w:themeColor="accent4"/>
          <w:bottom w:val="single" w:sz="8" w:space="0" w:color="003340" w:themeColor="accent4"/>
          <w:right w:val="single" w:sz="8" w:space="0" w:color="003340" w:themeColor="accent4"/>
          <w:insideH w:val="nil"/>
          <w:insideV w:val="single" w:sz="8" w:space="0" w:color="0033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40" w:themeColor="accent4"/>
          <w:left w:val="single" w:sz="8" w:space="0" w:color="003340" w:themeColor="accent4"/>
          <w:bottom w:val="single" w:sz="8" w:space="0" w:color="003340" w:themeColor="accent4"/>
          <w:right w:val="single" w:sz="8" w:space="0" w:color="003340" w:themeColor="accent4"/>
        </w:tcBorders>
      </w:tcPr>
    </w:tblStylePr>
    <w:tblStylePr w:type="band1Vert">
      <w:tblPr/>
      <w:tcPr>
        <w:tcBorders>
          <w:top w:val="single" w:sz="8" w:space="0" w:color="003340" w:themeColor="accent4"/>
          <w:left w:val="single" w:sz="8" w:space="0" w:color="003340" w:themeColor="accent4"/>
          <w:bottom w:val="single" w:sz="8" w:space="0" w:color="003340" w:themeColor="accent4"/>
          <w:right w:val="single" w:sz="8" w:space="0" w:color="003340" w:themeColor="accent4"/>
        </w:tcBorders>
        <w:shd w:val="clear" w:color="auto" w:fill="90E8FF" w:themeFill="accent4" w:themeFillTint="3F"/>
      </w:tcPr>
    </w:tblStylePr>
    <w:tblStylePr w:type="band1Horz">
      <w:tblPr/>
      <w:tcPr>
        <w:tcBorders>
          <w:top w:val="single" w:sz="8" w:space="0" w:color="003340" w:themeColor="accent4"/>
          <w:left w:val="single" w:sz="8" w:space="0" w:color="003340" w:themeColor="accent4"/>
          <w:bottom w:val="single" w:sz="8" w:space="0" w:color="003340" w:themeColor="accent4"/>
          <w:right w:val="single" w:sz="8" w:space="0" w:color="003340" w:themeColor="accent4"/>
          <w:insideV w:val="single" w:sz="8" w:space="0" w:color="003340" w:themeColor="accent4"/>
        </w:tcBorders>
        <w:shd w:val="clear" w:color="auto" w:fill="90E8FF" w:themeFill="accent4" w:themeFillTint="3F"/>
      </w:tcPr>
    </w:tblStylePr>
    <w:tblStylePr w:type="band2Horz">
      <w:tblPr/>
      <w:tcPr>
        <w:tcBorders>
          <w:top w:val="single" w:sz="8" w:space="0" w:color="003340" w:themeColor="accent4"/>
          <w:left w:val="single" w:sz="8" w:space="0" w:color="003340" w:themeColor="accent4"/>
          <w:bottom w:val="single" w:sz="8" w:space="0" w:color="003340" w:themeColor="accent4"/>
          <w:right w:val="single" w:sz="8" w:space="0" w:color="003340" w:themeColor="accent4"/>
          <w:insideV w:val="single" w:sz="8" w:space="0" w:color="003340" w:themeColor="accent4"/>
        </w:tcBorders>
      </w:tcPr>
    </w:tblStylePr>
  </w:style>
  <w:style w:type="table" w:styleId="LightGrid-Accent3">
    <w:name w:val="Light Grid Accent 3"/>
    <w:basedOn w:val="TableNormal"/>
    <w:uiPriority w:val="62"/>
    <w:rsid w:val="00E07762"/>
    <w:pPr>
      <w:spacing w:line="240" w:lineRule="auto"/>
    </w:pPr>
    <w:tblPr>
      <w:tblStyleRowBandSize w:val="1"/>
      <w:tblStyleColBandSize w:val="1"/>
      <w:tblBorders>
        <w:top w:val="single" w:sz="8" w:space="0" w:color="00B9EA" w:themeColor="accent3"/>
        <w:left w:val="single" w:sz="8" w:space="0" w:color="00B9EA" w:themeColor="accent3"/>
        <w:bottom w:val="single" w:sz="8" w:space="0" w:color="00B9EA" w:themeColor="accent3"/>
        <w:right w:val="single" w:sz="8" w:space="0" w:color="00B9EA" w:themeColor="accent3"/>
        <w:insideH w:val="single" w:sz="8" w:space="0" w:color="00B9EA" w:themeColor="accent3"/>
        <w:insideV w:val="single" w:sz="8" w:space="0" w:color="00B9E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9EA" w:themeColor="accent3"/>
          <w:left w:val="single" w:sz="8" w:space="0" w:color="00B9EA" w:themeColor="accent3"/>
          <w:bottom w:val="single" w:sz="18" w:space="0" w:color="00B9EA" w:themeColor="accent3"/>
          <w:right w:val="single" w:sz="8" w:space="0" w:color="00B9EA" w:themeColor="accent3"/>
          <w:insideH w:val="nil"/>
          <w:insideV w:val="single" w:sz="8" w:space="0" w:color="00B9E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9EA" w:themeColor="accent3"/>
          <w:left w:val="single" w:sz="8" w:space="0" w:color="00B9EA" w:themeColor="accent3"/>
          <w:bottom w:val="single" w:sz="8" w:space="0" w:color="00B9EA" w:themeColor="accent3"/>
          <w:right w:val="single" w:sz="8" w:space="0" w:color="00B9EA" w:themeColor="accent3"/>
          <w:insideH w:val="nil"/>
          <w:insideV w:val="single" w:sz="8" w:space="0" w:color="00B9E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9EA" w:themeColor="accent3"/>
          <w:left w:val="single" w:sz="8" w:space="0" w:color="00B9EA" w:themeColor="accent3"/>
          <w:bottom w:val="single" w:sz="8" w:space="0" w:color="00B9EA" w:themeColor="accent3"/>
          <w:right w:val="single" w:sz="8" w:space="0" w:color="00B9EA" w:themeColor="accent3"/>
        </w:tcBorders>
      </w:tcPr>
    </w:tblStylePr>
    <w:tblStylePr w:type="band1Vert">
      <w:tblPr/>
      <w:tcPr>
        <w:tcBorders>
          <w:top w:val="single" w:sz="8" w:space="0" w:color="00B9EA" w:themeColor="accent3"/>
          <w:left w:val="single" w:sz="8" w:space="0" w:color="00B9EA" w:themeColor="accent3"/>
          <w:bottom w:val="single" w:sz="8" w:space="0" w:color="00B9EA" w:themeColor="accent3"/>
          <w:right w:val="single" w:sz="8" w:space="0" w:color="00B9EA" w:themeColor="accent3"/>
        </w:tcBorders>
        <w:shd w:val="clear" w:color="auto" w:fill="BAF0FF" w:themeFill="accent3" w:themeFillTint="3F"/>
      </w:tcPr>
    </w:tblStylePr>
    <w:tblStylePr w:type="band1Horz">
      <w:tblPr/>
      <w:tcPr>
        <w:tcBorders>
          <w:top w:val="single" w:sz="8" w:space="0" w:color="00B9EA" w:themeColor="accent3"/>
          <w:left w:val="single" w:sz="8" w:space="0" w:color="00B9EA" w:themeColor="accent3"/>
          <w:bottom w:val="single" w:sz="8" w:space="0" w:color="00B9EA" w:themeColor="accent3"/>
          <w:right w:val="single" w:sz="8" w:space="0" w:color="00B9EA" w:themeColor="accent3"/>
          <w:insideV w:val="single" w:sz="8" w:space="0" w:color="00B9EA" w:themeColor="accent3"/>
        </w:tcBorders>
        <w:shd w:val="clear" w:color="auto" w:fill="BAF0FF" w:themeFill="accent3" w:themeFillTint="3F"/>
      </w:tcPr>
    </w:tblStylePr>
    <w:tblStylePr w:type="band2Horz">
      <w:tblPr/>
      <w:tcPr>
        <w:tcBorders>
          <w:top w:val="single" w:sz="8" w:space="0" w:color="00B9EA" w:themeColor="accent3"/>
          <w:left w:val="single" w:sz="8" w:space="0" w:color="00B9EA" w:themeColor="accent3"/>
          <w:bottom w:val="single" w:sz="8" w:space="0" w:color="00B9EA" w:themeColor="accent3"/>
          <w:right w:val="single" w:sz="8" w:space="0" w:color="00B9EA" w:themeColor="accent3"/>
          <w:insideV w:val="single" w:sz="8" w:space="0" w:color="00B9EA" w:themeColor="accent3"/>
        </w:tcBorders>
      </w:tcPr>
    </w:tblStylePr>
  </w:style>
  <w:style w:type="table" w:styleId="LightGrid-Accent2">
    <w:name w:val="Light Grid Accent 2"/>
    <w:basedOn w:val="TableNormal"/>
    <w:uiPriority w:val="62"/>
    <w:rsid w:val="00E07762"/>
    <w:pPr>
      <w:spacing w:line="240" w:lineRule="auto"/>
    </w:pPr>
    <w:tblPr>
      <w:tblStyleRowBandSize w:val="1"/>
      <w:tblStyleColBandSize w:val="1"/>
      <w:tblBorders>
        <w:top w:val="single" w:sz="8" w:space="0" w:color="003340" w:themeColor="accent2"/>
        <w:left w:val="single" w:sz="8" w:space="0" w:color="003340" w:themeColor="accent2"/>
        <w:bottom w:val="single" w:sz="8" w:space="0" w:color="003340" w:themeColor="accent2"/>
        <w:right w:val="single" w:sz="8" w:space="0" w:color="003340" w:themeColor="accent2"/>
        <w:insideH w:val="single" w:sz="8" w:space="0" w:color="003340" w:themeColor="accent2"/>
        <w:insideV w:val="single" w:sz="8" w:space="0" w:color="0033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40" w:themeColor="accent2"/>
          <w:left w:val="single" w:sz="8" w:space="0" w:color="003340" w:themeColor="accent2"/>
          <w:bottom w:val="single" w:sz="18" w:space="0" w:color="003340" w:themeColor="accent2"/>
          <w:right w:val="single" w:sz="8" w:space="0" w:color="003340" w:themeColor="accent2"/>
          <w:insideH w:val="nil"/>
          <w:insideV w:val="single" w:sz="8" w:space="0" w:color="0033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40" w:themeColor="accent2"/>
          <w:left w:val="single" w:sz="8" w:space="0" w:color="003340" w:themeColor="accent2"/>
          <w:bottom w:val="single" w:sz="8" w:space="0" w:color="003340" w:themeColor="accent2"/>
          <w:right w:val="single" w:sz="8" w:space="0" w:color="003340" w:themeColor="accent2"/>
          <w:insideH w:val="nil"/>
          <w:insideV w:val="single" w:sz="8" w:space="0" w:color="0033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40" w:themeColor="accent2"/>
          <w:left w:val="single" w:sz="8" w:space="0" w:color="003340" w:themeColor="accent2"/>
          <w:bottom w:val="single" w:sz="8" w:space="0" w:color="003340" w:themeColor="accent2"/>
          <w:right w:val="single" w:sz="8" w:space="0" w:color="003340" w:themeColor="accent2"/>
        </w:tcBorders>
      </w:tcPr>
    </w:tblStylePr>
    <w:tblStylePr w:type="band1Vert">
      <w:tblPr/>
      <w:tcPr>
        <w:tcBorders>
          <w:top w:val="single" w:sz="8" w:space="0" w:color="003340" w:themeColor="accent2"/>
          <w:left w:val="single" w:sz="8" w:space="0" w:color="003340" w:themeColor="accent2"/>
          <w:bottom w:val="single" w:sz="8" w:space="0" w:color="003340" w:themeColor="accent2"/>
          <w:right w:val="single" w:sz="8" w:space="0" w:color="003340" w:themeColor="accent2"/>
        </w:tcBorders>
        <w:shd w:val="clear" w:color="auto" w:fill="90E8FF" w:themeFill="accent2" w:themeFillTint="3F"/>
      </w:tcPr>
    </w:tblStylePr>
    <w:tblStylePr w:type="band1Horz">
      <w:tblPr/>
      <w:tcPr>
        <w:tcBorders>
          <w:top w:val="single" w:sz="8" w:space="0" w:color="003340" w:themeColor="accent2"/>
          <w:left w:val="single" w:sz="8" w:space="0" w:color="003340" w:themeColor="accent2"/>
          <w:bottom w:val="single" w:sz="8" w:space="0" w:color="003340" w:themeColor="accent2"/>
          <w:right w:val="single" w:sz="8" w:space="0" w:color="003340" w:themeColor="accent2"/>
          <w:insideV w:val="single" w:sz="8" w:space="0" w:color="003340" w:themeColor="accent2"/>
        </w:tcBorders>
        <w:shd w:val="clear" w:color="auto" w:fill="90E8FF" w:themeFill="accent2" w:themeFillTint="3F"/>
      </w:tcPr>
    </w:tblStylePr>
    <w:tblStylePr w:type="band2Horz">
      <w:tblPr/>
      <w:tcPr>
        <w:tcBorders>
          <w:top w:val="single" w:sz="8" w:space="0" w:color="003340" w:themeColor="accent2"/>
          <w:left w:val="single" w:sz="8" w:space="0" w:color="003340" w:themeColor="accent2"/>
          <w:bottom w:val="single" w:sz="8" w:space="0" w:color="003340" w:themeColor="accent2"/>
          <w:right w:val="single" w:sz="8" w:space="0" w:color="003340" w:themeColor="accent2"/>
          <w:insideV w:val="single" w:sz="8" w:space="0" w:color="003340" w:themeColor="accent2"/>
        </w:tcBorders>
      </w:tcPr>
    </w:tblStylePr>
  </w:style>
  <w:style w:type="table" w:styleId="ColorfulList-Accent6">
    <w:name w:val="Colorful List Accent 6"/>
    <w:basedOn w:val="TableNormal"/>
    <w:uiPriority w:val="72"/>
    <w:rsid w:val="00E07762"/>
    <w:pPr>
      <w:spacing w:line="240" w:lineRule="auto"/>
    </w:pPr>
    <w:rPr>
      <w:color w:val="000000" w:themeColor="text1"/>
    </w:rPr>
    <w:tblPr>
      <w:tblStyleRowBandSize w:val="1"/>
      <w:tblStyleColBandSize w:val="1"/>
    </w:tblPr>
    <w:tcPr>
      <w:shd w:val="clear" w:color="auto" w:fill="D3F6FF" w:themeFill="accent6" w:themeFillTint="19"/>
    </w:tcPr>
    <w:tblStylePr w:type="firstRow">
      <w:rPr>
        <w:b/>
        <w:bCs/>
        <w:color w:val="FFFFFF" w:themeColor="background1"/>
      </w:rPr>
      <w:tblPr/>
      <w:tcPr>
        <w:tcBorders>
          <w:bottom w:val="single" w:sz="12" w:space="0" w:color="FFFFFF" w:themeColor="background1"/>
        </w:tcBorders>
        <w:shd w:val="clear" w:color="auto" w:fill="0093BB" w:themeFill="accent5" w:themeFillShade="CC"/>
      </w:tcPr>
    </w:tblStylePr>
    <w:tblStylePr w:type="lastRow">
      <w:rPr>
        <w:b/>
        <w:bCs/>
        <w:color w:val="0093B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8FF" w:themeFill="accent6" w:themeFillTint="3F"/>
      </w:tcPr>
    </w:tblStylePr>
    <w:tblStylePr w:type="band1Horz">
      <w:tblPr/>
      <w:tcPr>
        <w:shd w:val="clear" w:color="auto" w:fill="A5ECFF" w:themeFill="accent6" w:themeFillTint="33"/>
      </w:tcPr>
    </w:tblStylePr>
  </w:style>
  <w:style w:type="table" w:styleId="ColorfulList-Accent5">
    <w:name w:val="Colorful List Accent 5"/>
    <w:basedOn w:val="TableNormal"/>
    <w:uiPriority w:val="72"/>
    <w:rsid w:val="00E07762"/>
    <w:pPr>
      <w:spacing w:line="240" w:lineRule="auto"/>
    </w:pPr>
    <w:rPr>
      <w:color w:val="000000" w:themeColor="text1"/>
    </w:rPr>
    <w:tblPr>
      <w:tblStyleRowBandSize w:val="1"/>
      <w:tblStyleColBandSize w:val="1"/>
    </w:tblPr>
    <w:tcPr>
      <w:shd w:val="clear" w:color="auto" w:fill="E3F9FF" w:themeFill="accent5" w:themeFillTint="19"/>
    </w:tcPr>
    <w:tblStylePr w:type="firstRow">
      <w:rPr>
        <w:b/>
        <w:bCs/>
        <w:color w:val="FFFFFF" w:themeColor="background1"/>
      </w:rPr>
      <w:tblPr/>
      <w:tcPr>
        <w:tcBorders>
          <w:bottom w:val="single" w:sz="12" w:space="0" w:color="FFFFFF" w:themeColor="background1"/>
        </w:tcBorders>
        <w:shd w:val="clear" w:color="auto" w:fill="002833" w:themeFill="accent6" w:themeFillShade="CC"/>
      </w:tcPr>
    </w:tblStylePr>
    <w:tblStylePr w:type="lastRow">
      <w:rPr>
        <w:b/>
        <w:bCs/>
        <w:color w:val="0028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0FF" w:themeFill="accent5" w:themeFillTint="3F"/>
      </w:tcPr>
    </w:tblStylePr>
    <w:tblStylePr w:type="band1Horz">
      <w:tblPr/>
      <w:tcPr>
        <w:shd w:val="clear" w:color="auto" w:fill="C7F3FF" w:themeFill="accent5" w:themeFillTint="33"/>
      </w:tcPr>
    </w:tblStylePr>
  </w:style>
  <w:style w:type="table" w:styleId="ColorfulList-Accent4">
    <w:name w:val="Colorful List Accent 4"/>
    <w:basedOn w:val="TableNormal"/>
    <w:uiPriority w:val="72"/>
    <w:rsid w:val="00E07762"/>
    <w:pPr>
      <w:spacing w:line="240" w:lineRule="auto"/>
    </w:pPr>
    <w:rPr>
      <w:color w:val="000000" w:themeColor="text1"/>
    </w:rPr>
    <w:tblPr>
      <w:tblStyleRowBandSize w:val="1"/>
      <w:tblStyleColBandSize w:val="1"/>
    </w:tblPr>
    <w:tcPr>
      <w:shd w:val="clear" w:color="auto" w:fill="D3F6FF" w:themeFill="accent4" w:themeFillTint="19"/>
    </w:tcPr>
    <w:tblStylePr w:type="firstRow">
      <w:rPr>
        <w:b/>
        <w:bCs/>
        <w:color w:val="FFFFFF" w:themeColor="background1"/>
      </w:rPr>
      <w:tblPr/>
      <w:tcPr>
        <w:tcBorders>
          <w:bottom w:val="single" w:sz="12" w:space="0" w:color="FFFFFF" w:themeColor="background1"/>
        </w:tcBorders>
        <w:shd w:val="clear" w:color="auto" w:fill="0093BB" w:themeFill="accent3" w:themeFillShade="CC"/>
      </w:tcPr>
    </w:tblStylePr>
    <w:tblStylePr w:type="lastRow">
      <w:rPr>
        <w:b/>
        <w:bCs/>
        <w:color w:val="0093B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8FF" w:themeFill="accent4" w:themeFillTint="3F"/>
      </w:tcPr>
    </w:tblStylePr>
    <w:tblStylePr w:type="band1Horz">
      <w:tblPr/>
      <w:tcPr>
        <w:shd w:val="clear" w:color="auto" w:fill="A5ECFF" w:themeFill="accent4" w:themeFillTint="33"/>
      </w:tcPr>
    </w:tblStylePr>
  </w:style>
  <w:style w:type="table" w:styleId="ColorfulList-Accent3">
    <w:name w:val="Colorful List Accent 3"/>
    <w:basedOn w:val="TableNormal"/>
    <w:uiPriority w:val="72"/>
    <w:rsid w:val="00E07762"/>
    <w:pPr>
      <w:spacing w:line="240" w:lineRule="auto"/>
    </w:pPr>
    <w:rPr>
      <w:color w:val="000000" w:themeColor="text1"/>
    </w:rPr>
    <w:tblPr>
      <w:tblStyleRowBandSize w:val="1"/>
      <w:tblStyleColBandSize w:val="1"/>
    </w:tblPr>
    <w:tcPr>
      <w:shd w:val="clear" w:color="auto" w:fill="E3F9FF" w:themeFill="accent3" w:themeFillTint="19"/>
    </w:tcPr>
    <w:tblStylePr w:type="firstRow">
      <w:rPr>
        <w:b/>
        <w:bCs/>
        <w:color w:val="FFFFFF" w:themeColor="background1"/>
      </w:rPr>
      <w:tblPr/>
      <w:tcPr>
        <w:tcBorders>
          <w:bottom w:val="single" w:sz="12" w:space="0" w:color="FFFFFF" w:themeColor="background1"/>
        </w:tcBorders>
        <w:shd w:val="clear" w:color="auto" w:fill="002833" w:themeFill="accent4" w:themeFillShade="CC"/>
      </w:tcPr>
    </w:tblStylePr>
    <w:tblStylePr w:type="lastRow">
      <w:rPr>
        <w:b/>
        <w:bCs/>
        <w:color w:val="0028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0FF" w:themeFill="accent3" w:themeFillTint="3F"/>
      </w:tcPr>
    </w:tblStylePr>
    <w:tblStylePr w:type="band1Horz">
      <w:tblPr/>
      <w:tcPr>
        <w:shd w:val="clear" w:color="auto" w:fill="C7F3FF" w:themeFill="accent3" w:themeFillTint="33"/>
      </w:tcPr>
    </w:tblStylePr>
  </w:style>
  <w:style w:type="table" w:styleId="ColorfulList-Accent2">
    <w:name w:val="Colorful List Accent 2"/>
    <w:basedOn w:val="TableNormal"/>
    <w:uiPriority w:val="72"/>
    <w:rsid w:val="00E07762"/>
    <w:pPr>
      <w:spacing w:line="240" w:lineRule="auto"/>
    </w:pPr>
    <w:rPr>
      <w:color w:val="000000" w:themeColor="text1"/>
    </w:rPr>
    <w:tblPr>
      <w:tblStyleRowBandSize w:val="1"/>
      <w:tblStyleColBandSize w:val="1"/>
    </w:tblPr>
    <w:tcPr>
      <w:shd w:val="clear" w:color="auto" w:fill="D3F6FF" w:themeFill="accent2" w:themeFillTint="19"/>
    </w:tcPr>
    <w:tblStylePr w:type="firstRow">
      <w:rPr>
        <w:b/>
        <w:bCs/>
        <w:color w:val="FFFFFF" w:themeColor="background1"/>
      </w:rPr>
      <w:tblPr/>
      <w:tcPr>
        <w:tcBorders>
          <w:bottom w:val="single" w:sz="12" w:space="0" w:color="FFFFFF" w:themeColor="background1"/>
        </w:tcBorders>
        <w:shd w:val="clear" w:color="auto" w:fill="002833" w:themeFill="accent2" w:themeFillShade="CC"/>
      </w:tcPr>
    </w:tblStylePr>
    <w:tblStylePr w:type="lastRow">
      <w:rPr>
        <w:b/>
        <w:bCs/>
        <w:color w:val="0028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8FF" w:themeFill="accent2" w:themeFillTint="3F"/>
      </w:tcPr>
    </w:tblStylePr>
    <w:tblStylePr w:type="band1Horz">
      <w:tblPr/>
      <w:tcPr>
        <w:shd w:val="clear" w:color="auto" w:fill="A5ECFF" w:themeFill="accent2" w:themeFillTint="33"/>
      </w:tcPr>
    </w:tblStylePr>
  </w:style>
  <w:style w:type="table" w:styleId="ColorfulList-Accent1">
    <w:name w:val="Colorful List Accent 1"/>
    <w:basedOn w:val="TableNormal"/>
    <w:uiPriority w:val="72"/>
    <w:rsid w:val="00E07762"/>
    <w:pPr>
      <w:spacing w:line="240" w:lineRule="auto"/>
    </w:pPr>
    <w:rPr>
      <w:color w:val="000000" w:themeColor="text1"/>
    </w:rPr>
    <w:tblPr>
      <w:tblStyleRowBandSize w:val="1"/>
      <w:tblStyleColBandSize w:val="1"/>
    </w:tblPr>
    <w:tcPr>
      <w:shd w:val="clear" w:color="auto" w:fill="E3F9FF" w:themeFill="accent1" w:themeFillTint="19"/>
    </w:tcPr>
    <w:tblStylePr w:type="firstRow">
      <w:rPr>
        <w:b/>
        <w:bCs/>
        <w:color w:val="FFFFFF" w:themeColor="background1"/>
      </w:rPr>
      <w:tblPr/>
      <w:tcPr>
        <w:tcBorders>
          <w:bottom w:val="single" w:sz="12" w:space="0" w:color="FFFFFF" w:themeColor="background1"/>
        </w:tcBorders>
        <w:shd w:val="clear" w:color="auto" w:fill="002833" w:themeFill="accent2" w:themeFillShade="CC"/>
      </w:tcPr>
    </w:tblStylePr>
    <w:tblStylePr w:type="lastRow">
      <w:rPr>
        <w:b/>
        <w:bCs/>
        <w:color w:val="0028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0FF" w:themeFill="accent1" w:themeFillTint="3F"/>
      </w:tcPr>
    </w:tblStylePr>
    <w:tblStylePr w:type="band1Horz">
      <w:tblPr/>
      <w:tcPr>
        <w:shd w:val="clear" w:color="auto" w:fill="C7F3FF" w:themeFill="accent1" w:themeFillTint="33"/>
      </w:tcPr>
    </w:tblStylePr>
  </w:style>
  <w:style w:type="table" w:styleId="ColorfulShading-Accent6">
    <w:name w:val="Colorful Shading Accent 6"/>
    <w:basedOn w:val="TableNormal"/>
    <w:uiPriority w:val="71"/>
    <w:rsid w:val="00E07762"/>
    <w:pPr>
      <w:spacing w:line="240" w:lineRule="auto"/>
    </w:pPr>
    <w:rPr>
      <w:color w:val="000000" w:themeColor="text1"/>
    </w:rPr>
    <w:tblPr>
      <w:tblStyleRowBandSize w:val="1"/>
      <w:tblStyleColBandSize w:val="1"/>
      <w:tblBorders>
        <w:top w:val="single" w:sz="24" w:space="0" w:color="00B9EA" w:themeColor="accent5"/>
        <w:left w:val="single" w:sz="4" w:space="0" w:color="003340" w:themeColor="accent6"/>
        <w:bottom w:val="single" w:sz="4" w:space="0" w:color="003340" w:themeColor="accent6"/>
        <w:right w:val="single" w:sz="4" w:space="0" w:color="003340" w:themeColor="accent6"/>
        <w:insideH w:val="single" w:sz="4" w:space="0" w:color="FFFFFF" w:themeColor="background1"/>
        <w:insideV w:val="single" w:sz="4" w:space="0" w:color="FFFFFF" w:themeColor="background1"/>
      </w:tblBorders>
    </w:tblPr>
    <w:tcPr>
      <w:shd w:val="clear" w:color="auto" w:fill="D3F6FF" w:themeFill="accent6" w:themeFillTint="19"/>
    </w:tcPr>
    <w:tblStylePr w:type="firstRow">
      <w:rPr>
        <w:b/>
        <w:bCs/>
      </w:rPr>
      <w:tblPr/>
      <w:tcPr>
        <w:tcBorders>
          <w:top w:val="nil"/>
          <w:left w:val="nil"/>
          <w:bottom w:val="single" w:sz="24" w:space="0" w:color="00B9E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26" w:themeFill="accent6" w:themeFillShade="99"/>
      </w:tcPr>
    </w:tblStylePr>
    <w:tblStylePr w:type="firstCol">
      <w:rPr>
        <w:color w:val="FFFFFF" w:themeColor="background1"/>
      </w:rPr>
      <w:tblPr/>
      <w:tcPr>
        <w:tcBorders>
          <w:top w:val="nil"/>
          <w:left w:val="nil"/>
          <w:bottom w:val="nil"/>
          <w:right w:val="nil"/>
          <w:insideH w:val="single" w:sz="4" w:space="0" w:color="001E26" w:themeColor="accent6" w:themeShade="99"/>
          <w:insideV w:val="nil"/>
        </w:tcBorders>
        <w:shd w:val="clear" w:color="auto" w:fill="001E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1E26" w:themeFill="accent6" w:themeFillShade="99"/>
      </w:tcPr>
    </w:tblStylePr>
    <w:tblStylePr w:type="band1Vert">
      <w:tblPr/>
      <w:tcPr>
        <w:shd w:val="clear" w:color="auto" w:fill="4CDAFF" w:themeFill="accent6" w:themeFillTint="66"/>
      </w:tcPr>
    </w:tblStylePr>
    <w:tblStylePr w:type="band1Horz">
      <w:tblPr/>
      <w:tcPr>
        <w:shd w:val="clear" w:color="auto" w:fill="20D1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07762"/>
    <w:pPr>
      <w:spacing w:line="240" w:lineRule="auto"/>
    </w:pPr>
    <w:rPr>
      <w:color w:val="000000" w:themeColor="text1"/>
    </w:rPr>
    <w:tblPr>
      <w:tblStyleRowBandSize w:val="1"/>
      <w:tblStyleColBandSize w:val="1"/>
      <w:tblBorders>
        <w:top w:val="single" w:sz="24" w:space="0" w:color="003340" w:themeColor="accent6"/>
        <w:left w:val="single" w:sz="4" w:space="0" w:color="00B9EA" w:themeColor="accent5"/>
        <w:bottom w:val="single" w:sz="4" w:space="0" w:color="00B9EA" w:themeColor="accent5"/>
        <w:right w:val="single" w:sz="4" w:space="0" w:color="00B9EA" w:themeColor="accent5"/>
        <w:insideH w:val="single" w:sz="4" w:space="0" w:color="FFFFFF" w:themeColor="background1"/>
        <w:insideV w:val="single" w:sz="4" w:space="0" w:color="FFFFFF" w:themeColor="background1"/>
      </w:tblBorders>
    </w:tblPr>
    <w:tcPr>
      <w:shd w:val="clear" w:color="auto" w:fill="E3F9FF" w:themeFill="accent5" w:themeFillTint="19"/>
    </w:tcPr>
    <w:tblStylePr w:type="firstRow">
      <w:rPr>
        <w:b/>
        <w:bCs/>
      </w:rPr>
      <w:tblPr/>
      <w:tcPr>
        <w:tcBorders>
          <w:top w:val="nil"/>
          <w:left w:val="nil"/>
          <w:bottom w:val="single" w:sz="24" w:space="0" w:color="0033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E8C" w:themeFill="accent5" w:themeFillShade="99"/>
      </w:tcPr>
    </w:tblStylePr>
    <w:tblStylePr w:type="firstCol">
      <w:rPr>
        <w:color w:val="FFFFFF" w:themeColor="background1"/>
      </w:rPr>
      <w:tblPr/>
      <w:tcPr>
        <w:tcBorders>
          <w:top w:val="nil"/>
          <w:left w:val="nil"/>
          <w:bottom w:val="nil"/>
          <w:right w:val="nil"/>
          <w:insideH w:val="single" w:sz="4" w:space="0" w:color="006E8C" w:themeColor="accent5" w:themeShade="99"/>
          <w:insideV w:val="nil"/>
        </w:tcBorders>
        <w:shd w:val="clear" w:color="auto" w:fill="006E8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E8C" w:themeFill="accent5" w:themeFillShade="99"/>
      </w:tcPr>
    </w:tblStylePr>
    <w:tblStylePr w:type="band1Vert">
      <w:tblPr/>
      <w:tcPr>
        <w:shd w:val="clear" w:color="auto" w:fill="90E7FF" w:themeFill="accent5" w:themeFillTint="66"/>
      </w:tcPr>
    </w:tblStylePr>
    <w:tblStylePr w:type="band1Horz">
      <w:tblPr/>
      <w:tcPr>
        <w:shd w:val="clear" w:color="auto" w:fill="75E1FF"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rsid w:val="00E07762"/>
    <w:pPr>
      <w:spacing w:line="240" w:lineRule="auto"/>
    </w:pPr>
    <w:rPr>
      <w:color w:val="000000" w:themeColor="text1"/>
    </w:rPr>
    <w:tblPr>
      <w:tblStyleRowBandSize w:val="1"/>
      <w:tblStyleColBandSize w:val="1"/>
      <w:tblBorders>
        <w:top w:val="single" w:sz="24" w:space="0" w:color="00B9EA" w:themeColor="accent3"/>
        <w:left w:val="single" w:sz="4" w:space="0" w:color="003340" w:themeColor="accent4"/>
        <w:bottom w:val="single" w:sz="4" w:space="0" w:color="003340" w:themeColor="accent4"/>
        <w:right w:val="single" w:sz="4" w:space="0" w:color="003340" w:themeColor="accent4"/>
        <w:insideH w:val="single" w:sz="4" w:space="0" w:color="FFFFFF" w:themeColor="background1"/>
        <w:insideV w:val="single" w:sz="4" w:space="0" w:color="FFFFFF" w:themeColor="background1"/>
      </w:tblBorders>
    </w:tblPr>
    <w:tcPr>
      <w:shd w:val="clear" w:color="auto" w:fill="D3F6FF" w:themeFill="accent4" w:themeFillTint="19"/>
    </w:tcPr>
    <w:tblStylePr w:type="firstRow">
      <w:rPr>
        <w:b/>
        <w:bCs/>
      </w:rPr>
      <w:tblPr/>
      <w:tcPr>
        <w:tcBorders>
          <w:top w:val="nil"/>
          <w:left w:val="nil"/>
          <w:bottom w:val="single" w:sz="24" w:space="0" w:color="00B9E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26" w:themeFill="accent4" w:themeFillShade="99"/>
      </w:tcPr>
    </w:tblStylePr>
    <w:tblStylePr w:type="firstCol">
      <w:rPr>
        <w:color w:val="FFFFFF" w:themeColor="background1"/>
      </w:rPr>
      <w:tblPr/>
      <w:tcPr>
        <w:tcBorders>
          <w:top w:val="nil"/>
          <w:left w:val="nil"/>
          <w:bottom w:val="nil"/>
          <w:right w:val="nil"/>
          <w:insideH w:val="single" w:sz="4" w:space="0" w:color="001E26" w:themeColor="accent4" w:themeShade="99"/>
          <w:insideV w:val="nil"/>
        </w:tcBorders>
        <w:shd w:val="clear" w:color="auto" w:fill="001E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E26" w:themeFill="accent4" w:themeFillShade="99"/>
      </w:tcPr>
    </w:tblStylePr>
    <w:tblStylePr w:type="band1Vert">
      <w:tblPr/>
      <w:tcPr>
        <w:shd w:val="clear" w:color="auto" w:fill="4CDAFF" w:themeFill="accent4" w:themeFillTint="66"/>
      </w:tcPr>
    </w:tblStylePr>
    <w:tblStylePr w:type="band1Horz">
      <w:tblPr/>
      <w:tcPr>
        <w:shd w:val="clear" w:color="auto" w:fill="20D1FF"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07762"/>
    <w:pPr>
      <w:spacing w:line="240" w:lineRule="auto"/>
    </w:pPr>
    <w:rPr>
      <w:color w:val="000000" w:themeColor="text1"/>
    </w:rPr>
    <w:tblPr>
      <w:tblStyleRowBandSize w:val="1"/>
      <w:tblStyleColBandSize w:val="1"/>
      <w:tblBorders>
        <w:top w:val="single" w:sz="24" w:space="0" w:color="003340" w:themeColor="accent4"/>
        <w:left w:val="single" w:sz="4" w:space="0" w:color="00B9EA" w:themeColor="accent3"/>
        <w:bottom w:val="single" w:sz="4" w:space="0" w:color="00B9EA" w:themeColor="accent3"/>
        <w:right w:val="single" w:sz="4" w:space="0" w:color="00B9EA" w:themeColor="accent3"/>
        <w:insideH w:val="single" w:sz="4" w:space="0" w:color="FFFFFF" w:themeColor="background1"/>
        <w:insideV w:val="single" w:sz="4" w:space="0" w:color="FFFFFF" w:themeColor="background1"/>
      </w:tblBorders>
    </w:tblPr>
    <w:tcPr>
      <w:shd w:val="clear" w:color="auto" w:fill="E3F9FF" w:themeFill="accent3" w:themeFillTint="19"/>
    </w:tcPr>
    <w:tblStylePr w:type="firstRow">
      <w:rPr>
        <w:b/>
        <w:bCs/>
      </w:rPr>
      <w:tblPr/>
      <w:tcPr>
        <w:tcBorders>
          <w:top w:val="nil"/>
          <w:left w:val="nil"/>
          <w:bottom w:val="single" w:sz="24" w:space="0" w:color="0033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E8C" w:themeFill="accent3" w:themeFillShade="99"/>
      </w:tcPr>
    </w:tblStylePr>
    <w:tblStylePr w:type="firstCol">
      <w:rPr>
        <w:color w:val="FFFFFF" w:themeColor="background1"/>
      </w:rPr>
      <w:tblPr/>
      <w:tcPr>
        <w:tcBorders>
          <w:top w:val="nil"/>
          <w:left w:val="nil"/>
          <w:bottom w:val="nil"/>
          <w:right w:val="nil"/>
          <w:insideH w:val="single" w:sz="4" w:space="0" w:color="006E8C" w:themeColor="accent3" w:themeShade="99"/>
          <w:insideV w:val="nil"/>
        </w:tcBorders>
        <w:shd w:val="clear" w:color="auto" w:fill="006E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E8C" w:themeFill="accent3" w:themeFillShade="99"/>
      </w:tcPr>
    </w:tblStylePr>
    <w:tblStylePr w:type="band1Vert">
      <w:tblPr/>
      <w:tcPr>
        <w:shd w:val="clear" w:color="auto" w:fill="90E7FF" w:themeFill="accent3" w:themeFillTint="66"/>
      </w:tcPr>
    </w:tblStylePr>
    <w:tblStylePr w:type="band1Horz">
      <w:tblPr/>
      <w:tcPr>
        <w:shd w:val="clear" w:color="auto" w:fill="75E1FF" w:themeFill="accent3" w:themeFillTint="7F"/>
      </w:tcPr>
    </w:tblStylePr>
  </w:style>
  <w:style w:type="table" w:styleId="ColorfulShading-Accent2">
    <w:name w:val="Colorful Shading Accent 2"/>
    <w:basedOn w:val="TableNormal"/>
    <w:uiPriority w:val="71"/>
    <w:rsid w:val="00E07762"/>
    <w:pPr>
      <w:spacing w:line="240" w:lineRule="auto"/>
    </w:pPr>
    <w:rPr>
      <w:color w:val="000000" w:themeColor="text1"/>
    </w:rPr>
    <w:tblPr>
      <w:tblStyleRowBandSize w:val="1"/>
      <w:tblStyleColBandSize w:val="1"/>
      <w:tblBorders>
        <w:top w:val="single" w:sz="24" w:space="0" w:color="003340" w:themeColor="accent2"/>
        <w:left w:val="single" w:sz="4" w:space="0" w:color="003340" w:themeColor="accent2"/>
        <w:bottom w:val="single" w:sz="4" w:space="0" w:color="003340" w:themeColor="accent2"/>
        <w:right w:val="single" w:sz="4" w:space="0" w:color="003340" w:themeColor="accent2"/>
        <w:insideH w:val="single" w:sz="4" w:space="0" w:color="FFFFFF" w:themeColor="background1"/>
        <w:insideV w:val="single" w:sz="4" w:space="0" w:color="FFFFFF" w:themeColor="background1"/>
      </w:tblBorders>
    </w:tblPr>
    <w:tcPr>
      <w:shd w:val="clear" w:color="auto" w:fill="D3F6FF" w:themeFill="accent2" w:themeFillTint="19"/>
    </w:tcPr>
    <w:tblStylePr w:type="firstRow">
      <w:rPr>
        <w:b/>
        <w:bCs/>
      </w:rPr>
      <w:tblPr/>
      <w:tcPr>
        <w:tcBorders>
          <w:top w:val="nil"/>
          <w:left w:val="nil"/>
          <w:bottom w:val="single" w:sz="24" w:space="0" w:color="0033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26" w:themeFill="accent2" w:themeFillShade="99"/>
      </w:tcPr>
    </w:tblStylePr>
    <w:tblStylePr w:type="firstCol">
      <w:rPr>
        <w:color w:val="FFFFFF" w:themeColor="background1"/>
      </w:rPr>
      <w:tblPr/>
      <w:tcPr>
        <w:tcBorders>
          <w:top w:val="nil"/>
          <w:left w:val="nil"/>
          <w:bottom w:val="nil"/>
          <w:right w:val="nil"/>
          <w:insideH w:val="single" w:sz="4" w:space="0" w:color="001E26" w:themeColor="accent2" w:themeShade="99"/>
          <w:insideV w:val="nil"/>
        </w:tcBorders>
        <w:shd w:val="clear" w:color="auto" w:fill="001E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E26" w:themeFill="accent2" w:themeFillShade="99"/>
      </w:tcPr>
    </w:tblStylePr>
    <w:tblStylePr w:type="band1Vert">
      <w:tblPr/>
      <w:tcPr>
        <w:shd w:val="clear" w:color="auto" w:fill="4CDAFF" w:themeFill="accent2" w:themeFillTint="66"/>
      </w:tcPr>
    </w:tblStylePr>
    <w:tblStylePr w:type="band1Horz">
      <w:tblPr/>
      <w:tcPr>
        <w:shd w:val="clear" w:color="auto" w:fill="20D1FF"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07762"/>
    <w:pPr>
      <w:spacing w:line="240" w:lineRule="auto"/>
    </w:pPr>
    <w:rPr>
      <w:color w:val="000000" w:themeColor="text1"/>
    </w:rPr>
    <w:tblPr>
      <w:tblStyleRowBandSize w:val="1"/>
      <w:tblStyleColBandSize w:val="1"/>
      <w:tblBorders>
        <w:top w:val="single" w:sz="24" w:space="0" w:color="003340" w:themeColor="accent2"/>
        <w:left w:val="single" w:sz="4" w:space="0" w:color="00B9EA" w:themeColor="accent1"/>
        <w:bottom w:val="single" w:sz="4" w:space="0" w:color="00B9EA" w:themeColor="accent1"/>
        <w:right w:val="single" w:sz="4" w:space="0" w:color="00B9EA" w:themeColor="accent1"/>
        <w:insideH w:val="single" w:sz="4" w:space="0" w:color="FFFFFF" w:themeColor="background1"/>
        <w:insideV w:val="single" w:sz="4" w:space="0" w:color="FFFFFF" w:themeColor="background1"/>
      </w:tblBorders>
    </w:tblPr>
    <w:tcPr>
      <w:shd w:val="clear" w:color="auto" w:fill="E3F9FF" w:themeFill="accent1" w:themeFillTint="19"/>
    </w:tcPr>
    <w:tblStylePr w:type="firstRow">
      <w:rPr>
        <w:b/>
        <w:bCs/>
      </w:rPr>
      <w:tblPr/>
      <w:tcPr>
        <w:tcBorders>
          <w:top w:val="nil"/>
          <w:left w:val="nil"/>
          <w:bottom w:val="single" w:sz="24" w:space="0" w:color="0033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E8C" w:themeFill="accent1" w:themeFillShade="99"/>
      </w:tcPr>
    </w:tblStylePr>
    <w:tblStylePr w:type="firstCol">
      <w:rPr>
        <w:color w:val="FFFFFF" w:themeColor="background1"/>
      </w:rPr>
      <w:tblPr/>
      <w:tcPr>
        <w:tcBorders>
          <w:top w:val="nil"/>
          <w:left w:val="nil"/>
          <w:bottom w:val="nil"/>
          <w:right w:val="nil"/>
          <w:insideH w:val="single" w:sz="4" w:space="0" w:color="006E8C" w:themeColor="accent1" w:themeShade="99"/>
          <w:insideV w:val="nil"/>
        </w:tcBorders>
        <w:shd w:val="clear" w:color="auto" w:fill="006E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E8C" w:themeFill="accent1" w:themeFillShade="99"/>
      </w:tcPr>
    </w:tblStylePr>
    <w:tblStylePr w:type="band1Vert">
      <w:tblPr/>
      <w:tcPr>
        <w:shd w:val="clear" w:color="auto" w:fill="90E7FF" w:themeFill="accent1" w:themeFillTint="66"/>
      </w:tcPr>
    </w:tblStylePr>
    <w:tblStylePr w:type="band1Horz">
      <w:tblPr/>
      <w:tcPr>
        <w:shd w:val="clear" w:color="auto" w:fill="75E1FF"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ECFF" w:themeFill="accent6" w:themeFillTint="33"/>
    </w:tcPr>
    <w:tblStylePr w:type="firstRow">
      <w:rPr>
        <w:b/>
        <w:bCs/>
      </w:rPr>
      <w:tblPr/>
      <w:tcPr>
        <w:shd w:val="clear" w:color="auto" w:fill="4CDAFF" w:themeFill="accent6" w:themeFillTint="66"/>
      </w:tcPr>
    </w:tblStylePr>
    <w:tblStylePr w:type="lastRow">
      <w:rPr>
        <w:b/>
        <w:bCs/>
        <w:color w:val="000000" w:themeColor="text1"/>
      </w:rPr>
      <w:tblPr/>
      <w:tcPr>
        <w:shd w:val="clear" w:color="auto" w:fill="4CDAFF" w:themeFill="accent6" w:themeFillTint="66"/>
      </w:tcPr>
    </w:tblStylePr>
    <w:tblStylePr w:type="firstCol">
      <w:rPr>
        <w:color w:val="FFFFFF" w:themeColor="background1"/>
      </w:rPr>
      <w:tblPr/>
      <w:tcPr>
        <w:shd w:val="clear" w:color="auto" w:fill="00252F" w:themeFill="accent6" w:themeFillShade="BF"/>
      </w:tcPr>
    </w:tblStylePr>
    <w:tblStylePr w:type="lastCol">
      <w:rPr>
        <w:color w:val="FFFFFF" w:themeColor="background1"/>
      </w:rPr>
      <w:tblPr/>
      <w:tcPr>
        <w:shd w:val="clear" w:color="auto" w:fill="00252F" w:themeFill="accent6" w:themeFillShade="BF"/>
      </w:tcPr>
    </w:tblStylePr>
    <w:tblStylePr w:type="band1Vert">
      <w:tblPr/>
      <w:tcPr>
        <w:shd w:val="clear" w:color="auto" w:fill="20D1FF" w:themeFill="accent6" w:themeFillTint="7F"/>
      </w:tcPr>
    </w:tblStylePr>
    <w:tblStylePr w:type="band1Horz">
      <w:tblPr/>
      <w:tcPr>
        <w:shd w:val="clear" w:color="auto" w:fill="20D1FF" w:themeFill="accent6" w:themeFillTint="7F"/>
      </w:tcPr>
    </w:tblStylePr>
  </w:style>
  <w:style w:type="table" w:styleId="ColorfulGrid-Accent5">
    <w:name w:val="Colorful Grid Accent 5"/>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F3FF" w:themeFill="accent5" w:themeFillTint="33"/>
    </w:tcPr>
    <w:tblStylePr w:type="firstRow">
      <w:rPr>
        <w:b/>
        <w:bCs/>
      </w:rPr>
      <w:tblPr/>
      <w:tcPr>
        <w:shd w:val="clear" w:color="auto" w:fill="90E7FF" w:themeFill="accent5" w:themeFillTint="66"/>
      </w:tcPr>
    </w:tblStylePr>
    <w:tblStylePr w:type="lastRow">
      <w:rPr>
        <w:b/>
        <w:bCs/>
        <w:color w:val="000000" w:themeColor="text1"/>
      </w:rPr>
      <w:tblPr/>
      <w:tcPr>
        <w:shd w:val="clear" w:color="auto" w:fill="90E7FF" w:themeFill="accent5" w:themeFillTint="66"/>
      </w:tcPr>
    </w:tblStylePr>
    <w:tblStylePr w:type="firstCol">
      <w:rPr>
        <w:color w:val="FFFFFF" w:themeColor="background1"/>
      </w:rPr>
      <w:tblPr/>
      <w:tcPr>
        <w:shd w:val="clear" w:color="auto" w:fill="0089AF" w:themeFill="accent5" w:themeFillShade="BF"/>
      </w:tcPr>
    </w:tblStylePr>
    <w:tblStylePr w:type="lastCol">
      <w:rPr>
        <w:color w:val="FFFFFF" w:themeColor="background1"/>
      </w:rPr>
      <w:tblPr/>
      <w:tcPr>
        <w:shd w:val="clear" w:color="auto" w:fill="0089AF" w:themeFill="accent5" w:themeFillShade="BF"/>
      </w:tcPr>
    </w:tblStylePr>
    <w:tblStylePr w:type="band1Vert">
      <w:tblPr/>
      <w:tcPr>
        <w:shd w:val="clear" w:color="auto" w:fill="75E1FF" w:themeFill="accent5" w:themeFillTint="7F"/>
      </w:tcPr>
    </w:tblStylePr>
    <w:tblStylePr w:type="band1Horz">
      <w:tblPr/>
      <w:tcPr>
        <w:shd w:val="clear" w:color="auto" w:fill="75E1FF" w:themeFill="accent5" w:themeFillTint="7F"/>
      </w:tcPr>
    </w:tblStylePr>
  </w:style>
  <w:style w:type="table" w:styleId="ColorfulGrid-Accent4">
    <w:name w:val="Colorful Grid Accent 4"/>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ECFF" w:themeFill="accent4" w:themeFillTint="33"/>
    </w:tcPr>
    <w:tblStylePr w:type="firstRow">
      <w:rPr>
        <w:b/>
        <w:bCs/>
      </w:rPr>
      <w:tblPr/>
      <w:tcPr>
        <w:shd w:val="clear" w:color="auto" w:fill="4CDAFF" w:themeFill="accent4" w:themeFillTint="66"/>
      </w:tcPr>
    </w:tblStylePr>
    <w:tblStylePr w:type="lastRow">
      <w:rPr>
        <w:b/>
        <w:bCs/>
        <w:color w:val="000000" w:themeColor="text1"/>
      </w:rPr>
      <w:tblPr/>
      <w:tcPr>
        <w:shd w:val="clear" w:color="auto" w:fill="4CDAFF" w:themeFill="accent4" w:themeFillTint="66"/>
      </w:tcPr>
    </w:tblStylePr>
    <w:tblStylePr w:type="firstCol">
      <w:rPr>
        <w:color w:val="FFFFFF" w:themeColor="background1"/>
      </w:rPr>
      <w:tblPr/>
      <w:tcPr>
        <w:shd w:val="clear" w:color="auto" w:fill="00252F" w:themeFill="accent4" w:themeFillShade="BF"/>
      </w:tcPr>
    </w:tblStylePr>
    <w:tblStylePr w:type="lastCol">
      <w:rPr>
        <w:color w:val="FFFFFF" w:themeColor="background1"/>
      </w:rPr>
      <w:tblPr/>
      <w:tcPr>
        <w:shd w:val="clear" w:color="auto" w:fill="00252F" w:themeFill="accent4" w:themeFillShade="BF"/>
      </w:tcPr>
    </w:tblStylePr>
    <w:tblStylePr w:type="band1Vert">
      <w:tblPr/>
      <w:tcPr>
        <w:shd w:val="clear" w:color="auto" w:fill="20D1FF" w:themeFill="accent4" w:themeFillTint="7F"/>
      </w:tcPr>
    </w:tblStylePr>
    <w:tblStylePr w:type="band1Horz">
      <w:tblPr/>
      <w:tcPr>
        <w:shd w:val="clear" w:color="auto" w:fill="20D1FF" w:themeFill="accent4" w:themeFillTint="7F"/>
      </w:tcPr>
    </w:tblStylePr>
  </w:style>
  <w:style w:type="table" w:styleId="ColorfulGrid-Accent3">
    <w:name w:val="Colorful Grid Accent 3"/>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F3FF" w:themeFill="accent3" w:themeFillTint="33"/>
    </w:tcPr>
    <w:tblStylePr w:type="firstRow">
      <w:rPr>
        <w:b/>
        <w:bCs/>
      </w:rPr>
      <w:tblPr/>
      <w:tcPr>
        <w:shd w:val="clear" w:color="auto" w:fill="90E7FF" w:themeFill="accent3" w:themeFillTint="66"/>
      </w:tcPr>
    </w:tblStylePr>
    <w:tblStylePr w:type="lastRow">
      <w:rPr>
        <w:b/>
        <w:bCs/>
        <w:color w:val="000000" w:themeColor="text1"/>
      </w:rPr>
      <w:tblPr/>
      <w:tcPr>
        <w:shd w:val="clear" w:color="auto" w:fill="90E7FF" w:themeFill="accent3" w:themeFillTint="66"/>
      </w:tcPr>
    </w:tblStylePr>
    <w:tblStylePr w:type="firstCol">
      <w:rPr>
        <w:color w:val="FFFFFF" w:themeColor="background1"/>
      </w:rPr>
      <w:tblPr/>
      <w:tcPr>
        <w:shd w:val="clear" w:color="auto" w:fill="0089AF" w:themeFill="accent3" w:themeFillShade="BF"/>
      </w:tcPr>
    </w:tblStylePr>
    <w:tblStylePr w:type="lastCol">
      <w:rPr>
        <w:color w:val="FFFFFF" w:themeColor="background1"/>
      </w:rPr>
      <w:tblPr/>
      <w:tcPr>
        <w:shd w:val="clear" w:color="auto" w:fill="0089AF" w:themeFill="accent3" w:themeFillShade="BF"/>
      </w:tcPr>
    </w:tblStylePr>
    <w:tblStylePr w:type="band1Vert">
      <w:tblPr/>
      <w:tcPr>
        <w:shd w:val="clear" w:color="auto" w:fill="75E1FF" w:themeFill="accent3" w:themeFillTint="7F"/>
      </w:tcPr>
    </w:tblStylePr>
    <w:tblStylePr w:type="band1Horz">
      <w:tblPr/>
      <w:tcPr>
        <w:shd w:val="clear" w:color="auto" w:fill="75E1FF" w:themeFill="accent3" w:themeFillTint="7F"/>
      </w:tcPr>
    </w:tblStylePr>
  </w:style>
  <w:style w:type="table" w:styleId="ColorfulGrid-Accent2">
    <w:name w:val="Colorful Grid Accent 2"/>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ECFF" w:themeFill="accent2" w:themeFillTint="33"/>
    </w:tcPr>
    <w:tblStylePr w:type="firstRow">
      <w:rPr>
        <w:b/>
        <w:bCs/>
      </w:rPr>
      <w:tblPr/>
      <w:tcPr>
        <w:shd w:val="clear" w:color="auto" w:fill="4CDAFF" w:themeFill="accent2" w:themeFillTint="66"/>
      </w:tcPr>
    </w:tblStylePr>
    <w:tblStylePr w:type="lastRow">
      <w:rPr>
        <w:b/>
        <w:bCs/>
        <w:color w:val="000000" w:themeColor="text1"/>
      </w:rPr>
      <w:tblPr/>
      <w:tcPr>
        <w:shd w:val="clear" w:color="auto" w:fill="4CDAFF" w:themeFill="accent2" w:themeFillTint="66"/>
      </w:tcPr>
    </w:tblStylePr>
    <w:tblStylePr w:type="firstCol">
      <w:rPr>
        <w:color w:val="FFFFFF" w:themeColor="background1"/>
      </w:rPr>
      <w:tblPr/>
      <w:tcPr>
        <w:shd w:val="clear" w:color="auto" w:fill="00252F" w:themeFill="accent2" w:themeFillShade="BF"/>
      </w:tcPr>
    </w:tblStylePr>
    <w:tblStylePr w:type="lastCol">
      <w:rPr>
        <w:color w:val="FFFFFF" w:themeColor="background1"/>
      </w:rPr>
      <w:tblPr/>
      <w:tcPr>
        <w:shd w:val="clear" w:color="auto" w:fill="00252F" w:themeFill="accent2" w:themeFillShade="BF"/>
      </w:tcPr>
    </w:tblStylePr>
    <w:tblStylePr w:type="band1Vert">
      <w:tblPr/>
      <w:tcPr>
        <w:shd w:val="clear" w:color="auto" w:fill="20D1FF" w:themeFill="accent2" w:themeFillTint="7F"/>
      </w:tcPr>
    </w:tblStylePr>
    <w:tblStylePr w:type="band1Horz">
      <w:tblPr/>
      <w:tcPr>
        <w:shd w:val="clear" w:color="auto" w:fill="20D1FF" w:themeFill="accent2" w:themeFillTint="7F"/>
      </w:tcPr>
    </w:tblStylePr>
  </w:style>
  <w:style w:type="table" w:styleId="ColorfulGrid-Accent1">
    <w:name w:val="Colorful Grid Accent 1"/>
    <w:basedOn w:val="TableNorma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F3FF" w:themeFill="accent1" w:themeFillTint="33"/>
    </w:tcPr>
    <w:tblStylePr w:type="firstRow">
      <w:rPr>
        <w:b/>
        <w:bCs/>
      </w:rPr>
      <w:tblPr/>
      <w:tcPr>
        <w:shd w:val="clear" w:color="auto" w:fill="90E7FF" w:themeFill="accent1" w:themeFillTint="66"/>
      </w:tcPr>
    </w:tblStylePr>
    <w:tblStylePr w:type="lastRow">
      <w:rPr>
        <w:b/>
        <w:bCs/>
        <w:color w:val="000000" w:themeColor="text1"/>
      </w:rPr>
      <w:tblPr/>
      <w:tcPr>
        <w:shd w:val="clear" w:color="auto" w:fill="90E7FF" w:themeFill="accent1" w:themeFillTint="66"/>
      </w:tcPr>
    </w:tblStylePr>
    <w:tblStylePr w:type="firstCol">
      <w:rPr>
        <w:color w:val="FFFFFF" w:themeColor="background1"/>
      </w:rPr>
      <w:tblPr/>
      <w:tcPr>
        <w:shd w:val="clear" w:color="auto" w:fill="0089AF" w:themeFill="accent1" w:themeFillShade="BF"/>
      </w:tcPr>
    </w:tblStylePr>
    <w:tblStylePr w:type="lastCol">
      <w:rPr>
        <w:color w:val="FFFFFF" w:themeColor="background1"/>
      </w:rPr>
      <w:tblPr/>
      <w:tcPr>
        <w:shd w:val="clear" w:color="auto" w:fill="0089AF" w:themeFill="accent1" w:themeFillShade="BF"/>
      </w:tcPr>
    </w:tblStylePr>
    <w:tblStylePr w:type="band1Vert">
      <w:tblPr/>
      <w:tcPr>
        <w:shd w:val="clear" w:color="auto" w:fill="75E1FF" w:themeFill="accent1" w:themeFillTint="7F"/>
      </w:tcPr>
    </w:tblStylePr>
    <w:tblStylePr w:type="band1Horz">
      <w:tblPr/>
      <w:tcPr>
        <w:shd w:val="clear" w:color="auto" w:fill="75E1FF" w:themeFill="accent1" w:themeFillTint="7F"/>
      </w:tcPr>
    </w:tblStylePr>
  </w:style>
  <w:style w:type="table" w:styleId="MediumList2-Accent6">
    <w:name w:val="Medium List 2 Accent 6"/>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40" w:themeColor="accent6"/>
        <w:left w:val="single" w:sz="8" w:space="0" w:color="003340" w:themeColor="accent6"/>
        <w:bottom w:val="single" w:sz="8" w:space="0" w:color="003340" w:themeColor="accent6"/>
        <w:right w:val="single" w:sz="8" w:space="0" w:color="003340" w:themeColor="accent6"/>
      </w:tblBorders>
    </w:tblPr>
    <w:tblStylePr w:type="firstRow">
      <w:rPr>
        <w:sz w:val="24"/>
        <w:szCs w:val="24"/>
      </w:rPr>
      <w:tblPr/>
      <w:tcPr>
        <w:tcBorders>
          <w:top w:val="nil"/>
          <w:left w:val="nil"/>
          <w:bottom w:val="single" w:sz="24" w:space="0" w:color="003340" w:themeColor="accent6"/>
          <w:right w:val="nil"/>
          <w:insideH w:val="nil"/>
          <w:insideV w:val="nil"/>
        </w:tcBorders>
        <w:shd w:val="clear" w:color="auto" w:fill="FFFFFF" w:themeFill="background1"/>
      </w:tcPr>
    </w:tblStylePr>
    <w:tblStylePr w:type="lastRow">
      <w:tblPr/>
      <w:tcPr>
        <w:tcBorders>
          <w:top w:val="single" w:sz="8" w:space="0" w:color="0033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40" w:themeColor="accent6"/>
          <w:insideH w:val="nil"/>
          <w:insideV w:val="nil"/>
        </w:tcBorders>
        <w:shd w:val="clear" w:color="auto" w:fill="FFFFFF" w:themeFill="background1"/>
      </w:tcPr>
    </w:tblStylePr>
    <w:tblStylePr w:type="lastCol">
      <w:tblPr/>
      <w:tcPr>
        <w:tcBorders>
          <w:top w:val="nil"/>
          <w:left w:val="single" w:sz="8" w:space="0" w:color="0033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8FF" w:themeFill="accent6" w:themeFillTint="3F"/>
      </w:tcPr>
    </w:tblStylePr>
    <w:tblStylePr w:type="band1Horz">
      <w:tblPr/>
      <w:tcPr>
        <w:tcBorders>
          <w:top w:val="nil"/>
          <w:bottom w:val="nil"/>
          <w:insideH w:val="nil"/>
          <w:insideV w:val="nil"/>
        </w:tcBorders>
        <w:shd w:val="clear" w:color="auto" w:fill="90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9EA" w:themeColor="accent5"/>
        <w:left w:val="single" w:sz="8" w:space="0" w:color="00B9EA" w:themeColor="accent5"/>
        <w:bottom w:val="single" w:sz="8" w:space="0" w:color="00B9EA" w:themeColor="accent5"/>
        <w:right w:val="single" w:sz="8" w:space="0" w:color="00B9EA" w:themeColor="accent5"/>
      </w:tblBorders>
    </w:tblPr>
    <w:tblStylePr w:type="firstRow">
      <w:rPr>
        <w:sz w:val="24"/>
        <w:szCs w:val="24"/>
      </w:rPr>
      <w:tblPr/>
      <w:tcPr>
        <w:tcBorders>
          <w:top w:val="nil"/>
          <w:left w:val="nil"/>
          <w:bottom w:val="single" w:sz="24" w:space="0" w:color="00B9EA" w:themeColor="accent5"/>
          <w:right w:val="nil"/>
          <w:insideH w:val="nil"/>
          <w:insideV w:val="nil"/>
        </w:tcBorders>
        <w:shd w:val="clear" w:color="auto" w:fill="FFFFFF" w:themeFill="background1"/>
      </w:tcPr>
    </w:tblStylePr>
    <w:tblStylePr w:type="lastRow">
      <w:tblPr/>
      <w:tcPr>
        <w:tcBorders>
          <w:top w:val="single" w:sz="8" w:space="0" w:color="00B9E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9EA" w:themeColor="accent5"/>
          <w:insideH w:val="nil"/>
          <w:insideV w:val="nil"/>
        </w:tcBorders>
        <w:shd w:val="clear" w:color="auto" w:fill="FFFFFF" w:themeFill="background1"/>
      </w:tcPr>
    </w:tblStylePr>
    <w:tblStylePr w:type="lastCol">
      <w:tblPr/>
      <w:tcPr>
        <w:tcBorders>
          <w:top w:val="nil"/>
          <w:left w:val="single" w:sz="8" w:space="0" w:color="00B9E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0FF" w:themeFill="accent5" w:themeFillTint="3F"/>
      </w:tcPr>
    </w:tblStylePr>
    <w:tblStylePr w:type="band1Horz">
      <w:tblPr/>
      <w:tcPr>
        <w:tcBorders>
          <w:top w:val="nil"/>
          <w:bottom w:val="nil"/>
          <w:insideH w:val="nil"/>
          <w:insideV w:val="nil"/>
        </w:tcBorders>
        <w:shd w:val="clear" w:color="auto" w:fill="BA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40" w:themeColor="accent4"/>
        <w:left w:val="single" w:sz="8" w:space="0" w:color="003340" w:themeColor="accent4"/>
        <w:bottom w:val="single" w:sz="8" w:space="0" w:color="003340" w:themeColor="accent4"/>
        <w:right w:val="single" w:sz="8" w:space="0" w:color="003340" w:themeColor="accent4"/>
      </w:tblBorders>
    </w:tblPr>
    <w:tblStylePr w:type="firstRow">
      <w:rPr>
        <w:sz w:val="24"/>
        <w:szCs w:val="24"/>
      </w:rPr>
      <w:tblPr/>
      <w:tcPr>
        <w:tcBorders>
          <w:top w:val="nil"/>
          <w:left w:val="nil"/>
          <w:bottom w:val="single" w:sz="24" w:space="0" w:color="003340" w:themeColor="accent4"/>
          <w:right w:val="nil"/>
          <w:insideH w:val="nil"/>
          <w:insideV w:val="nil"/>
        </w:tcBorders>
        <w:shd w:val="clear" w:color="auto" w:fill="FFFFFF" w:themeFill="background1"/>
      </w:tcPr>
    </w:tblStylePr>
    <w:tblStylePr w:type="lastRow">
      <w:tblPr/>
      <w:tcPr>
        <w:tcBorders>
          <w:top w:val="single" w:sz="8" w:space="0" w:color="00334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40" w:themeColor="accent4"/>
          <w:insideH w:val="nil"/>
          <w:insideV w:val="nil"/>
        </w:tcBorders>
        <w:shd w:val="clear" w:color="auto" w:fill="FFFFFF" w:themeFill="background1"/>
      </w:tcPr>
    </w:tblStylePr>
    <w:tblStylePr w:type="lastCol">
      <w:tblPr/>
      <w:tcPr>
        <w:tcBorders>
          <w:top w:val="nil"/>
          <w:left w:val="single" w:sz="8" w:space="0" w:color="0033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8FF" w:themeFill="accent4" w:themeFillTint="3F"/>
      </w:tcPr>
    </w:tblStylePr>
    <w:tblStylePr w:type="band1Horz">
      <w:tblPr/>
      <w:tcPr>
        <w:tcBorders>
          <w:top w:val="nil"/>
          <w:bottom w:val="nil"/>
          <w:insideH w:val="nil"/>
          <w:insideV w:val="nil"/>
        </w:tcBorders>
        <w:shd w:val="clear" w:color="auto" w:fill="90E8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9EA" w:themeColor="accent3"/>
        <w:left w:val="single" w:sz="8" w:space="0" w:color="00B9EA" w:themeColor="accent3"/>
        <w:bottom w:val="single" w:sz="8" w:space="0" w:color="00B9EA" w:themeColor="accent3"/>
        <w:right w:val="single" w:sz="8" w:space="0" w:color="00B9EA" w:themeColor="accent3"/>
      </w:tblBorders>
    </w:tblPr>
    <w:tblStylePr w:type="firstRow">
      <w:rPr>
        <w:sz w:val="24"/>
        <w:szCs w:val="24"/>
      </w:rPr>
      <w:tblPr/>
      <w:tcPr>
        <w:tcBorders>
          <w:top w:val="nil"/>
          <w:left w:val="nil"/>
          <w:bottom w:val="single" w:sz="24" w:space="0" w:color="00B9EA" w:themeColor="accent3"/>
          <w:right w:val="nil"/>
          <w:insideH w:val="nil"/>
          <w:insideV w:val="nil"/>
        </w:tcBorders>
        <w:shd w:val="clear" w:color="auto" w:fill="FFFFFF" w:themeFill="background1"/>
      </w:tcPr>
    </w:tblStylePr>
    <w:tblStylePr w:type="lastRow">
      <w:tblPr/>
      <w:tcPr>
        <w:tcBorders>
          <w:top w:val="single" w:sz="8" w:space="0" w:color="00B9E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9EA" w:themeColor="accent3"/>
          <w:insideH w:val="nil"/>
          <w:insideV w:val="nil"/>
        </w:tcBorders>
        <w:shd w:val="clear" w:color="auto" w:fill="FFFFFF" w:themeFill="background1"/>
      </w:tcPr>
    </w:tblStylePr>
    <w:tblStylePr w:type="lastCol">
      <w:tblPr/>
      <w:tcPr>
        <w:tcBorders>
          <w:top w:val="nil"/>
          <w:left w:val="single" w:sz="8" w:space="0" w:color="00B9E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0FF" w:themeFill="accent3" w:themeFillTint="3F"/>
      </w:tcPr>
    </w:tblStylePr>
    <w:tblStylePr w:type="band1Horz">
      <w:tblPr/>
      <w:tcPr>
        <w:tcBorders>
          <w:top w:val="nil"/>
          <w:bottom w:val="nil"/>
          <w:insideH w:val="nil"/>
          <w:insideV w:val="nil"/>
        </w:tcBorders>
        <w:shd w:val="clear" w:color="auto" w:fill="BAF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40" w:themeColor="accent2"/>
        <w:left w:val="single" w:sz="8" w:space="0" w:color="003340" w:themeColor="accent2"/>
        <w:bottom w:val="single" w:sz="8" w:space="0" w:color="003340" w:themeColor="accent2"/>
        <w:right w:val="single" w:sz="8" w:space="0" w:color="003340" w:themeColor="accent2"/>
      </w:tblBorders>
    </w:tblPr>
    <w:tblStylePr w:type="firstRow">
      <w:rPr>
        <w:sz w:val="24"/>
        <w:szCs w:val="24"/>
      </w:rPr>
      <w:tblPr/>
      <w:tcPr>
        <w:tcBorders>
          <w:top w:val="nil"/>
          <w:left w:val="nil"/>
          <w:bottom w:val="single" w:sz="24" w:space="0" w:color="003340" w:themeColor="accent2"/>
          <w:right w:val="nil"/>
          <w:insideH w:val="nil"/>
          <w:insideV w:val="nil"/>
        </w:tcBorders>
        <w:shd w:val="clear" w:color="auto" w:fill="FFFFFF" w:themeFill="background1"/>
      </w:tcPr>
    </w:tblStylePr>
    <w:tblStylePr w:type="lastRow">
      <w:tblPr/>
      <w:tcPr>
        <w:tcBorders>
          <w:top w:val="single" w:sz="8" w:space="0" w:color="00334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40" w:themeColor="accent2"/>
          <w:insideH w:val="nil"/>
          <w:insideV w:val="nil"/>
        </w:tcBorders>
        <w:shd w:val="clear" w:color="auto" w:fill="FFFFFF" w:themeFill="background1"/>
      </w:tcPr>
    </w:tblStylePr>
    <w:tblStylePr w:type="lastCol">
      <w:tblPr/>
      <w:tcPr>
        <w:tcBorders>
          <w:top w:val="nil"/>
          <w:left w:val="single" w:sz="8" w:space="0" w:color="0033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8FF" w:themeFill="accent2" w:themeFillTint="3F"/>
      </w:tcPr>
    </w:tblStylePr>
    <w:tblStylePr w:type="band1Horz">
      <w:tblPr/>
      <w:tcPr>
        <w:tcBorders>
          <w:top w:val="nil"/>
          <w:bottom w:val="nil"/>
          <w:insideH w:val="nil"/>
          <w:insideV w:val="nil"/>
        </w:tcBorders>
        <w:shd w:val="clear" w:color="auto" w:fill="90E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9EA" w:themeColor="accent1"/>
        <w:left w:val="single" w:sz="8" w:space="0" w:color="00B9EA" w:themeColor="accent1"/>
        <w:bottom w:val="single" w:sz="8" w:space="0" w:color="00B9EA" w:themeColor="accent1"/>
        <w:right w:val="single" w:sz="8" w:space="0" w:color="00B9EA" w:themeColor="accent1"/>
      </w:tblBorders>
    </w:tblPr>
    <w:tblStylePr w:type="firstRow">
      <w:rPr>
        <w:sz w:val="24"/>
        <w:szCs w:val="24"/>
      </w:rPr>
      <w:tblPr/>
      <w:tcPr>
        <w:tcBorders>
          <w:top w:val="nil"/>
          <w:left w:val="nil"/>
          <w:bottom w:val="single" w:sz="24" w:space="0" w:color="00B9EA" w:themeColor="accent1"/>
          <w:right w:val="nil"/>
          <w:insideH w:val="nil"/>
          <w:insideV w:val="nil"/>
        </w:tcBorders>
        <w:shd w:val="clear" w:color="auto" w:fill="FFFFFF" w:themeFill="background1"/>
      </w:tcPr>
    </w:tblStylePr>
    <w:tblStylePr w:type="lastRow">
      <w:tblPr/>
      <w:tcPr>
        <w:tcBorders>
          <w:top w:val="single" w:sz="8" w:space="0" w:color="00B9E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9EA" w:themeColor="accent1"/>
          <w:insideH w:val="nil"/>
          <w:insideV w:val="nil"/>
        </w:tcBorders>
        <w:shd w:val="clear" w:color="auto" w:fill="FFFFFF" w:themeFill="background1"/>
      </w:tcPr>
    </w:tblStylePr>
    <w:tblStylePr w:type="lastCol">
      <w:tblPr/>
      <w:tcPr>
        <w:tcBorders>
          <w:top w:val="nil"/>
          <w:left w:val="single" w:sz="8" w:space="0" w:color="00B9E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0FF" w:themeFill="accent1" w:themeFillTint="3F"/>
      </w:tcPr>
    </w:tblStylePr>
    <w:tblStylePr w:type="band1Horz">
      <w:tblPr/>
      <w:tcPr>
        <w:tcBorders>
          <w:top w:val="nil"/>
          <w:bottom w:val="nil"/>
          <w:insideH w:val="nil"/>
          <w:insideV w:val="nil"/>
        </w:tcBorders>
        <w:shd w:val="clear" w:color="auto" w:fill="BAF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E07762"/>
    <w:pPr>
      <w:spacing w:line="240" w:lineRule="auto"/>
    </w:pPr>
    <w:rPr>
      <w:color w:val="000000" w:themeColor="text1"/>
    </w:rPr>
    <w:tblPr>
      <w:tblStyleRowBandSize w:val="1"/>
      <w:tblStyleColBandSize w:val="1"/>
      <w:tblBorders>
        <w:top w:val="single" w:sz="8" w:space="0" w:color="003340" w:themeColor="accent6"/>
        <w:bottom w:val="single" w:sz="8" w:space="0" w:color="003340" w:themeColor="accent6"/>
      </w:tblBorders>
    </w:tblPr>
    <w:tblStylePr w:type="firstRow">
      <w:rPr>
        <w:rFonts w:asciiTheme="majorHAnsi" w:eastAsiaTheme="majorEastAsia" w:hAnsiTheme="majorHAnsi" w:cstheme="majorBidi"/>
      </w:rPr>
      <w:tblPr/>
      <w:tcPr>
        <w:tcBorders>
          <w:top w:val="nil"/>
          <w:bottom w:val="single" w:sz="8" w:space="0" w:color="003340" w:themeColor="accent6"/>
        </w:tcBorders>
      </w:tcPr>
    </w:tblStylePr>
    <w:tblStylePr w:type="lastRow">
      <w:rPr>
        <w:b/>
        <w:bCs/>
        <w:color w:val="000000" w:themeColor="text2"/>
      </w:rPr>
      <w:tblPr/>
      <w:tcPr>
        <w:tcBorders>
          <w:top w:val="single" w:sz="8" w:space="0" w:color="003340" w:themeColor="accent6"/>
          <w:bottom w:val="single" w:sz="8" w:space="0" w:color="003340" w:themeColor="accent6"/>
        </w:tcBorders>
      </w:tcPr>
    </w:tblStylePr>
    <w:tblStylePr w:type="firstCol">
      <w:rPr>
        <w:b/>
        <w:bCs/>
      </w:rPr>
    </w:tblStylePr>
    <w:tblStylePr w:type="lastCol">
      <w:rPr>
        <w:b/>
        <w:bCs/>
      </w:rPr>
      <w:tblPr/>
      <w:tcPr>
        <w:tcBorders>
          <w:top w:val="single" w:sz="8" w:space="0" w:color="003340" w:themeColor="accent6"/>
          <w:bottom w:val="single" w:sz="8" w:space="0" w:color="003340" w:themeColor="accent6"/>
        </w:tcBorders>
      </w:tcPr>
    </w:tblStylePr>
    <w:tblStylePr w:type="band1Vert">
      <w:tblPr/>
      <w:tcPr>
        <w:shd w:val="clear" w:color="auto" w:fill="90E8FF" w:themeFill="accent6" w:themeFillTint="3F"/>
      </w:tcPr>
    </w:tblStylePr>
    <w:tblStylePr w:type="band1Horz">
      <w:tblPr/>
      <w:tcPr>
        <w:shd w:val="clear" w:color="auto" w:fill="90E8FF" w:themeFill="accent6" w:themeFillTint="3F"/>
      </w:tcPr>
    </w:tblStylePr>
  </w:style>
  <w:style w:type="table" w:styleId="MediumList1-Accent5">
    <w:name w:val="Medium List 1 Accent 5"/>
    <w:basedOn w:val="TableNormal"/>
    <w:uiPriority w:val="65"/>
    <w:rsid w:val="00E07762"/>
    <w:pPr>
      <w:spacing w:line="240" w:lineRule="auto"/>
    </w:pPr>
    <w:rPr>
      <w:color w:val="000000" w:themeColor="text1"/>
    </w:rPr>
    <w:tblPr>
      <w:tblStyleRowBandSize w:val="1"/>
      <w:tblStyleColBandSize w:val="1"/>
      <w:tblBorders>
        <w:top w:val="single" w:sz="8" w:space="0" w:color="00B9EA" w:themeColor="accent5"/>
        <w:bottom w:val="single" w:sz="8" w:space="0" w:color="00B9EA" w:themeColor="accent5"/>
      </w:tblBorders>
    </w:tblPr>
    <w:tblStylePr w:type="firstRow">
      <w:rPr>
        <w:rFonts w:asciiTheme="majorHAnsi" w:eastAsiaTheme="majorEastAsia" w:hAnsiTheme="majorHAnsi" w:cstheme="majorBidi"/>
      </w:rPr>
      <w:tblPr/>
      <w:tcPr>
        <w:tcBorders>
          <w:top w:val="nil"/>
          <w:bottom w:val="single" w:sz="8" w:space="0" w:color="00B9EA" w:themeColor="accent5"/>
        </w:tcBorders>
      </w:tcPr>
    </w:tblStylePr>
    <w:tblStylePr w:type="lastRow">
      <w:rPr>
        <w:b/>
        <w:bCs/>
        <w:color w:val="000000" w:themeColor="text2"/>
      </w:rPr>
      <w:tblPr/>
      <w:tcPr>
        <w:tcBorders>
          <w:top w:val="single" w:sz="8" w:space="0" w:color="00B9EA" w:themeColor="accent5"/>
          <w:bottom w:val="single" w:sz="8" w:space="0" w:color="00B9EA" w:themeColor="accent5"/>
        </w:tcBorders>
      </w:tcPr>
    </w:tblStylePr>
    <w:tblStylePr w:type="firstCol">
      <w:rPr>
        <w:b/>
        <w:bCs/>
      </w:rPr>
    </w:tblStylePr>
    <w:tblStylePr w:type="lastCol">
      <w:rPr>
        <w:b/>
        <w:bCs/>
      </w:rPr>
      <w:tblPr/>
      <w:tcPr>
        <w:tcBorders>
          <w:top w:val="single" w:sz="8" w:space="0" w:color="00B9EA" w:themeColor="accent5"/>
          <w:bottom w:val="single" w:sz="8" w:space="0" w:color="00B9EA" w:themeColor="accent5"/>
        </w:tcBorders>
      </w:tcPr>
    </w:tblStylePr>
    <w:tblStylePr w:type="band1Vert">
      <w:tblPr/>
      <w:tcPr>
        <w:shd w:val="clear" w:color="auto" w:fill="BAF0FF" w:themeFill="accent5" w:themeFillTint="3F"/>
      </w:tcPr>
    </w:tblStylePr>
    <w:tblStylePr w:type="band1Horz">
      <w:tblPr/>
      <w:tcPr>
        <w:shd w:val="clear" w:color="auto" w:fill="BAF0FF" w:themeFill="accent5" w:themeFillTint="3F"/>
      </w:tcPr>
    </w:tblStylePr>
  </w:style>
  <w:style w:type="table" w:styleId="MediumList1-Accent4">
    <w:name w:val="Medium List 1 Accent 4"/>
    <w:basedOn w:val="TableNormal"/>
    <w:uiPriority w:val="65"/>
    <w:rsid w:val="00E07762"/>
    <w:pPr>
      <w:spacing w:line="240" w:lineRule="auto"/>
    </w:pPr>
    <w:rPr>
      <w:color w:val="000000" w:themeColor="text1"/>
    </w:rPr>
    <w:tblPr>
      <w:tblStyleRowBandSize w:val="1"/>
      <w:tblStyleColBandSize w:val="1"/>
      <w:tblBorders>
        <w:top w:val="single" w:sz="8" w:space="0" w:color="003340" w:themeColor="accent4"/>
        <w:bottom w:val="single" w:sz="8" w:space="0" w:color="003340" w:themeColor="accent4"/>
      </w:tblBorders>
    </w:tblPr>
    <w:tblStylePr w:type="firstRow">
      <w:rPr>
        <w:rFonts w:asciiTheme="majorHAnsi" w:eastAsiaTheme="majorEastAsia" w:hAnsiTheme="majorHAnsi" w:cstheme="majorBidi"/>
      </w:rPr>
      <w:tblPr/>
      <w:tcPr>
        <w:tcBorders>
          <w:top w:val="nil"/>
          <w:bottom w:val="single" w:sz="8" w:space="0" w:color="003340" w:themeColor="accent4"/>
        </w:tcBorders>
      </w:tcPr>
    </w:tblStylePr>
    <w:tblStylePr w:type="lastRow">
      <w:rPr>
        <w:b/>
        <w:bCs/>
        <w:color w:val="000000" w:themeColor="text2"/>
      </w:rPr>
      <w:tblPr/>
      <w:tcPr>
        <w:tcBorders>
          <w:top w:val="single" w:sz="8" w:space="0" w:color="003340" w:themeColor="accent4"/>
          <w:bottom w:val="single" w:sz="8" w:space="0" w:color="003340" w:themeColor="accent4"/>
        </w:tcBorders>
      </w:tcPr>
    </w:tblStylePr>
    <w:tblStylePr w:type="firstCol">
      <w:rPr>
        <w:b/>
        <w:bCs/>
      </w:rPr>
    </w:tblStylePr>
    <w:tblStylePr w:type="lastCol">
      <w:rPr>
        <w:b/>
        <w:bCs/>
      </w:rPr>
      <w:tblPr/>
      <w:tcPr>
        <w:tcBorders>
          <w:top w:val="single" w:sz="8" w:space="0" w:color="003340" w:themeColor="accent4"/>
          <w:bottom w:val="single" w:sz="8" w:space="0" w:color="003340" w:themeColor="accent4"/>
        </w:tcBorders>
      </w:tcPr>
    </w:tblStylePr>
    <w:tblStylePr w:type="band1Vert">
      <w:tblPr/>
      <w:tcPr>
        <w:shd w:val="clear" w:color="auto" w:fill="90E8FF" w:themeFill="accent4" w:themeFillTint="3F"/>
      </w:tcPr>
    </w:tblStylePr>
    <w:tblStylePr w:type="band1Horz">
      <w:tblPr/>
      <w:tcPr>
        <w:shd w:val="clear" w:color="auto" w:fill="90E8FF" w:themeFill="accent4" w:themeFillTint="3F"/>
      </w:tcPr>
    </w:tblStylePr>
  </w:style>
  <w:style w:type="table" w:styleId="MediumList1-Accent3">
    <w:name w:val="Medium List 1 Accent 3"/>
    <w:basedOn w:val="TableNormal"/>
    <w:uiPriority w:val="65"/>
    <w:rsid w:val="00E07762"/>
    <w:pPr>
      <w:spacing w:line="240" w:lineRule="auto"/>
    </w:pPr>
    <w:rPr>
      <w:color w:val="000000" w:themeColor="text1"/>
    </w:rPr>
    <w:tblPr>
      <w:tblStyleRowBandSize w:val="1"/>
      <w:tblStyleColBandSize w:val="1"/>
      <w:tblBorders>
        <w:top w:val="single" w:sz="8" w:space="0" w:color="00B9EA" w:themeColor="accent3"/>
        <w:bottom w:val="single" w:sz="8" w:space="0" w:color="00B9EA" w:themeColor="accent3"/>
      </w:tblBorders>
    </w:tblPr>
    <w:tblStylePr w:type="firstRow">
      <w:rPr>
        <w:rFonts w:asciiTheme="majorHAnsi" w:eastAsiaTheme="majorEastAsia" w:hAnsiTheme="majorHAnsi" w:cstheme="majorBidi"/>
      </w:rPr>
      <w:tblPr/>
      <w:tcPr>
        <w:tcBorders>
          <w:top w:val="nil"/>
          <w:bottom w:val="single" w:sz="8" w:space="0" w:color="00B9EA" w:themeColor="accent3"/>
        </w:tcBorders>
      </w:tcPr>
    </w:tblStylePr>
    <w:tblStylePr w:type="lastRow">
      <w:rPr>
        <w:b/>
        <w:bCs/>
        <w:color w:val="000000" w:themeColor="text2"/>
      </w:rPr>
      <w:tblPr/>
      <w:tcPr>
        <w:tcBorders>
          <w:top w:val="single" w:sz="8" w:space="0" w:color="00B9EA" w:themeColor="accent3"/>
          <w:bottom w:val="single" w:sz="8" w:space="0" w:color="00B9EA" w:themeColor="accent3"/>
        </w:tcBorders>
      </w:tcPr>
    </w:tblStylePr>
    <w:tblStylePr w:type="firstCol">
      <w:rPr>
        <w:b/>
        <w:bCs/>
      </w:rPr>
    </w:tblStylePr>
    <w:tblStylePr w:type="lastCol">
      <w:rPr>
        <w:b/>
        <w:bCs/>
      </w:rPr>
      <w:tblPr/>
      <w:tcPr>
        <w:tcBorders>
          <w:top w:val="single" w:sz="8" w:space="0" w:color="00B9EA" w:themeColor="accent3"/>
          <w:bottom w:val="single" w:sz="8" w:space="0" w:color="00B9EA" w:themeColor="accent3"/>
        </w:tcBorders>
      </w:tcPr>
    </w:tblStylePr>
    <w:tblStylePr w:type="band1Vert">
      <w:tblPr/>
      <w:tcPr>
        <w:shd w:val="clear" w:color="auto" w:fill="BAF0FF" w:themeFill="accent3" w:themeFillTint="3F"/>
      </w:tcPr>
    </w:tblStylePr>
    <w:tblStylePr w:type="band1Horz">
      <w:tblPr/>
      <w:tcPr>
        <w:shd w:val="clear" w:color="auto" w:fill="BAF0FF" w:themeFill="accent3" w:themeFillTint="3F"/>
      </w:tcPr>
    </w:tblStylePr>
  </w:style>
  <w:style w:type="table" w:styleId="MediumList1-Accent2">
    <w:name w:val="Medium List 1 Accent 2"/>
    <w:basedOn w:val="TableNormal"/>
    <w:uiPriority w:val="65"/>
    <w:rsid w:val="00E07762"/>
    <w:pPr>
      <w:spacing w:line="240" w:lineRule="auto"/>
    </w:pPr>
    <w:rPr>
      <w:color w:val="000000" w:themeColor="text1"/>
    </w:rPr>
    <w:tblPr>
      <w:tblStyleRowBandSize w:val="1"/>
      <w:tblStyleColBandSize w:val="1"/>
      <w:tblBorders>
        <w:top w:val="single" w:sz="8" w:space="0" w:color="003340" w:themeColor="accent2"/>
        <w:bottom w:val="single" w:sz="8" w:space="0" w:color="003340" w:themeColor="accent2"/>
      </w:tblBorders>
    </w:tblPr>
    <w:tblStylePr w:type="firstRow">
      <w:rPr>
        <w:rFonts w:asciiTheme="majorHAnsi" w:eastAsiaTheme="majorEastAsia" w:hAnsiTheme="majorHAnsi" w:cstheme="majorBidi"/>
      </w:rPr>
      <w:tblPr/>
      <w:tcPr>
        <w:tcBorders>
          <w:top w:val="nil"/>
          <w:bottom w:val="single" w:sz="8" w:space="0" w:color="003340" w:themeColor="accent2"/>
        </w:tcBorders>
      </w:tcPr>
    </w:tblStylePr>
    <w:tblStylePr w:type="lastRow">
      <w:rPr>
        <w:b/>
        <w:bCs/>
        <w:color w:val="000000" w:themeColor="text2"/>
      </w:rPr>
      <w:tblPr/>
      <w:tcPr>
        <w:tcBorders>
          <w:top w:val="single" w:sz="8" w:space="0" w:color="003340" w:themeColor="accent2"/>
          <w:bottom w:val="single" w:sz="8" w:space="0" w:color="003340" w:themeColor="accent2"/>
        </w:tcBorders>
      </w:tcPr>
    </w:tblStylePr>
    <w:tblStylePr w:type="firstCol">
      <w:rPr>
        <w:b/>
        <w:bCs/>
      </w:rPr>
    </w:tblStylePr>
    <w:tblStylePr w:type="lastCol">
      <w:rPr>
        <w:b/>
        <w:bCs/>
      </w:rPr>
      <w:tblPr/>
      <w:tcPr>
        <w:tcBorders>
          <w:top w:val="single" w:sz="8" w:space="0" w:color="003340" w:themeColor="accent2"/>
          <w:bottom w:val="single" w:sz="8" w:space="0" w:color="003340" w:themeColor="accent2"/>
        </w:tcBorders>
      </w:tcPr>
    </w:tblStylePr>
    <w:tblStylePr w:type="band1Vert">
      <w:tblPr/>
      <w:tcPr>
        <w:shd w:val="clear" w:color="auto" w:fill="90E8FF" w:themeFill="accent2" w:themeFillTint="3F"/>
      </w:tcPr>
    </w:tblStylePr>
    <w:tblStylePr w:type="band1Horz">
      <w:tblPr/>
      <w:tcPr>
        <w:shd w:val="clear" w:color="auto" w:fill="90E8FF" w:themeFill="accent2" w:themeFillTint="3F"/>
      </w:tcPr>
    </w:tblStylePr>
  </w:style>
  <w:style w:type="table" w:styleId="MediumShading2-Accent6">
    <w:name w:val="Medium Shading 2 Accent 6"/>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40" w:themeFill="accent6"/>
      </w:tcPr>
    </w:tblStylePr>
    <w:tblStylePr w:type="lastCol">
      <w:rPr>
        <w:b/>
        <w:bCs/>
        <w:color w:val="FFFFFF" w:themeColor="background1"/>
      </w:rPr>
      <w:tblPr/>
      <w:tcPr>
        <w:tcBorders>
          <w:left w:val="nil"/>
          <w:right w:val="nil"/>
          <w:insideH w:val="nil"/>
          <w:insideV w:val="nil"/>
        </w:tcBorders>
        <w:shd w:val="clear" w:color="auto" w:fill="0033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9E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9EA" w:themeFill="accent5"/>
      </w:tcPr>
    </w:tblStylePr>
    <w:tblStylePr w:type="lastCol">
      <w:rPr>
        <w:b/>
        <w:bCs/>
        <w:color w:val="FFFFFF" w:themeColor="background1"/>
      </w:rPr>
      <w:tblPr/>
      <w:tcPr>
        <w:tcBorders>
          <w:left w:val="nil"/>
          <w:right w:val="nil"/>
          <w:insideH w:val="nil"/>
          <w:insideV w:val="nil"/>
        </w:tcBorders>
        <w:shd w:val="clear" w:color="auto" w:fill="00B9E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40" w:themeFill="accent4"/>
      </w:tcPr>
    </w:tblStylePr>
    <w:tblStylePr w:type="lastCol">
      <w:rPr>
        <w:b/>
        <w:bCs/>
        <w:color w:val="FFFFFF" w:themeColor="background1"/>
      </w:rPr>
      <w:tblPr/>
      <w:tcPr>
        <w:tcBorders>
          <w:left w:val="nil"/>
          <w:right w:val="nil"/>
          <w:insideH w:val="nil"/>
          <w:insideV w:val="nil"/>
        </w:tcBorders>
        <w:shd w:val="clear" w:color="auto" w:fill="0033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9E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9EA" w:themeFill="accent3"/>
      </w:tcPr>
    </w:tblStylePr>
    <w:tblStylePr w:type="lastCol">
      <w:rPr>
        <w:b/>
        <w:bCs/>
        <w:color w:val="FFFFFF" w:themeColor="background1"/>
      </w:rPr>
      <w:tblPr/>
      <w:tcPr>
        <w:tcBorders>
          <w:left w:val="nil"/>
          <w:right w:val="nil"/>
          <w:insideH w:val="nil"/>
          <w:insideV w:val="nil"/>
        </w:tcBorders>
        <w:shd w:val="clear" w:color="auto" w:fill="00B9E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40" w:themeFill="accent2"/>
      </w:tcPr>
    </w:tblStylePr>
    <w:tblStylePr w:type="lastCol">
      <w:rPr>
        <w:b/>
        <w:bCs/>
        <w:color w:val="FFFFFF" w:themeColor="background1"/>
      </w:rPr>
      <w:tblPr/>
      <w:tcPr>
        <w:tcBorders>
          <w:left w:val="nil"/>
          <w:right w:val="nil"/>
          <w:insideH w:val="nil"/>
          <w:insideV w:val="nil"/>
        </w:tcBorders>
        <w:shd w:val="clear" w:color="auto" w:fill="0033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E07762"/>
    <w:pPr>
      <w:spacing w:line="240" w:lineRule="auto"/>
    </w:pPr>
    <w:tblPr>
      <w:tblStyleRowBandSize w:val="1"/>
      <w:tblStyleColBandSize w:val="1"/>
      <w:tblBorders>
        <w:top w:val="single" w:sz="8" w:space="0" w:color="008BAF" w:themeColor="accent6" w:themeTint="BF"/>
        <w:left w:val="single" w:sz="8" w:space="0" w:color="008BAF" w:themeColor="accent6" w:themeTint="BF"/>
        <w:bottom w:val="single" w:sz="8" w:space="0" w:color="008BAF" w:themeColor="accent6" w:themeTint="BF"/>
        <w:right w:val="single" w:sz="8" w:space="0" w:color="008BAF" w:themeColor="accent6" w:themeTint="BF"/>
        <w:insideH w:val="single" w:sz="8" w:space="0" w:color="008BAF" w:themeColor="accent6" w:themeTint="BF"/>
      </w:tblBorders>
    </w:tblPr>
    <w:tblStylePr w:type="firstRow">
      <w:pPr>
        <w:spacing w:before="0" w:after="0" w:line="240" w:lineRule="auto"/>
      </w:pPr>
      <w:rPr>
        <w:b/>
        <w:bCs/>
        <w:color w:val="FFFFFF" w:themeColor="background1"/>
      </w:rPr>
      <w:tblPr/>
      <w:tcPr>
        <w:tcBorders>
          <w:top w:val="single" w:sz="8" w:space="0" w:color="008BAF" w:themeColor="accent6" w:themeTint="BF"/>
          <w:left w:val="single" w:sz="8" w:space="0" w:color="008BAF" w:themeColor="accent6" w:themeTint="BF"/>
          <w:bottom w:val="single" w:sz="8" w:space="0" w:color="008BAF" w:themeColor="accent6" w:themeTint="BF"/>
          <w:right w:val="single" w:sz="8" w:space="0" w:color="008BAF" w:themeColor="accent6" w:themeTint="BF"/>
          <w:insideH w:val="nil"/>
          <w:insideV w:val="nil"/>
        </w:tcBorders>
        <w:shd w:val="clear" w:color="auto" w:fill="003340" w:themeFill="accent6"/>
      </w:tcPr>
    </w:tblStylePr>
    <w:tblStylePr w:type="lastRow">
      <w:pPr>
        <w:spacing w:before="0" w:after="0" w:line="240" w:lineRule="auto"/>
      </w:pPr>
      <w:rPr>
        <w:b/>
        <w:bCs/>
      </w:rPr>
      <w:tblPr/>
      <w:tcPr>
        <w:tcBorders>
          <w:top w:val="double" w:sz="6" w:space="0" w:color="008BAF" w:themeColor="accent6" w:themeTint="BF"/>
          <w:left w:val="single" w:sz="8" w:space="0" w:color="008BAF" w:themeColor="accent6" w:themeTint="BF"/>
          <w:bottom w:val="single" w:sz="8" w:space="0" w:color="008BAF" w:themeColor="accent6" w:themeTint="BF"/>
          <w:right w:val="single" w:sz="8" w:space="0" w:color="008B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90E8FF" w:themeFill="accent6" w:themeFillTint="3F"/>
      </w:tcPr>
    </w:tblStylePr>
    <w:tblStylePr w:type="band1Horz">
      <w:tblPr/>
      <w:tcPr>
        <w:tcBorders>
          <w:insideH w:val="nil"/>
          <w:insideV w:val="nil"/>
        </w:tcBorders>
        <w:shd w:val="clear" w:color="auto" w:fill="90E8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07762"/>
    <w:pPr>
      <w:spacing w:line="240" w:lineRule="auto"/>
    </w:pPr>
    <w:tblPr>
      <w:tblStyleRowBandSize w:val="1"/>
      <w:tblStyleColBandSize w:val="1"/>
      <w:tblBorders>
        <w:top w:val="single" w:sz="8" w:space="0" w:color="30D3FF" w:themeColor="accent5" w:themeTint="BF"/>
        <w:left w:val="single" w:sz="8" w:space="0" w:color="30D3FF" w:themeColor="accent5" w:themeTint="BF"/>
        <w:bottom w:val="single" w:sz="8" w:space="0" w:color="30D3FF" w:themeColor="accent5" w:themeTint="BF"/>
        <w:right w:val="single" w:sz="8" w:space="0" w:color="30D3FF" w:themeColor="accent5" w:themeTint="BF"/>
        <w:insideH w:val="single" w:sz="8" w:space="0" w:color="30D3FF" w:themeColor="accent5" w:themeTint="BF"/>
      </w:tblBorders>
    </w:tblPr>
    <w:tblStylePr w:type="firstRow">
      <w:pPr>
        <w:spacing w:before="0" w:after="0" w:line="240" w:lineRule="auto"/>
      </w:pPr>
      <w:rPr>
        <w:b/>
        <w:bCs/>
        <w:color w:val="FFFFFF" w:themeColor="background1"/>
      </w:rPr>
      <w:tblPr/>
      <w:tcPr>
        <w:tcBorders>
          <w:top w:val="single" w:sz="8" w:space="0" w:color="30D3FF" w:themeColor="accent5" w:themeTint="BF"/>
          <w:left w:val="single" w:sz="8" w:space="0" w:color="30D3FF" w:themeColor="accent5" w:themeTint="BF"/>
          <w:bottom w:val="single" w:sz="8" w:space="0" w:color="30D3FF" w:themeColor="accent5" w:themeTint="BF"/>
          <w:right w:val="single" w:sz="8" w:space="0" w:color="30D3FF" w:themeColor="accent5" w:themeTint="BF"/>
          <w:insideH w:val="nil"/>
          <w:insideV w:val="nil"/>
        </w:tcBorders>
        <w:shd w:val="clear" w:color="auto" w:fill="00B9EA" w:themeFill="accent5"/>
      </w:tcPr>
    </w:tblStylePr>
    <w:tblStylePr w:type="lastRow">
      <w:pPr>
        <w:spacing w:before="0" w:after="0" w:line="240" w:lineRule="auto"/>
      </w:pPr>
      <w:rPr>
        <w:b/>
        <w:bCs/>
      </w:rPr>
      <w:tblPr/>
      <w:tcPr>
        <w:tcBorders>
          <w:top w:val="double" w:sz="6" w:space="0" w:color="30D3FF" w:themeColor="accent5" w:themeTint="BF"/>
          <w:left w:val="single" w:sz="8" w:space="0" w:color="30D3FF" w:themeColor="accent5" w:themeTint="BF"/>
          <w:bottom w:val="single" w:sz="8" w:space="0" w:color="30D3FF" w:themeColor="accent5" w:themeTint="BF"/>
          <w:right w:val="single" w:sz="8" w:space="0" w:color="30D3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AF0FF" w:themeFill="accent5" w:themeFillTint="3F"/>
      </w:tcPr>
    </w:tblStylePr>
    <w:tblStylePr w:type="band1Horz">
      <w:tblPr/>
      <w:tcPr>
        <w:tcBorders>
          <w:insideH w:val="nil"/>
          <w:insideV w:val="nil"/>
        </w:tcBorders>
        <w:shd w:val="clear" w:color="auto" w:fill="BAF0F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07762"/>
    <w:pPr>
      <w:spacing w:line="240" w:lineRule="auto"/>
    </w:pPr>
    <w:tblPr>
      <w:tblStyleRowBandSize w:val="1"/>
      <w:tblStyleColBandSize w:val="1"/>
      <w:tblBorders>
        <w:top w:val="single" w:sz="8" w:space="0" w:color="008BAF" w:themeColor="accent4" w:themeTint="BF"/>
        <w:left w:val="single" w:sz="8" w:space="0" w:color="008BAF" w:themeColor="accent4" w:themeTint="BF"/>
        <w:bottom w:val="single" w:sz="8" w:space="0" w:color="008BAF" w:themeColor="accent4" w:themeTint="BF"/>
        <w:right w:val="single" w:sz="8" w:space="0" w:color="008BAF" w:themeColor="accent4" w:themeTint="BF"/>
        <w:insideH w:val="single" w:sz="8" w:space="0" w:color="008BAF" w:themeColor="accent4" w:themeTint="BF"/>
      </w:tblBorders>
    </w:tblPr>
    <w:tblStylePr w:type="firstRow">
      <w:pPr>
        <w:spacing w:before="0" w:after="0" w:line="240" w:lineRule="auto"/>
      </w:pPr>
      <w:rPr>
        <w:b/>
        <w:bCs/>
        <w:color w:val="FFFFFF" w:themeColor="background1"/>
      </w:rPr>
      <w:tblPr/>
      <w:tcPr>
        <w:tcBorders>
          <w:top w:val="single" w:sz="8" w:space="0" w:color="008BAF" w:themeColor="accent4" w:themeTint="BF"/>
          <w:left w:val="single" w:sz="8" w:space="0" w:color="008BAF" w:themeColor="accent4" w:themeTint="BF"/>
          <w:bottom w:val="single" w:sz="8" w:space="0" w:color="008BAF" w:themeColor="accent4" w:themeTint="BF"/>
          <w:right w:val="single" w:sz="8" w:space="0" w:color="008BAF" w:themeColor="accent4" w:themeTint="BF"/>
          <w:insideH w:val="nil"/>
          <w:insideV w:val="nil"/>
        </w:tcBorders>
        <w:shd w:val="clear" w:color="auto" w:fill="003340" w:themeFill="accent4"/>
      </w:tcPr>
    </w:tblStylePr>
    <w:tblStylePr w:type="lastRow">
      <w:pPr>
        <w:spacing w:before="0" w:after="0" w:line="240" w:lineRule="auto"/>
      </w:pPr>
      <w:rPr>
        <w:b/>
        <w:bCs/>
      </w:rPr>
      <w:tblPr/>
      <w:tcPr>
        <w:tcBorders>
          <w:top w:val="double" w:sz="6" w:space="0" w:color="008BAF" w:themeColor="accent4" w:themeTint="BF"/>
          <w:left w:val="single" w:sz="8" w:space="0" w:color="008BAF" w:themeColor="accent4" w:themeTint="BF"/>
          <w:bottom w:val="single" w:sz="8" w:space="0" w:color="008BAF" w:themeColor="accent4" w:themeTint="BF"/>
          <w:right w:val="single" w:sz="8" w:space="0" w:color="008B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90E8FF" w:themeFill="accent4" w:themeFillTint="3F"/>
      </w:tcPr>
    </w:tblStylePr>
    <w:tblStylePr w:type="band1Horz">
      <w:tblPr/>
      <w:tcPr>
        <w:tcBorders>
          <w:insideH w:val="nil"/>
          <w:insideV w:val="nil"/>
        </w:tcBorders>
        <w:shd w:val="clear" w:color="auto" w:fill="90E8FF"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7762"/>
    <w:pPr>
      <w:spacing w:line="240" w:lineRule="auto"/>
    </w:pPr>
    <w:tblPr>
      <w:tblStyleRowBandSize w:val="1"/>
      <w:tblStyleColBandSize w:val="1"/>
      <w:tblBorders>
        <w:top w:val="single" w:sz="8" w:space="0" w:color="30D3FF" w:themeColor="accent3" w:themeTint="BF"/>
        <w:left w:val="single" w:sz="8" w:space="0" w:color="30D3FF" w:themeColor="accent3" w:themeTint="BF"/>
        <w:bottom w:val="single" w:sz="8" w:space="0" w:color="30D3FF" w:themeColor="accent3" w:themeTint="BF"/>
        <w:right w:val="single" w:sz="8" w:space="0" w:color="30D3FF" w:themeColor="accent3" w:themeTint="BF"/>
        <w:insideH w:val="single" w:sz="8" w:space="0" w:color="30D3FF" w:themeColor="accent3" w:themeTint="BF"/>
      </w:tblBorders>
    </w:tblPr>
    <w:tblStylePr w:type="firstRow">
      <w:pPr>
        <w:spacing w:before="0" w:after="0" w:line="240" w:lineRule="auto"/>
      </w:pPr>
      <w:rPr>
        <w:b/>
        <w:bCs/>
        <w:color w:val="FFFFFF" w:themeColor="background1"/>
      </w:rPr>
      <w:tblPr/>
      <w:tcPr>
        <w:tcBorders>
          <w:top w:val="single" w:sz="8" w:space="0" w:color="30D3FF" w:themeColor="accent3" w:themeTint="BF"/>
          <w:left w:val="single" w:sz="8" w:space="0" w:color="30D3FF" w:themeColor="accent3" w:themeTint="BF"/>
          <w:bottom w:val="single" w:sz="8" w:space="0" w:color="30D3FF" w:themeColor="accent3" w:themeTint="BF"/>
          <w:right w:val="single" w:sz="8" w:space="0" w:color="30D3FF" w:themeColor="accent3" w:themeTint="BF"/>
          <w:insideH w:val="nil"/>
          <w:insideV w:val="nil"/>
        </w:tcBorders>
        <w:shd w:val="clear" w:color="auto" w:fill="00B9EA" w:themeFill="accent3"/>
      </w:tcPr>
    </w:tblStylePr>
    <w:tblStylePr w:type="lastRow">
      <w:pPr>
        <w:spacing w:before="0" w:after="0" w:line="240" w:lineRule="auto"/>
      </w:pPr>
      <w:rPr>
        <w:b/>
        <w:bCs/>
      </w:rPr>
      <w:tblPr/>
      <w:tcPr>
        <w:tcBorders>
          <w:top w:val="double" w:sz="6" w:space="0" w:color="30D3FF" w:themeColor="accent3" w:themeTint="BF"/>
          <w:left w:val="single" w:sz="8" w:space="0" w:color="30D3FF" w:themeColor="accent3" w:themeTint="BF"/>
          <w:bottom w:val="single" w:sz="8" w:space="0" w:color="30D3FF" w:themeColor="accent3" w:themeTint="BF"/>
          <w:right w:val="single" w:sz="8" w:space="0" w:color="30D3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AF0FF" w:themeFill="accent3" w:themeFillTint="3F"/>
      </w:tcPr>
    </w:tblStylePr>
    <w:tblStylePr w:type="band1Horz">
      <w:tblPr/>
      <w:tcPr>
        <w:tcBorders>
          <w:insideH w:val="nil"/>
          <w:insideV w:val="nil"/>
        </w:tcBorders>
        <w:shd w:val="clear" w:color="auto" w:fill="BAF0FF"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07762"/>
    <w:pPr>
      <w:spacing w:line="240" w:lineRule="auto"/>
    </w:pPr>
    <w:tblPr>
      <w:tblStyleRowBandSize w:val="1"/>
      <w:tblStyleColBandSize w:val="1"/>
      <w:tblBorders>
        <w:top w:val="single" w:sz="8" w:space="0" w:color="008BAF" w:themeColor="accent2" w:themeTint="BF"/>
        <w:left w:val="single" w:sz="8" w:space="0" w:color="008BAF" w:themeColor="accent2" w:themeTint="BF"/>
        <w:bottom w:val="single" w:sz="8" w:space="0" w:color="008BAF" w:themeColor="accent2" w:themeTint="BF"/>
        <w:right w:val="single" w:sz="8" w:space="0" w:color="008BAF" w:themeColor="accent2" w:themeTint="BF"/>
        <w:insideH w:val="single" w:sz="8" w:space="0" w:color="008BAF" w:themeColor="accent2" w:themeTint="BF"/>
      </w:tblBorders>
    </w:tblPr>
    <w:tblStylePr w:type="firstRow">
      <w:pPr>
        <w:spacing w:before="0" w:after="0" w:line="240" w:lineRule="auto"/>
      </w:pPr>
      <w:rPr>
        <w:b/>
        <w:bCs/>
        <w:color w:val="FFFFFF" w:themeColor="background1"/>
      </w:rPr>
      <w:tblPr/>
      <w:tcPr>
        <w:tcBorders>
          <w:top w:val="single" w:sz="8" w:space="0" w:color="008BAF" w:themeColor="accent2" w:themeTint="BF"/>
          <w:left w:val="single" w:sz="8" w:space="0" w:color="008BAF" w:themeColor="accent2" w:themeTint="BF"/>
          <w:bottom w:val="single" w:sz="8" w:space="0" w:color="008BAF" w:themeColor="accent2" w:themeTint="BF"/>
          <w:right w:val="single" w:sz="8" w:space="0" w:color="008BAF" w:themeColor="accent2" w:themeTint="BF"/>
          <w:insideH w:val="nil"/>
          <w:insideV w:val="nil"/>
        </w:tcBorders>
        <w:shd w:val="clear" w:color="auto" w:fill="003340" w:themeFill="accent2"/>
      </w:tcPr>
    </w:tblStylePr>
    <w:tblStylePr w:type="lastRow">
      <w:pPr>
        <w:spacing w:before="0" w:after="0" w:line="240" w:lineRule="auto"/>
      </w:pPr>
      <w:rPr>
        <w:b/>
        <w:bCs/>
      </w:rPr>
      <w:tblPr/>
      <w:tcPr>
        <w:tcBorders>
          <w:top w:val="double" w:sz="6" w:space="0" w:color="008BAF" w:themeColor="accent2" w:themeTint="BF"/>
          <w:left w:val="single" w:sz="8" w:space="0" w:color="008BAF" w:themeColor="accent2" w:themeTint="BF"/>
          <w:bottom w:val="single" w:sz="8" w:space="0" w:color="008BAF" w:themeColor="accent2" w:themeTint="BF"/>
          <w:right w:val="single" w:sz="8" w:space="0" w:color="008BA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8FF" w:themeFill="accent2" w:themeFillTint="3F"/>
      </w:tcPr>
    </w:tblStylePr>
    <w:tblStylePr w:type="band1Horz">
      <w:tblPr/>
      <w:tcPr>
        <w:tcBorders>
          <w:insideH w:val="nil"/>
          <w:insideV w:val="nil"/>
        </w:tcBorders>
        <w:shd w:val="clear" w:color="auto" w:fill="90E8FF"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8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D1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D1FF" w:themeFill="accent6" w:themeFillTint="7F"/>
      </w:tcPr>
    </w:tblStylePr>
  </w:style>
  <w:style w:type="table" w:styleId="MediumGrid3-Accent5">
    <w:name w:val="Medium Grid 3 Accent 5"/>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9E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9E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9E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9E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1FF" w:themeFill="accent5" w:themeFillTint="7F"/>
      </w:tcPr>
    </w:tblStylePr>
  </w:style>
  <w:style w:type="table" w:styleId="MediumGrid3-Accent4">
    <w:name w:val="Medium Grid 3 Accent 4"/>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8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D1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D1FF" w:themeFill="accent4" w:themeFillTint="7F"/>
      </w:tcPr>
    </w:tblStylePr>
  </w:style>
  <w:style w:type="table" w:styleId="MediumGrid3-Accent3">
    <w:name w:val="Medium Grid 3 Accent 3"/>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9E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9E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9E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9E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1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1FF" w:themeFill="accent3" w:themeFillTint="7F"/>
      </w:tcPr>
    </w:tblStylePr>
  </w:style>
  <w:style w:type="table" w:styleId="MediumGrid3-Accent2">
    <w:name w:val="Medium Grid 3 Accent 2"/>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D1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D1FF" w:themeFill="accent2" w:themeFillTint="7F"/>
      </w:tcPr>
    </w:tblStylePr>
  </w:style>
  <w:style w:type="table" w:styleId="MediumGrid3-Accent1">
    <w:name w:val="Medium Grid 3 Accent 1"/>
    <w:basedOn w:val="TableNorma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9E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9E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9E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9E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1FF" w:themeFill="accent1" w:themeFillTint="7F"/>
      </w:tcPr>
    </w:tblStylePr>
  </w:style>
  <w:style w:type="table" w:styleId="MediumGrid2-Accent6">
    <w:name w:val="Medium Grid 2 Accent 6"/>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40" w:themeColor="accent6"/>
        <w:left w:val="single" w:sz="8" w:space="0" w:color="003340" w:themeColor="accent6"/>
        <w:bottom w:val="single" w:sz="8" w:space="0" w:color="003340" w:themeColor="accent6"/>
        <w:right w:val="single" w:sz="8" w:space="0" w:color="003340" w:themeColor="accent6"/>
        <w:insideH w:val="single" w:sz="8" w:space="0" w:color="003340" w:themeColor="accent6"/>
        <w:insideV w:val="single" w:sz="8" w:space="0" w:color="003340" w:themeColor="accent6"/>
      </w:tblBorders>
    </w:tblPr>
    <w:tcPr>
      <w:shd w:val="clear" w:color="auto" w:fill="90E8FF" w:themeFill="accent6" w:themeFillTint="3F"/>
    </w:tcPr>
    <w:tblStylePr w:type="firstRow">
      <w:rPr>
        <w:b/>
        <w:bCs/>
        <w:color w:val="000000" w:themeColor="text1"/>
      </w:rPr>
      <w:tblPr/>
      <w:tcPr>
        <w:shd w:val="clear" w:color="auto" w:fill="D3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ECFF" w:themeFill="accent6" w:themeFillTint="33"/>
      </w:tcPr>
    </w:tblStylePr>
    <w:tblStylePr w:type="band1Vert">
      <w:tblPr/>
      <w:tcPr>
        <w:shd w:val="clear" w:color="auto" w:fill="20D1FF" w:themeFill="accent6" w:themeFillTint="7F"/>
      </w:tcPr>
    </w:tblStylePr>
    <w:tblStylePr w:type="band1Horz">
      <w:tblPr/>
      <w:tcPr>
        <w:tcBorders>
          <w:insideH w:val="single" w:sz="6" w:space="0" w:color="003340" w:themeColor="accent6"/>
          <w:insideV w:val="single" w:sz="6" w:space="0" w:color="003340" w:themeColor="accent6"/>
        </w:tcBorders>
        <w:shd w:val="clear" w:color="auto" w:fill="20D1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9EA" w:themeColor="accent5"/>
        <w:left w:val="single" w:sz="8" w:space="0" w:color="00B9EA" w:themeColor="accent5"/>
        <w:bottom w:val="single" w:sz="8" w:space="0" w:color="00B9EA" w:themeColor="accent5"/>
        <w:right w:val="single" w:sz="8" w:space="0" w:color="00B9EA" w:themeColor="accent5"/>
        <w:insideH w:val="single" w:sz="8" w:space="0" w:color="00B9EA" w:themeColor="accent5"/>
        <w:insideV w:val="single" w:sz="8" w:space="0" w:color="00B9EA" w:themeColor="accent5"/>
      </w:tblBorders>
    </w:tblPr>
    <w:tcPr>
      <w:shd w:val="clear" w:color="auto" w:fill="BAF0FF" w:themeFill="accent5" w:themeFillTint="3F"/>
    </w:tcPr>
    <w:tblStylePr w:type="firstRow">
      <w:rPr>
        <w:b/>
        <w:bCs/>
        <w:color w:val="000000" w:themeColor="text1"/>
      </w:rPr>
      <w:tblPr/>
      <w:tcPr>
        <w:shd w:val="clear" w:color="auto" w:fill="E3F9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3FF" w:themeFill="accent5" w:themeFillTint="33"/>
      </w:tcPr>
    </w:tblStylePr>
    <w:tblStylePr w:type="band1Vert">
      <w:tblPr/>
      <w:tcPr>
        <w:shd w:val="clear" w:color="auto" w:fill="75E1FF" w:themeFill="accent5" w:themeFillTint="7F"/>
      </w:tcPr>
    </w:tblStylePr>
    <w:tblStylePr w:type="band1Horz">
      <w:tblPr/>
      <w:tcPr>
        <w:tcBorders>
          <w:insideH w:val="single" w:sz="6" w:space="0" w:color="00B9EA" w:themeColor="accent5"/>
          <w:insideV w:val="single" w:sz="6" w:space="0" w:color="00B9EA" w:themeColor="accent5"/>
        </w:tcBorders>
        <w:shd w:val="clear" w:color="auto" w:fill="75E1F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40" w:themeColor="accent4"/>
        <w:left w:val="single" w:sz="8" w:space="0" w:color="003340" w:themeColor="accent4"/>
        <w:bottom w:val="single" w:sz="8" w:space="0" w:color="003340" w:themeColor="accent4"/>
        <w:right w:val="single" w:sz="8" w:space="0" w:color="003340" w:themeColor="accent4"/>
        <w:insideH w:val="single" w:sz="8" w:space="0" w:color="003340" w:themeColor="accent4"/>
        <w:insideV w:val="single" w:sz="8" w:space="0" w:color="003340" w:themeColor="accent4"/>
      </w:tblBorders>
    </w:tblPr>
    <w:tcPr>
      <w:shd w:val="clear" w:color="auto" w:fill="90E8FF" w:themeFill="accent4" w:themeFillTint="3F"/>
    </w:tcPr>
    <w:tblStylePr w:type="firstRow">
      <w:rPr>
        <w:b/>
        <w:bCs/>
        <w:color w:val="000000" w:themeColor="text1"/>
      </w:rPr>
      <w:tblPr/>
      <w:tcPr>
        <w:shd w:val="clear" w:color="auto" w:fill="D3F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ECFF" w:themeFill="accent4" w:themeFillTint="33"/>
      </w:tcPr>
    </w:tblStylePr>
    <w:tblStylePr w:type="band1Vert">
      <w:tblPr/>
      <w:tcPr>
        <w:shd w:val="clear" w:color="auto" w:fill="20D1FF" w:themeFill="accent4" w:themeFillTint="7F"/>
      </w:tcPr>
    </w:tblStylePr>
    <w:tblStylePr w:type="band1Horz">
      <w:tblPr/>
      <w:tcPr>
        <w:tcBorders>
          <w:insideH w:val="single" w:sz="6" w:space="0" w:color="003340" w:themeColor="accent4"/>
          <w:insideV w:val="single" w:sz="6" w:space="0" w:color="003340" w:themeColor="accent4"/>
        </w:tcBorders>
        <w:shd w:val="clear" w:color="auto" w:fill="20D1FF"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9EA" w:themeColor="accent3"/>
        <w:left w:val="single" w:sz="8" w:space="0" w:color="00B9EA" w:themeColor="accent3"/>
        <w:bottom w:val="single" w:sz="8" w:space="0" w:color="00B9EA" w:themeColor="accent3"/>
        <w:right w:val="single" w:sz="8" w:space="0" w:color="00B9EA" w:themeColor="accent3"/>
        <w:insideH w:val="single" w:sz="8" w:space="0" w:color="00B9EA" w:themeColor="accent3"/>
        <w:insideV w:val="single" w:sz="8" w:space="0" w:color="00B9EA" w:themeColor="accent3"/>
      </w:tblBorders>
    </w:tblPr>
    <w:tcPr>
      <w:shd w:val="clear" w:color="auto" w:fill="BAF0FF" w:themeFill="accent3" w:themeFillTint="3F"/>
    </w:tcPr>
    <w:tblStylePr w:type="firstRow">
      <w:rPr>
        <w:b/>
        <w:bCs/>
        <w:color w:val="000000" w:themeColor="text1"/>
      </w:rPr>
      <w:tblPr/>
      <w:tcPr>
        <w:shd w:val="clear" w:color="auto" w:fill="E3F9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3FF" w:themeFill="accent3" w:themeFillTint="33"/>
      </w:tcPr>
    </w:tblStylePr>
    <w:tblStylePr w:type="band1Vert">
      <w:tblPr/>
      <w:tcPr>
        <w:shd w:val="clear" w:color="auto" w:fill="75E1FF" w:themeFill="accent3" w:themeFillTint="7F"/>
      </w:tcPr>
    </w:tblStylePr>
    <w:tblStylePr w:type="band1Horz">
      <w:tblPr/>
      <w:tcPr>
        <w:tcBorders>
          <w:insideH w:val="single" w:sz="6" w:space="0" w:color="00B9EA" w:themeColor="accent3"/>
          <w:insideV w:val="single" w:sz="6" w:space="0" w:color="00B9EA" w:themeColor="accent3"/>
        </w:tcBorders>
        <w:shd w:val="clear" w:color="auto" w:fill="75E1FF"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40" w:themeColor="accent2"/>
        <w:left w:val="single" w:sz="8" w:space="0" w:color="003340" w:themeColor="accent2"/>
        <w:bottom w:val="single" w:sz="8" w:space="0" w:color="003340" w:themeColor="accent2"/>
        <w:right w:val="single" w:sz="8" w:space="0" w:color="003340" w:themeColor="accent2"/>
        <w:insideH w:val="single" w:sz="8" w:space="0" w:color="003340" w:themeColor="accent2"/>
        <w:insideV w:val="single" w:sz="8" w:space="0" w:color="003340" w:themeColor="accent2"/>
      </w:tblBorders>
    </w:tblPr>
    <w:tcPr>
      <w:shd w:val="clear" w:color="auto" w:fill="90E8FF" w:themeFill="accent2" w:themeFillTint="3F"/>
    </w:tcPr>
    <w:tblStylePr w:type="firstRow">
      <w:rPr>
        <w:b/>
        <w:bCs/>
        <w:color w:val="000000" w:themeColor="text1"/>
      </w:rPr>
      <w:tblPr/>
      <w:tcPr>
        <w:shd w:val="clear" w:color="auto" w:fill="D3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ECFF" w:themeFill="accent2" w:themeFillTint="33"/>
      </w:tcPr>
    </w:tblStylePr>
    <w:tblStylePr w:type="band1Vert">
      <w:tblPr/>
      <w:tcPr>
        <w:shd w:val="clear" w:color="auto" w:fill="20D1FF" w:themeFill="accent2" w:themeFillTint="7F"/>
      </w:tcPr>
    </w:tblStylePr>
    <w:tblStylePr w:type="band1Horz">
      <w:tblPr/>
      <w:tcPr>
        <w:tcBorders>
          <w:insideH w:val="single" w:sz="6" w:space="0" w:color="003340" w:themeColor="accent2"/>
          <w:insideV w:val="single" w:sz="6" w:space="0" w:color="003340" w:themeColor="accent2"/>
        </w:tcBorders>
        <w:shd w:val="clear" w:color="auto" w:fill="20D1FF"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9EA" w:themeColor="accent1"/>
        <w:left w:val="single" w:sz="8" w:space="0" w:color="00B9EA" w:themeColor="accent1"/>
        <w:bottom w:val="single" w:sz="8" w:space="0" w:color="00B9EA" w:themeColor="accent1"/>
        <w:right w:val="single" w:sz="8" w:space="0" w:color="00B9EA" w:themeColor="accent1"/>
        <w:insideH w:val="single" w:sz="8" w:space="0" w:color="00B9EA" w:themeColor="accent1"/>
        <w:insideV w:val="single" w:sz="8" w:space="0" w:color="00B9EA" w:themeColor="accent1"/>
      </w:tblBorders>
    </w:tblPr>
    <w:tcPr>
      <w:shd w:val="clear" w:color="auto" w:fill="BAF0FF" w:themeFill="accent1" w:themeFillTint="3F"/>
    </w:tcPr>
    <w:tblStylePr w:type="firstRow">
      <w:rPr>
        <w:b/>
        <w:bCs/>
        <w:color w:val="000000" w:themeColor="text1"/>
      </w:rPr>
      <w:tblPr/>
      <w:tcPr>
        <w:shd w:val="clear" w:color="auto" w:fill="E3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3FF" w:themeFill="accent1" w:themeFillTint="33"/>
      </w:tcPr>
    </w:tblStylePr>
    <w:tblStylePr w:type="band1Vert">
      <w:tblPr/>
      <w:tcPr>
        <w:shd w:val="clear" w:color="auto" w:fill="75E1FF" w:themeFill="accent1" w:themeFillTint="7F"/>
      </w:tcPr>
    </w:tblStylePr>
    <w:tblStylePr w:type="band1Horz">
      <w:tblPr/>
      <w:tcPr>
        <w:tcBorders>
          <w:insideH w:val="single" w:sz="6" w:space="0" w:color="00B9EA" w:themeColor="accent1"/>
          <w:insideV w:val="single" w:sz="6" w:space="0" w:color="00B9EA" w:themeColor="accent1"/>
        </w:tcBorders>
        <w:shd w:val="clear" w:color="auto" w:fill="75E1FF"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E07762"/>
    <w:pPr>
      <w:spacing w:line="240" w:lineRule="auto"/>
    </w:pPr>
    <w:tblPr>
      <w:tblStyleRowBandSize w:val="1"/>
      <w:tblStyleColBandSize w:val="1"/>
      <w:tblBorders>
        <w:top w:val="single" w:sz="8" w:space="0" w:color="008BAF" w:themeColor="accent6" w:themeTint="BF"/>
        <w:left w:val="single" w:sz="8" w:space="0" w:color="008BAF" w:themeColor="accent6" w:themeTint="BF"/>
        <w:bottom w:val="single" w:sz="8" w:space="0" w:color="008BAF" w:themeColor="accent6" w:themeTint="BF"/>
        <w:right w:val="single" w:sz="8" w:space="0" w:color="008BAF" w:themeColor="accent6" w:themeTint="BF"/>
        <w:insideH w:val="single" w:sz="8" w:space="0" w:color="008BAF" w:themeColor="accent6" w:themeTint="BF"/>
        <w:insideV w:val="single" w:sz="8" w:space="0" w:color="008BAF" w:themeColor="accent6" w:themeTint="BF"/>
      </w:tblBorders>
    </w:tblPr>
    <w:tcPr>
      <w:shd w:val="clear" w:color="auto" w:fill="90E8FF" w:themeFill="accent6" w:themeFillTint="3F"/>
    </w:tcPr>
    <w:tblStylePr w:type="firstRow">
      <w:rPr>
        <w:b/>
        <w:bCs/>
      </w:rPr>
    </w:tblStylePr>
    <w:tblStylePr w:type="lastRow">
      <w:rPr>
        <w:b/>
        <w:bCs/>
      </w:rPr>
      <w:tblPr/>
      <w:tcPr>
        <w:tcBorders>
          <w:top w:val="single" w:sz="18" w:space="0" w:color="008BAF" w:themeColor="accent6" w:themeTint="BF"/>
        </w:tcBorders>
      </w:tcPr>
    </w:tblStylePr>
    <w:tblStylePr w:type="firstCol">
      <w:rPr>
        <w:b/>
        <w:bCs/>
      </w:rPr>
    </w:tblStylePr>
    <w:tblStylePr w:type="lastCol">
      <w:rPr>
        <w:b/>
        <w:bCs/>
      </w:rPr>
    </w:tblStylePr>
    <w:tblStylePr w:type="band1Vert">
      <w:tblPr/>
      <w:tcPr>
        <w:shd w:val="clear" w:color="auto" w:fill="20D1FF" w:themeFill="accent6" w:themeFillTint="7F"/>
      </w:tcPr>
    </w:tblStylePr>
    <w:tblStylePr w:type="band1Horz">
      <w:tblPr/>
      <w:tcPr>
        <w:shd w:val="clear" w:color="auto" w:fill="20D1FF" w:themeFill="accent6" w:themeFillTint="7F"/>
      </w:tcPr>
    </w:tblStylePr>
  </w:style>
  <w:style w:type="table" w:styleId="MediumGrid1-Accent5">
    <w:name w:val="Medium Grid 1 Accent 5"/>
    <w:basedOn w:val="TableNormal"/>
    <w:uiPriority w:val="67"/>
    <w:rsid w:val="00E07762"/>
    <w:pPr>
      <w:spacing w:line="240" w:lineRule="auto"/>
    </w:pPr>
    <w:tblPr>
      <w:tblStyleRowBandSize w:val="1"/>
      <w:tblStyleColBandSize w:val="1"/>
      <w:tblBorders>
        <w:top w:val="single" w:sz="8" w:space="0" w:color="30D3FF" w:themeColor="accent5" w:themeTint="BF"/>
        <w:left w:val="single" w:sz="8" w:space="0" w:color="30D3FF" w:themeColor="accent5" w:themeTint="BF"/>
        <w:bottom w:val="single" w:sz="8" w:space="0" w:color="30D3FF" w:themeColor="accent5" w:themeTint="BF"/>
        <w:right w:val="single" w:sz="8" w:space="0" w:color="30D3FF" w:themeColor="accent5" w:themeTint="BF"/>
        <w:insideH w:val="single" w:sz="8" w:space="0" w:color="30D3FF" w:themeColor="accent5" w:themeTint="BF"/>
        <w:insideV w:val="single" w:sz="8" w:space="0" w:color="30D3FF" w:themeColor="accent5" w:themeTint="BF"/>
      </w:tblBorders>
    </w:tblPr>
    <w:tcPr>
      <w:shd w:val="clear" w:color="auto" w:fill="BAF0FF" w:themeFill="accent5" w:themeFillTint="3F"/>
    </w:tcPr>
    <w:tblStylePr w:type="firstRow">
      <w:rPr>
        <w:b/>
        <w:bCs/>
      </w:rPr>
    </w:tblStylePr>
    <w:tblStylePr w:type="lastRow">
      <w:rPr>
        <w:b/>
        <w:bCs/>
      </w:rPr>
      <w:tblPr/>
      <w:tcPr>
        <w:tcBorders>
          <w:top w:val="single" w:sz="18" w:space="0" w:color="30D3FF" w:themeColor="accent5" w:themeTint="BF"/>
        </w:tcBorders>
      </w:tcPr>
    </w:tblStylePr>
    <w:tblStylePr w:type="firstCol">
      <w:rPr>
        <w:b/>
        <w:bCs/>
      </w:rPr>
    </w:tblStylePr>
    <w:tblStylePr w:type="lastCol">
      <w:rPr>
        <w:b/>
        <w:bCs/>
      </w:rPr>
    </w:tblStylePr>
    <w:tblStylePr w:type="band1Vert">
      <w:tblPr/>
      <w:tcPr>
        <w:shd w:val="clear" w:color="auto" w:fill="75E1FF" w:themeFill="accent5" w:themeFillTint="7F"/>
      </w:tcPr>
    </w:tblStylePr>
    <w:tblStylePr w:type="band1Horz">
      <w:tblPr/>
      <w:tcPr>
        <w:shd w:val="clear" w:color="auto" w:fill="75E1FF" w:themeFill="accent5" w:themeFillTint="7F"/>
      </w:tcPr>
    </w:tblStylePr>
  </w:style>
  <w:style w:type="table" w:styleId="MediumGrid1-Accent4">
    <w:name w:val="Medium Grid 1 Accent 4"/>
    <w:basedOn w:val="TableNormal"/>
    <w:uiPriority w:val="67"/>
    <w:rsid w:val="00E07762"/>
    <w:pPr>
      <w:spacing w:line="240" w:lineRule="auto"/>
    </w:pPr>
    <w:tblPr>
      <w:tblStyleRowBandSize w:val="1"/>
      <w:tblStyleColBandSize w:val="1"/>
      <w:tblBorders>
        <w:top w:val="single" w:sz="8" w:space="0" w:color="008BAF" w:themeColor="accent4" w:themeTint="BF"/>
        <w:left w:val="single" w:sz="8" w:space="0" w:color="008BAF" w:themeColor="accent4" w:themeTint="BF"/>
        <w:bottom w:val="single" w:sz="8" w:space="0" w:color="008BAF" w:themeColor="accent4" w:themeTint="BF"/>
        <w:right w:val="single" w:sz="8" w:space="0" w:color="008BAF" w:themeColor="accent4" w:themeTint="BF"/>
        <w:insideH w:val="single" w:sz="8" w:space="0" w:color="008BAF" w:themeColor="accent4" w:themeTint="BF"/>
        <w:insideV w:val="single" w:sz="8" w:space="0" w:color="008BAF" w:themeColor="accent4" w:themeTint="BF"/>
      </w:tblBorders>
    </w:tblPr>
    <w:tcPr>
      <w:shd w:val="clear" w:color="auto" w:fill="90E8FF" w:themeFill="accent4" w:themeFillTint="3F"/>
    </w:tcPr>
    <w:tblStylePr w:type="firstRow">
      <w:rPr>
        <w:b/>
        <w:bCs/>
      </w:rPr>
    </w:tblStylePr>
    <w:tblStylePr w:type="lastRow">
      <w:rPr>
        <w:b/>
        <w:bCs/>
      </w:rPr>
      <w:tblPr/>
      <w:tcPr>
        <w:tcBorders>
          <w:top w:val="single" w:sz="18" w:space="0" w:color="008BAF" w:themeColor="accent4" w:themeTint="BF"/>
        </w:tcBorders>
      </w:tcPr>
    </w:tblStylePr>
    <w:tblStylePr w:type="firstCol">
      <w:rPr>
        <w:b/>
        <w:bCs/>
      </w:rPr>
    </w:tblStylePr>
    <w:tblStylePr w:type="lastCol">
      <w:rPr>
        <w:b/>
        <w:bCs/>
      </w:rPr>
    </w:tblStylePr>
    <w:tblStylePr w:type="band1Vert">
      <w:tblPr/>
      <w:tcPr>
        <w:shd w:val="clear" w:color="auto" w:fill="20D1FF" w:themeFill="accent4" w:themeFillTint="7F"/>
      </w:tcPr>
    </w:tblStylePr>
    <w:tblStylePr w:type="band1Horz">
      <w:tblPr/>
      <w:tcPr>
        <w:shd w:val="clear" w:color="auto" w:fill="20D1FF" w:themeFill="accent4" w:themeFillTint="7F"/>
      </w:tcPr>
    </w:tblStylePr>
  </w:style>
  <w:style w:type="table" w:styleId="MediumGrid1-Accent3">
    <w:name w:val="Medium Grid 1 Accent 3"/>
    <w:basedOn w:val="TableNormal"/>
    <w:uiPriority w:val="67"/>
    <w:rsid w:val="00E07762"/>
    <w:pPr>
      <w:spacing w:line="240" w:lineRule="auto"/>
    </w:pPr>
    <w:tblPr>
      <w:tblStyleRowBandSize w:val="1"/>
      <w:tblStyleColBandSize w:val="1"/>
      <w:tblBorders>
        <w:top w:val="single" w:sz="8" w:space="0" w:color="30D3FF" w:themeColor="accent3" w:themeTint="BF"/>
        <w:left w:val="single" w:sz="8" w:space="0" w:color="30D3FF" w:themeColor="accent3" w:themeTint="BF"/>
        <w:bottom w:val="single" w:sz="8" w:space="0" w:color="30D3FF" w:themeColor="accent3" w:themeTint="BF"/>
        <w:right w:val="single" w:sz="8" w:space="0" w:color="30D3FF" w:themeColor="accent3" w:themeTint="BF"/>
        <w:insideH w:val="single" w:sz="8" w:space="0" w:color="30D3FF" w:themeColor="accent3" w:themeTint="BF"/>
        <w:insideV w:val="single" w:sz="8" w:space="0" w:color="30D3FF" w:themeColor="accent3" w:themeTint="BF"/>
      </w:tblBorders>
    </w:tblPr>
    <w:tcPr>
      <w:shd w:val="clear" w:color="auto" w:fill="BAF0FF" w:themeFill="accent3" w:themeFillTint="3F"/>
    </w:tcPr>
    <w:tblStylePr w:type="firstRow">
      <w:rPr>
        <w:b/>
        <w:bCs/>
      </w:rPr>
    </w:tblStylePr>
    <w:tblStylePr w:type="lastRow">
      <w:rPr>
        <w:b/>
        <w:bCs/>
      </w:rPr>
      <w:tblPr/>
      <w:tcPr>
        <w:tcBorders>
          <w:top w:val="single" w:sz="18" w:space="0" w:color="30D3FF" w:themeColor="accent3" w:themeTint="BF"/>
        </w:tcBorders>
      </w:tcPr>
    </w:tblStylePr>
    <w:tblStylePr w:type="firstCol">
      <w:rPr>
        <w:b/>
        <w:bCs/>
      </w:rPr>
    </w:tblStylePr>
    <w:tblStylePr w:type="lastCol">
      <w:rPr>
        <w:b/>
        <w:bCs/>
      </w:rPr>
    </w:tblStylePr>
    <w:tblStylePr w:type="band1Vert">
      <w:tblPr/>
      <w:tcPr>
        <w:shd w:val="clear" w:color="auto" w:fill="75E1FF" w:themeFill="accent3" w:themeFillTint="7F"/>
      </w:tcPr>
    </w:tblStylePr>
    <w:tblStylePr w:type="band1Horz">
      <w:tblPr/>
      <w:tcPr>
        <w:shd w:val="clear" w:color="auto" w:fill="75E1FF" w:themeFill="accent3" w:themeFillTint="7F"/>
      </w:tcPr>
    </w:tblStylePr>
  </w:style>
  <w:style w:type="table" w:styleId="MediumGrid1-Accent2">
    <w:name w:val="Medium Grid 1 Accent 2"/>
    <w:basedOn w:val="TableNormal"/>
    <w:uiPriority w:val="67"/>
    <w:rsid w:val="00E07762"/>
    <w:pPr>
      <w:spacing w:line="240" w:lineRule="auto"/>
    </w:pPr>
    <w:tblPr>
      <w:tblStyleRowBandSize w:val="1"/>
      <w:tblStyleColBandSize w:val="1"/>
      <w:tblBorders>
        <w:top w:val="single" w:sz="8" w:space="0" w:color="008BAF" w:themeColor="accent2" w:themeTint="BF"/>
        <w:left w:val="single" w:sz="8" w:space="0" w:color="008BAF" w:themeColor="accent2" w:themeTint="BF"/>
        <w:bottom w:val="single" w:sz="8" w:space="0" w:color="008BAF" w:themeColor="accent2" w:themeTint="BF"/>
        <w:right w:val="single" w:sz="8" w:space="0" w:color="008BAF" w:themeColor="accent2" w:themeTint="BF"/>
        <w:insideH w:val="single" w:sz="8" w:space="0" w:color="008BAF" w:themeColor="accent2" w:themeTint="BF"/>
        <w:insideV w:val="single" w:sz="8" w:space="0" w:color="008BAF" w:themeColor="accent2" w:themeTint="BF"/>
      </w:tblBorders>
    </w:tblPr>
    <w:tcPr>
      <w:shd w:val="clear" w:color="auto" w:fill="90E8FF" w:themeFill="accent2" w:themeFillTint="3F"/>
    </w:tcPr>
    <w:tblStylePr w:type="firstRow">
      <w:rPr>
        <w:b/>
        <w:bCs/>
      </w:rPr>
    </w:tblStylePr>
    <w:tblStylePr w:type="lastRow">
      <w:rPr>
        <w:b/>
        <w:bCs/>
      </w:rPr>
      <w:tblPr/>
      <w:tcPr>
        <w:tcBorders>
          <w:top w:val="single" w:sz="18" w:space="0" w:color="008BAF" w:themeColor="accent2" w:themeTint="BF"/>
        </w:tcBorders>
      </w:tcPr>
    </w:tblStylePr>
    <w:tblStylePr w:type="firstCol">
      <w:rPr>
        <w:b/>
        <w:bCs/>
      </w:rPr>
    </w:tblStylePr>
    <w:tblStylePr w:type="lastCol">
      <w:rPr>
        <w:b/>
        <w:bCs/>
      </w:rPr>
    </w:tblStylePr>
    <w:tblStylePr w:type="band1Vert">
      <w:tblPr/>
      <w:tcPr>
        <w:shd w:val="clear" w:color="auto" w:fill="20D1FF" w:themeFill="accent2" w:themeFillTint="7F"/>
      </w:tcPr>
    </w:tblStylePr>
    <w:tblStylePr w:type="band1Horz">
      <w:tblPr/>
      <w:tcPr>
        <w:shd w:val="clear" w:color="auto" w:fill="20D1FF" w:themeFill="accent2" w:themeFillTint="7F"/>
      </w:tcPr>
    </w:tblStylePr>
  </w:style>
  <w:style w:type="table" w:styleId="MediumGrid1-Accent1">
    <w:name w:val="Medium Grid 1 Accent 1"/>
    <w:basedOn w:val="TableNormal"/>
    <w:uiPriority w:val="67"/>
    <w:rsid w:val="00E07762"/>
    <w:pPr>
      <w:spacing w:line="240" w:lineRule="auto"/>
    </w:pPr>
    <w:tblPr>
      <w:tblStyleRowBandSize w:val="1"/>
      <w:tblStyleColBandSize w:val="1"/>
      <w:tblBorders>
        <w:top w:val="single" w:sz="8" w:space="0" w:color="30D3FF" w:themeColor="accent1" w:themeTint="BF"/>
        <w:left w:val="single" w:sz="8" w:space="0" w:color="30D3FF" w:themeColor="accent1" w:themeTint="BF"/>
        <w:bottom w:val="single" w:sz="8" w:space="0" w:color="30D3FF" w:themeColor="accent1" w:themeTint="BF"/>
        <w:right w:val="single" w:sz="8" w:space="0" w:color="30D3FF" w:themeColor="accent1" w:themeTint="BF"/>
        <w:insideH w:val="single" w:sz="8" w:space="0" w:color="30D3FF" w:themeColor="accent1" w:themeTint="BF"/>
        <w:insideV w:val="single" w:sz="8" w:space="0" w:color="30D3FF" w:themeColor="accent1" w:themeTint="BF"/>
      </w:tblBorders>
    </w:tblPr>
    <w:tcPr>
      <w:shd w:val="clear" w:color="auto" w:fill="BAF0FF" w:themeFill="accent1" w:themeFillTint="3F"/>
    </w:tcPr>
    <w:tblStylePr w:type="firstRow">
      <w:rPr>
        <w:b/>
        <w:bCs/>
      </w:rPr>
    </w:tblStylePr>
    <w:tblStylePr w:type="lastRow">
      <w:rPr>
        <w:b/>
        <w:bCs/>
      </w:rPr>
      <w:tblPr/>
      <w:tcPr>
        <w:tcBorders>
          <w:top w:val="single" w:sz="18" w:space="0" w:color="30D3FF" w:themeColor="accent1" w:themeTint="BF"/>
        </w:tcBorders>
      </w:tcPr>
    </w:tblStylePr>
    <w:tblStylePr w:type="firstCol">
      <w:rPr>
        <w:b/>
        <w:bCs/>
      </w:rPr>
    </w:tblStylePr>
    <w:tblStylePr w:type="lastCol">
      <w:rPr>
        <w:b/>
        <w:bCs/>
      </w:rPr>
    </w:tblStylePr>
    <w:tblStylePr w:type="band1Vert">
      <w:tblPr/>
      <w:tcPr>
        <w:shd w:val="clear" w:color="auto" w:fill="75E1FF" w:themeFill="accent1" w:themeFillTint="7F"/>
      </w:tcPr>
    </w:tblStylePr>
    <w:tblStylePr w:type="band1Horz">
      <w:tblPr/>
      <w:tcPr>
        <w:shd w:val="clear" w:color="auto" w:fill="75E1FF" w:themeFill="accent1" w:themeFillTint="7F"/>
      </w:tcPr>
    </w:tblStylePr>
  </w:style>
  <w:style w:type="table" w:styleId="DarkList-Accent6">
    <w:name w:val="Dark List Accent 6"/>
    <w:basedOn w:val="TableNormal"/>
    <w:uiPriority w:val="70"/>
    <w:rsid w:val="00E07762"/>
    <w:pPr>
      <w:spacing w:line="240" w:lineRule="auto"/>
    </w:pPr>
    <w:rPr>
      <w:color w:val="FFFFFF" w:themeColor="background1"/>
    </w:rPr>
    <w:tblPr>
      <w:tblStyleRowBandSize w:val="1"/>
      <w:tblStyleColBandSize w:val="1"/>
    </w:tblPr>
    <w:tcPr>
      <w:shd w:val="clear" w:color="auto" w:fill="0033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25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252F" w:themeFill="accent6" w:themeFillShade="BF"/>
      </w:tcPr>
    </w:tblStylePr>
    <w:tblStylePr w:type="band1Vert">
      <w:tblPr/>
      <w:tcPr>
        <w:tcBorders>
          <w:top w:val="nil"/>
          <w:left w:val="nil"/>
          <w:bottom w:val="nil"/>
          <w:right w:val="nil"/>
          <w:insideH w:val="nil"/>
          <w:insideV w:val="nil"/>
        </w:tcBorders>
        <w:shd w:val="clear" w:color="auto" w:fill="00252F" w:themeFill="accent6" w:themeFillShade="BF"/>
      </w:tcPr>
    </w:tblStylePr>
    <w:tblStylePr w:type="band1Horz">
      <w:tblPr/>
      <w:tcPr>
        <w:tcBorders>
          <w:top w:val="nil"/>
          <w:left w:val="nil"/>
          <w:bottom w:val="nil"/>
          <w:right w:val="nil"/>
          <w:insideH w:val="nil"/>
          <w:insideV w:val="nil"/>
        </w:tcBorders>
        <w:shd w:val="clear" w:color="auto" w:fill="00252F" w:themeFill="accent6" w:themeFillShade="BF"/>
      </w:tcPr>
    </w:tblStylePr>
  </w:style>
  <w:style w:type="table" w:styleId="DarkList-Accent5">
    <w:name w:val="Dark List Accent 5"/>
    <w:basedOn w:val="TableNormal"/>
    <w:uiPriority w:val="70"/>
    <w:rsid w:val="00E07762"/>
    <w:pPr>
      <w:spacing w:line="240" w:lineRule="auto"/>
    </w:pPr>
    <w:rPr>
      <w:color w:val="FFFFFF" w:themeColor="background1"/>
    </w:rPr>
    <w:tblPr>
      <w:tblStyleRowBandSize w:val="1"/>
      <w:tblStyleColBandSize w:val="1"/>
    </w:tblPr>
    <w:tcPr>
      <w:shd w:val="clear" w:color="auto" w:fill="00B9E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B7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9A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9AF" w:themeFill="accent5" w:themeFillShade="BF"/>
      </w:tcPr>
    </w:tblStylePr>
    <w:tblStylePr w:type="band1Vert">
      <w:tblPr/>
      <w:tcPr>
        <w:tcBorders>
          <w:top w:val="nil"/>
          <w:left w:val="nil"/>
          <w:bottom w:val="nil"/>
          <w:right w:val="nil"/>
          <w:insideH w:val="nil"/>
          <w:insideV w:val="nil"/>
        </w:tcBorders>
        <w:shd w:val="clear" w:color="auto" w:fill="0089AF" w:themeFill="accent5" w:themeFillShade="BF"/>
      </w:tcPr>
    </w:tblStylePr>
    <w:tblStylePr w:type="band1Horz">
      <w:tblPr/>
      <w:tcPr>
        <w:tcBorders>
          <w:top w:val="nil"/>
          <w:left w:val="nil"/>
          <w:bottom w:val="nil"/>
          <w:right w:val="nil"/>
          <w:insideH w:val="nil"/>
          <w:insideV w:val="nil"/>
        </w:tcBorders>
        <w:shd w:val="clear" w:color="auto" w:fill="0089AF" w:themeFill="accent5" w:themeFillShade="BF"/>
      </w:tcPr>
    </w:tblStylePr>
  </w:style>
  <w:style w:type="table" w:styleId="DarkList-Accent4">
    <w:name w:val="Dark List Accent 4"/>
    <w:basedOn w:val="TableNormal"/>
    <w:uiPriority w:val="70"/>
    <w:rsid w:val="00E07762"/>
    <w:pPr>
      <w:spacing w:line="240" w:lineRule="auto"/>
    </w:pPr>
    <w:rPr>
      <w:color w:val="FFFFFF" w:themeColor="background1"/>
    </w:rPr>
    <w:tblPr>
      <w:tblStyleRowBandSize w:val="1"/>
      <w:tblStyleColBandSize w:val="1"/>
    </w:tblPr>
    <w:tcPr>
      <w:shd w:val="clear" w:color="auto" w:fill="0033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2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252F" w:themeFill="accent4" w:themeFillShade="BF"/>
      </w:tcPr>
    </w:tblStylePr>
    <w:tblStylePr w:type="band1Vert">
      <w:tblPr/>
      <w:tcPr>
        <w:tcBorders>
          <w:top w:val="nil"/>
          <w:left w:val="nil"/>
          <w:bottom w:val="nil"/>
          <w:right w:val="nil"/>
          <w:insideH w:val="nil"/>
          <w:insideV w:val="nil"/>
        </w:tcBorders>
        <w:shd w:val="clear" w:color="auto" w:fill="00252F" w:themeFill="accent4" w:themeFillShade="BF"/>
      </w:tcPr>
    </w:tblStylePr>
    <w:tblStylePr w:type="band1Horz">
      <w:tblPr/>
      <w:tcPr>
        <w:tcBorders>
          <w:top w:val="nil"/>
          <w:left w:val="nil"/>
          <w:bottom w:val="nil"/>
          <w:right w:val="nil"/>
          <w:insideH w:val="nil"/>
          <w:insideV w:val="nil"/>
        </w:tcBorders>
        <w:shd w:val="clear" w:color="auto" w:fill="00252F" w:themeFill="accent4" w:themeFillShade="BF"/>
      </w:tcPr>
    </w:tblStylePr>
  </w:style>
  <w:style w:type="table" w:styleId="DarkList-Accent3">
    <w:name w:val="Dark List Accent 3"/>
    <w:basedOn w:val="TableNormal"/>
    <w:uiPriority w:val="70"/>
    <w:rsid w:val="00E07762"/>
    <w:pPr>
      <w:spacing w:line="240" w:lineRule="auto"/>
    </w:pPr>
    <w:rPr>
      <w:color w:val="FFFFFF" w:themeColor="background1"/>
    </w:rPr>
    <w:tblPr>
      <w:tblStyleRowBandSize w:val="1"/>
      <w:tblStyleColBandSize w:val="1"/>
    </w:tblPr>
    <w:tcPr>
      <w:shd w:val="clear" w:color="auto" w:fill="00B9E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B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9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9AF" w:themeFill="accent3" w:themeFillShade="BF"/>
      </w:tcPr>
    </w:tblStylePr>
    <w:tblStylePr w:type="band1Vert">
      <w:tblPr/>
      <w:tcPr>
        <w:tcBorders>
          <w:top w:val="nil"/>
          <w:left w:val="nil"/>
          <w:bottom w:val="nil"/>
          <w:right w:val="nil"/>
          <w:insideH w:val="nil"/>
          <w:insideV w:val="nil"/>
        </w:tcBorders>
        <w:shd w:val="clear" w:color="auto" w:fill="0089AF" w:themeFill="accent3" w:themeFillShade="BF"/>
      </w:tcPr>
    </w:tblStylePr>
    <w:tblStylePr w:type="band1Horz">
      <w:tblPr/>
      <w:tcPr>
        <w:tcBorders>
          <w:top w:val="nil"/>
          <w:left w:val="nil"/>
          <w:bottom w:val="nil"/>
          <w:right w:val="nil"/>
          <w:insideH w:val="nil"/>
          <w:insideV w:val="nil"/>
        </w:tcBorders>
        <w:shd w:val="clear" w:color="auto" w:fill="0089AF" w:themeFill="accent3" w:themeFillShade="BF"/>
      </w:tcPr>
    </w:tblStylePr>
  </w:style>
  <w:style w:type="table" w:styleId="DarkList-Accent2">
    <w:name w:val="Dark List Accent 2"/>
    <w:basedOn w:val="TableNormal"/>
    <w:uiPriority w:val="70"/>
    <w:rsid w:val="00E07762"/>
    <w:pPr>
      <w:spacing w:line="240" w:lineRule="auto"/>
    </w:pPr>
    <w:rPr>
      <w:color w:val="FFFFFF" w:themeColor="background1"/>
    </w:rPr>
    <w:tblPr>
      <w:tblStyleRowBandSize w:val="1"/>
      <w:tblStyleColBandSize w:val="1"/>
    </w:tblPr>
    <w:tcPr>
      <w:shd w:val="clear" w:color="auto" w:fill="0033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2F" w:themeFill="accent2" w:themeFillShade="BF"/>
      </w:tcPr>
    </w:tblStylePr>
    <w:tblStylePr w:type="band1Vert">
      <w:tblPr/>
      <w:tcPr>
        <w:tcBorders>
          <w:top w:val="nil"/>
          <w:left w:val="nil"/>
          <w:bottom w:val="nil"/>
          <w:right w:val="nil"/>
          <w:insideH w:val="nil"/>
          <w:insideV w:val="nil"/>
        </w:tcBorders>
        <w:shd w:val="clear" w:color="auto" w:fill="00252F" w:themeFill="accent2" w:themeFillShade="BF"/>
      </w:tcPr>
    </w:tblStylePr>
    <w:tblStylePr w:type="band1Horz">
      <w:tblPr/>
      <w:tcPr>
        <w:tcBorders>
          <w:top w:val="nil"/>
          <w:left w:val="nil"/>
          <w:bottom w:val="nil"/>
          <w:right w:val="nil"/>
          <w:insideH w:val="nil"/>
          <w:insideV w:val="nil"/>
        </w:tcBorders>
        <w:shd w:val="clear" w:color="auto" w:fill="00252F" w:themeFill="accent2" w:themeFillShade="BF"/>
      </w:tcPr>
    </w:tblStylePr>
  </w:style>
  <w:style w:type="table" w:styleId="DarkList-Accent1">
    <w:name w:val="Dark List Accent 1"/>
    <w:basedOn w:val="TableNormal"/>
    <w:uiPriority w:val="70"/>
    <w:rsid w:val="00E07762"/>
    <w:pPr>
      <w:spacing w:line="240" w:lineRule="auto"/>
    </w:pPr>
    <w:rPr>
      <w:color w:val="FFFFFF" w:themeColor="background1"/>
    </w:rPr>
    <w:tblPr>
      <w:tblStyleRowBandSize w:val="1"/>
      <w:tblStyleColBandSize w:val="1"/>
    </w:tblPr>
    <w:tcPr>
      <w:shd w:val="clear" w:color="auto" w:fill="00B9E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B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9A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9AF" w:themeFill="accent1" w:themeFillShade="BF"/>
      </w:tcPr>
    </w:tblStylePr>
    <w:tblStylePr w:type="band1Vert">
      <w:tblPr/>
      <w:tcPr>
        <w:tcBorders>
          <w:top w:val="nil"/>
          <w:left w:val="nil"/>
          <w:bottom w:val="nil"/>
          <w:right w:val="nil"/>
          <w:insideH w:val="nil"/>
          <w:insideV w:val="nil"/>
        </w:tcBorders>
        <w:shd w:val="clear" w:color="auto" w:fill="0089AF" w:themeFill="accent1" w:themeFillShade="BF"/>
      </w:tcPr>
    </w:tblStylePr>
    <w:tblStylePr w:type="band1Horz">
      <w:tblPr/>
      <w:tcPr>
        <w:tcBorders>
          <w:top w:val="nil"/>
          <w:left w:val="nil"/>
          <w:bottom w:val="nil"/>
          <w:right w:val="nil"/>
          <w:insideH w:val="nil"/>
          <w:insideV w:val="nil"/>
        </w:tcBorders>
        <w:shd w:val="clear" w:color="auto" w:fill="0089AF" w:themeFill="accent1" w:themeFillShade="BF"/>
      </w:tcPr>
    </w:tblStylePr>
  </w:style>
  <w:style w:type="paragraph" w:styleId="Bibliography">
    <w:name w:val="Bibliography"/>
    <w:basedOn w:val="ZsysbasisKWR"/>
    <w:next w:val="TKIWTBasistekst"/>
    <w:uiPriority w:val="98"/>
    <w:semiHidden/>
    <w:rsid w:val="00E07762"/>
  </w:style>
  <w:style w:type="paragraph" w:styleId="Quote">
    <w:name w:val="Quote"/>
    <w:basedOn w:val="ZsysbasisKWR"/>
    <w:next w:val="TKIWTBasistekst"/>
    <w:link w:val="QuoteChar"/>
    <w:uiPriority w:val="98"/>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000000" w:themeColor="text1"/>
      <w:sz w:val="18"/>
      <w:szCs w:val="18"/>
    </w:rPr>
  </w:style>
  <w:style w:type="paragraph" w:styleId="IntenseQuote">
    <w:name w:val="Intense Quote"/>
    <w:basedOn w:val="ZsysbasisKWR"/>
    <w:next w:val="TKIWTBasistekst"/>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KWR"/>
    <w:basedOn w:val="DefaultParagraphFont"/>
    <w:uiPriority w:val="4"/>
    <w:rsid w:val="00E07762"/>
    <w:rPr>
      <w:vertAlign w:val="superscript"/>
    </w:rPr>
  </w:style>
  <w:style w:type="paragraph" w:styleId="NoSpacing">
    <w:name w:val="No Spacing"/>
    <w:basedOn w:val="ZsysbasisKWR"/>
    <w:next w:val="TKIWTBasistekst"/>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KWR"/>
    <w:next w:val="TKIWTBasistekst"/>
    <w:uiPriority w:val="98"/>
    <w:semiHidden/>
    <w:unhideWhenUsed/>
    <w:rsid w:val="00FC3FA5"/>
    <w:pPr>
      <w:keepLines/>
      <w:spacing w:before="480"/>
    </w:pPr>
    <w:rPr>
      <w:rFonts w:asciiTheme="majorHAnsi" w:eastAsiaTheme="majorEastAsia" w:hAnsiTheme="majorHAnsi" w:cstheme="majorBidi"/>
      <w:sz w:val="28"/>
      <w:szCs w:val="28"/>
    </w:rPr>
  </w:style>
  <w:style w:type="paragraph" w:styleId="ListParagraph">
    <w:name w:val="List Paragraph"/>
    <w:aliases w:val="KWR-List"/>
    <w:basedOn w:val="ZsysbasisKWR"/>
    <w:next w:val="TKIWTBasistekst"/>
    <w:uiPriority w:val="99"/>
    <w:rsid w:val="00E7078D"/>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KopnummeringKWR">
    <w:name w:val="Kopnummering KWR"/>
    <w:uiPriority w:val="4"/>
    <w:semiHidden/>
    <w:rsid w:val="00345315"/>
    <w:pPr>
      <w:numPr>
        <w:numId w:val="9"/>
      </w:numPr>
    </w:pPr>
  </w:style>
  <w:style w:type="paragraph" w:customStyle="1" w:styleId="ZsyseenpuntKWR">
    <w:name w:val="Zsyseenpunt KWR"/>
    <w:basedOn w:val="ZsysbasisKWR"/>
    <w:uiPriority w:val="4"/>
    <w:semiHidden/>
    <w:rsid w:val="00756C31"/>
    <w:pPr>
      <w:spacing w:line="20" w:lineRule="exact"/>
    </w:pPr>
    <w:rPr>
      <w:sz w:val="2"/>
    </w:rPr>
  </w:style>
  <w:style w:type="paragraph" w:customStyle="1" w:styleId="ZsysbasisdocumentgegevensKWR">
    <w:name w:val="Zsysbasisdocumentgegevens KWR"/>
    <w:basedOn w:val="ZsysbasisKWR"/>
    <w:next w:val="TKIWTBasistekst"/>
    <w:uiPriority w:val="4"/>
    <w:semiHidden/>
    <w:rsid w:val="0019395E"/>
    <w:pPr>
      <w:spacing w:line="240" w:lineRule="exact"/>
    </w:pPr>
    <w:rPr>
      <w:noProof/>
      <w:sz w:val="18"/>
    </w:rPr>
  </w:style>
  <w:style w:type="paragraph" w:customStyle="1" w:styleId="DocumentgegevenskopjeKWR">
    <w:name w:val="Documentgegevens kopje KWR"/>
    <w:basedOn w:val="ZsysbasisdocumentgegevensKWR"/>
    <w:uiPriority w:val="4"/>
    <w:rsid w:val="00756C31"/>
    <w:rPr>
      <w:rFonts w:ascii="Calibri" w:hAnsi="Calibri"/>
      <w:b/>
    </w:rPr>
  </w:style>
  <w:style w:type="paragraph" w:customStyle="1" w:styleId="DocumentgegevensKWR">
    <w:name w:val="Documentgegevens KWR"/>
    <w:basedOn w:val="ZsysbasisdocumentgegevensKWR"/>
    <w:uiPriority w:val="4"/>
    <w:rsid w:val="00756C31"/>
  </w:style>
  <w:style w:type="paragraph" w:customStyle="1" w:styleId="PaginanummerKWR">
    <w:name w:val="Paginanummer KWR"/>
    <w:basedOn w:val="ZsysbasisdocumentgegevensKWR"/>
    <w:uiPriority w:val="4"/>
    <w:rsid w:val="00E334BB"/>
  </w:style>
  <w:style w:type="paragraph" w:customStyle="1" w:styleId="AfzendergegevensKWR">
    <w:name w:val="Afzendergegevens KWR"/>
    <w:basedOn w:val="ZsysbasisdocumentgegevensKWR"/>
    <w:uiPriority w:val="4"/>
    <w:rsid w:val="00135E7B"/>
  </w:style>
  <w:style w:type="paragraph" w:customStyle="1" w:styleId="AfzendergegevenskopjeKWR">
    <w:name w:val="Afzendergegevens kopje KWR"/>
    <w:basedOn w:val="ZsysbasisdocumentgegevensKWR"/>
    <w:uiPriority w:val="4"/>
    <w:rsid w:val="00135E7B"/>
  </w:style>
  <w:style w:type="numbering" w:customStyle="1" w:styleId="OpsommingtekenKWR">
    <w:name w:val="Opsomming teken KWR"/>
    <w:uiPriority w:val="4"/>
    <w:semiHidden/>
    <w:rsid w:val="00AD44F1"/>
    <w:pPr>
      <w:numPr>
        <w:numId w:val="10"/>
      </w:numPr>
    </w:pPr>
  </w:style>
  <w:style w:type="paragraph" w:customStyle="1" w:styleId="AlineavoorafbeeldingKWR">
    <w:name w:val="Alinea voor afbeelding KWR"/>
    <w:basedOn w:val="ZsysbasisKWR"/>
    <w:next w:val="TKIWTBasistekst"/>
    <w:uiPriority w:val="4"/>
    <w:rsid w:val="00BB239A"/>
  </w:style>
  <w:style w:type="paragraph" w:customStyle="1" w:styleId="TitelKWR">
    <w:name w:val="Titel KWR"/>
    <w:basedOn w:val="ZsysbasisKWR"/>
    <w:uiPriority w:val="4"/>
    <w:rsid w:val="000E1539"/>
    <w:pPr>
      <w:keepLines/>
      <w:spacing w:line="1400" w:lineRule="exact"/>
    </w:pPr>
    <w:rPr>
      <w:rFonts w:ascii="Calibri" w:hAnsi="Calibri"/>
      <w:b/>
      <w:sz w:val="44"/>
    </w:rPr>
  </w:style>
  <w:style w:type="paragraph" w:customStyle="1" w:styleId="SubtitelKWR">
    <w:name w:val="Subtitel KWR"/>
    <w:basedOn w:val="ZsysbasisKWR"/>
    <w:uiPriority w:val="4"/>
    <w:rsid w:val="000E1539"/>
    <w:pPr>
      <w:keepLines/>
    </w:pPr>
  </w:style>
  <w:style w:type="numbering" w:customStyle="1" w:styleId="BijlagenummeringKWR">
    <w:name w:val="Bijlagenummering KWR"/>
    <w:uiPriority w:val="4"/>
    <w:semiHidden/>
    <w:rsid w:val="00345315"/>
    <w:pPr>
      <w:numPr>
        <w:numId w:val="11"/>
      </w:numPr>
    </w:pPr>
  </w:style>
  <w:style w:type="paragraph" w:customStyle="1" w:styleId="Bijlagekop1KWR">
    <w:name w:val="Bijlage kop 1 KWR"/>
    <w:basedOn w:val="ZsysbasisKWR"/>
    <w:next w:val="TKIWTBasistekst"/>
    <w:uiPriority w:val="4"/>
    <w:rsid w:val="00EB4952"/>
    <w:pPr>
      <w:keepNext/>
      <w:keepLines/>
      <w:numPr>
        <w:numId w:val="30"/>
      </w:numPr>
      <w:tabs>
        <w:tab w:val="left" w:pos="709"/>
      </w:tabs>
      <w:spacing w:before="560" w:line="280" w:lineRule="exact"/>
      <w:outlineLvl w:val="0"/>
    </w:pPr>
    <w:rPr>
      <w:rFonts w:ascii="Calibri" w:hAnsi="Calibri"/>
      <w:b/>
      <w:sz w:val="24"/>
    </w:rPr>
  </w:style>
  <w:style w:type="paragraph" w:customStyle="1" w:styleId="Bijlagekop2KWR">
    <w:name w:val="Bijlage kop 2 KWR"/>
    <w:basedOn w:val="ZsysbasisKWR"/>
    <w:next w:val="TKIWTBasistekst"/>
    <w:uiPriority w:val="4"/>
    <w:rsid w:val="00B34459"/>
    <w:pPr>
      <w:keepNext/>
      <w:keepLines/>
      <w:numPr>
        <w:ilvl w:val="1"/>
        <w:numId w:val="30"/>
      </w:numPr>
      <w:spacing w:before="280"/>
      <w:outlineLvl w:val="1"/>
    </w:pPr>
    <w:rPr>
      <w:rFonts w:ascii="Calibri" w:hAnsi="Calibri"/>
      <w:b/>
    </w:rPr>
  </w:style>
  <w:style w:type="paragraph" w:styleId="CommentSubject">
    <w:name w:val="annotation subject"/>
    <w:basedOn w:val="ZsysbasisKWR"/>
    <w:next w:val="TKIWTBasistekst"/>
    <w:link w:val="CommentSubjectChar"/>
    <w:uiPriority w:val="98"/>
    <w:semiHidden/>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000000"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KWRChar"/>
    <w:link w:val="BodyText"/>
    <w:semiHidden/>
    <w:rsid w:val="00E7078D"/>
    <w:rPr>
      <w:rFonts w:asciiTheme="minorHAnsi" w:hAnsiTheme="minorHAnsi" w:cs="Maiandra GD"/>
      <w:color w:val="000000"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KWR"/>
    <w:next w:val="TKIWTBasistekst"/>
    <w:link w:val="BodyTextIndent2Char"/>
    <w:uiPriority w:val="98"/>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KWR"/>
    <w:next w:val="TKIWTBasistekst"/>
    <w:link w:val="BodyTextIndent3Char"/>
    <w:uiPriority w:val="98"/>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Lijst met afbeeldingen KWR"/>
    <w:basedOn w:val="ZsysbasisKWR"/>
    <w:next w:val="TKIWTBasistekst"/>
    <w:uiPriority w:val="4"/>
    <w:rsid w:val="00DD2A9E"/>
  </w:style>
  <w:style w:type="table" w:customStyle="1" w:styleId="TabelzonderopmaakKWR">
    <w:name w:val="Tabel zonder opmaak KWR"/>
    <w:basedOn w:val="TableNormal"/>
    <w:uiPriority w:val="99"/>
    <w:qFormat/>
    <w:rsid w:val="00D16E87"/>
    <w:pPr>
      <w:spacing w:line="240" w:lineRule="auto"/>
    </w:pPr>
    <w:tblPr>
      <w:tblCellMar>
        <w:left w:w="0" w:type="dxa"/>
        <w:right w:w="0" w:type="dxa"/>
      </w:tblCellMar>
    </w:tblPr>
  </w:style>
  <w:style w:type="paragraph" w:customStyle="1" w:styleId="ZsysbasistocKWR">
    <w:name w:val="Zsysbasistoc KWR"/>
    <w:basedOn w:val="ZsysbasisKWR"/>
    <w:next w:val="TKIWTBasistekst"/>
    <w:uiPriority w:val="4"/>
    <w:semiHidden/>
    <w:rsid w:val="00364B2C"/>
    <w:pPr>
      <w:ind w:left="709" w:right="567" w:hanging="709"/>
    </w:pPr>
  </w:style>
  <w:style w:type="numbering" w:customStyle="1" w:styleId="AgendapuntlijstKWR">
    <w:name w:val="Agendapunt (lijst) KWR"/>
    <w:uiPriority w:val="4"/>
    <w:semiHidden/>
    <w:rsid w:val="001C6232"/>
    <w:pPr>
      <w:numPr>
        <w:numId w:val="24"/>
      </w:numPr>
    </w:pPr>
  </w:style>
  <w:style w:type="paragraph" w:customStyle="1" w:styleId="AgendapuntKWR">
    <w:name w:val="Agendapunt KWR"/>
    <w:basedOn w:val="ZsysbasisKWR"/>
    <w:uiPriority w:val="4"/>
    <w:rsid w:val="001C6232"/>
    <w:pPr>
      <w:numPr>
        <w:numId w:val="25"/>
      </w:numPr>
    </w:pPr>
  </w:style>
  <w:style w:type="paragraph" w:customStyle="1" w:styleId="ZsysbasistabeltekstKWR">
    <w:name w:val="Zsysbasistabeltekst KWR"/>
    <w:basedOn w:val="ZsysbasisKWR"/>
    <w:next w:val="TabeltekstKWR"/>
    <w:uiPriority w:val="4"/>
    <w:semiHidden/>
    <w:rsid w:val="00312D26"/>
  </w:style>
  <w:style w:type="paragraph" w:customStyle="1" w:styleId="TabeltekstKWR">
    <w:name w:val="Tabeltekst KWR"/>
    <w:basedOn w:val="ZsysbasistabeltekstKWR"/>
    <w:uiPriority w:val="4"/>
    <w:rsid w:val="00312D26"/>
  </w:style>
  <w:style w:type="paragraph" w:customStyle="1" w:styleId="TabelkopjeKWR">
    <w:name w:val="Tabelkopje KWR"/>
    <w:basedOn w:val="ZsysbasistabeltekstKWR"/>
    <w:next w:val="TabeltekstKWR"/>
    <w:uiPriority w:val="4"/>
    <w:rsid w:val="00312D26"/>
  </w:style>
  <w:style w:type="paragraph" w:customStyle="1" w:styleId="DocumentnaamKWR">
    <w:name w:val="Documentnaam KWR"/>
    <w:basedOn w:val="ZsysbasisKWR"/>
    <w:next w:val="TKIWTBasistekst"/>
    <w:uiPriority w:val="4"/>
    <w:rsid w:val="00C02973"/>
    <w:pPr>
      <w:spacing w:line="560" w:lineRule="atLeast"/>
    </w:pPr>
    <w:rPr>
      <w:rFonts w:ascii="Calibri" w:hAnsi="Calibri"/>
      <w:b/>
      <w:sz w:val="44"/>
    </w:rPr>
  </w:style>
  <w:style w:type="character" w:customStyle="1" w:styleId="Hashtag1">
    <w:name w:val="Hashtag1"/>
    <w:basedOn w:val="DefaultParagraphFont"/>
    <w:uiPriority w:val="97"/>
    <w:unhideWhenUsed/>
    <w:rsid w:val="00CD6248"/>
    <w:rPr>
      <w:color w:val="2B579A"/>
      <w:shd w:val="clear" w:color="auto" w:fill="E1DFDD"/>
    </w:rPr>
  </w:style>
  <w:style w:type="character" w:customStyle="1" w:styleId="Onopgelostemelding1">
    <w:name w:val="Onopgeloste melding1"/>
    <w:basedOn w:val="DefaultParagraphFont"/>
    <w:uiPriority w:val="97"/>
    <w:unhideWhenUsed/>
    <w:rsid w:val="00CD6248"/>
    <w:rPr>
      <w:color w:val="605E5C"/>
      <w:shd w:val="clear" w:color="auto" w:fill="E1DFDD"/>
    </w:rPr>
  </w:style>
  <w:style w:type="character" w:customStyle="1" w:styleId="Slimmehyperlink1">
    <w:name w:val="Slimme hyperlink1"/>
    <w:basedOn w:val="DefaultParagraphFont"/>
    <w:uiPriority w:val="97"/>
    <w:unhideWhenUsed/>
    <w:rsid w:val="00CD6248"/>
    <w:rPr>
      <w:u w:val="dotted"/>
    </w:rPr>
  </w:style>
  <w:style w:type="character" w:customStyle="1" w:styleId="Vermelding1">
    <w:name w:val="Vermelding1"/>
    <w:basedOn w:val="DefaultParagraphFont"/>
    <w:uiPriority w:val="97"/>
    <w:unhideWhenUsed/>
    <w:rsid w:val="00CD6248"/>
    <w:rPr>
      <w:color w:val="2B579A"/>
      <w:shd w:val="clear" w:color="auto" w:fill="E1DFDD"/>
    </w:rPr>
  </w:style>
  <w:style w:type="character" w:customStyle="1" w:styleId="Hashtag2">
    <w:name w:val="Hashtag2"/>
    <w:basedOn w:val="DefaultParagraphFont"/>
    <w:uiPriority w:val="98"/>
    <w:semiHidden/>
    <w:unhideWhenUsed/>
    <w:rsid w:val="007B57CB"/>
    <w:rPr>
      <w:color w:val="2B579A"/>
      <w:shd w:val="clear" w:color="auto" w:fill="E1DFDD"/>
    </w:rPr>
  </w:style>
  <w:style w:type="character" w:customStyle="1" w:styleId="UnresolvedMention1">
    <w:name w:val="Unresolved Mention1"/>
    <w:basedOn w:val="DefaultParagraphFont"/>
    <w:uiPriority w:val="98"/>
    <w:semiHidden/>
    <w:unhideWhenUsed/>
    <w:rsid w:val="007B57CB"/>
    <w:rPr>
      <w:color w:val="605E5C"/>
      <w:shd w:val="clear" w:color="auto" w:fill="E1DFDD"/>
    </w:rPr>
  </w:style>
  <w:style w:type="character" w:customStyle="1" w:styleId="SmartHyperlink1">
    <w:name w:val="Smart Hyperlink1"/>
    <w:basedOn w:val="DefaultParagraphFont"/>
    <w:uiPriority w:val="98"/>
    <w:semiHidden/>
    <w:unhideWhenUsed/>
    <w:rsid w:val="007B57CB"/>
    <w:rPr>
      <w:u w:val="dotted"/>
    </w:rPr>
  </w:style>
  <w:style w:type="character" w:customStyle="1" w:styleId="Mention1">
    <w:name w:val="Mention1"/>
    <w:basedOn w:val="DefaultParagraphFont"/>
    <w:uiPriority w:val="98"/>
    <w:semiHidden/>
    <w:unhideWhenUsed/>
    <w:rsid w:val="007B57CB"/>
    <w:rPr>
      <w:color w:val="2B579A"/>
      <w:shd w:val="clear" w:color="auto" w:fill="E1DFDD"/>
    </w:rPr>
  </w:style>
  <w:style w:type="paragraph" w:customStyle="1" w:styleId="Ondertekening">
    <w:name w:val="Ondertekening"/>
    <w:basedOn w:val="Normal"/>
    <w:next w:val="Normal"/>
    <w:link w:val="OndertekeningChar"/>
    <w:rsid w:val="008A3C18"/>
    <w:pPr>
      <w:keepLines/>
      <w:spacing w:before="960" w:line="240" w:lineRule="auto"/>
      <w:ind w:right="709"/>
      <w:contextualSpacing/>
    </w:pPr>
  </w:style>
  <w:style w:type="paragraph" w:customStyle="1" w:styleId="VasteGegevensChar">
    <w:name w:val="VasteGegevens Char"/>
    <w:basedOn w:val="Normal"/>
    <w:link w:val="VasteGegevensCharChar"/>
    <w:rsid w:val="008A3C18"/>
  </w:style>
  <w:style w:type="character" w:customStyle="1" w:styleId="OndertekeningChar">
    <w:name w:val="Ondertekening Char"/>
    <w:link w:val="Ondertekening"/>
    <w:rsid w:val="008A3C18"/>
    <w:rPr>
      <w:rFonts w:ascii="Lucida Sans" w:hAnsi="Lucida Sans"/>
      <w:sz w:val="18"/>
      <w:lang w:val="nl-NL"/>
    </w:rPr>
  </w:style>
  <w:style w:type="character" w:customStyle="1" w:styleId="VasteGegevensCharChar">
    <w:name w:val="VasteGegevens Char Char"/>
    <w:link w:val="VasteGegevensChar"/>
    <w:rsid w:val="008A3C18"/>
    <w:rPr>
      <w:rFonts w:ascii="Lucida Sans" w:hAnsi="Lucida Sans"/>
      <w:sz w:val="18"/>
      <w:lang w:val="nl-NL"/>
    </w:rPr>
  </w:style>
  <w:style w:type="paragraph" w:customStyle="1" w:styleId="Kop18pt">
    <w:name w:val="Kop18pt"/>
    <w:basedOn w:val="Normal"/>
    <w:rsid w:val="008A3C18"/>
    <w:rPr>
      <w:b/>
      <w:sz w:val="36"/>
    </w:rPr>
  </w:style>
  <w:style w:type="paragraph" w:customStyle="1" w:styleId="DocumentTitel">
    <w:name w:val="DocumentTitel"/>
    <w:basedOn w:val="Normal"/>
    <w:rsid w:val="008A3C18"/>
    <w:rPr>
      <w:rFonts w:ascii="Verdana" w:hAnsi="Verdana"/>
      <w:sz w:val="28"/>
      <w:szCs w:val="28"/>
    </w:rPr>
  </w:style>
  <w:style w:type="paragraph" w:customStyle="1" w:styleId="Vastegegevens">
    <w:name w:val="Vastegegevens"/>
    <w:basedOn w:val="Normal"/>
    <w:link w:val="VastegegevensChar0"/>
    <w:rsid w:val="008A3C18"/>
    <w:pPr>
      <w:spacing w:line="240" w:lineRule="exact"/>
      <w:ind w:left="1418" w:hanging="1418"/>
    </w:pPr>
    <w:rPr>
      <w:b/>
    </w:rPr>
  </w:style>
  <w:style w:type="character" w:customStyle="1" w:styleId="VastegegevensChar0">
    <w:name w:val="Vastegegevens Char"/>
    <w:link w:val="Vastegegevens"/>
    <w:rsid w:val="008A3C18"/>
    <w:rPr>
      <w:rFonts w:ascii="Lucida Sans" w:hAnsi="Lucida Sans"/>
      <w:b/>
      <w:sz w:val="18"/>
      <w:lang w:val="nl-NL"/>
    </w:rPr>
  </w:style>
  <w:style w:type="paragraph" w:customStyle="1" w:styleId="Opsommingstreepjeondernummer1eniveauKWR">
    <w:name w:val="Opsomming streepje onder nummer 1e niveau KWR"/>
    <w:basedOn w:val="ZsysbasisKWR"/>
    <w:uiPriority w:val="4"/>
    <w:rsid w:val="006633B2"/>
    <w:pPr>
      <w:numPr>
        <w:numId w:val="32"/>
      </w:numPr>
    </w:pPr>
  </w:style>
  <w:style w:type="paragraph" w:customStyle="1" w:styleId="Opsommingstreepjeondernummer2eniveauKWR">
    <w:name w:val="Opsomming streepje onder nummer 2e niveau KWR"/>
    <w:basedOn w:val="ZsysbasisKWR"/>
    <w:uiPriority w:val="4"/>
    <w:rsid w:val="006633B2"/>
    <w:pPr>
      <w:numPr>
        <w:ilvl w:val="1"/>
        <w:numId w:val="32"/>
      </w:numPr>
    </w:pPr>
  </w:style>
  <w:style w:type="paragraph" w:customStyle="1" w:styleId="Opsommingstreepjeondernummer3eniveauKWR">
    <w:name w:val="Opsomming streepje onder nummer 3e niveau KWR"/>
    <w:basedOn w:val="ZsysbasisKWR"/>
    <w:uiPriority w:val="4"/>
    <w:rsid w:val="006633B2"/>
    <w:pPr>
      <w:numPr>
        <w:ilvl w:val="2"/>
        <w:numId w:val="32"/>
      </w:numPr>
    </w:pPr>
  </w:style>
  <w:style w:type="numbering" w:customStyle="1" w:styleId="OpsommingstreepjeondernummerKWR">
    <w:name w:val="Opsomming streepje onder nummer KWR"/>
    <w:basedOn w:val="OpsommingstreepjeKWR"/>
    <w:uiPriority w:val="4"/>
    <w:semiHidden/>
    <w:rsid w:val="006633B2"/>
    <w:pPr>
      <w:numPr>
        <w:numId w:val="32"/>
      </w:numPr>
    </w:pPr>
  </w:style>
  <w:style w:type="paragraph" w:customStyle="1" w:styleId="Kop-envoettekst">
    <w:name w:val="Kop- en voettekst"/>
    <w:rsid w:val="0077660C"/>
    <w:pPr>
      <w:pBdr>
        <w:top w:val="nil"/>
        <w:left w:val="nil"/>
        <w:bottom w:val="nil"/>
        <w:right w:val="nil"/>
        <w:between w:val="nil"/>
        <w:bar w:val="nil"/>
      </w:pBdr>
      <w:tabs>
        <w:tab w:val="right" w:pos="9020"/>
      </w:tabs>
      <w:spacing w:line="288" w:lineRule="auto"/>
    </w:pPr>
    <w:rPr>
      <w:rFonts w:ascii="Avenir Next" w:eastAsia="Arial Unicode MS" w:hAnsi="Avenir Next" w:cs="Arial Unicode MS"/>
      <w:color w:val="000000"/>
      <w:bdr w:val="nil"/>
    </w:rPr>
  </w:style>
  <w:style w:type="character" w:customStyle="1" w:styleId="Hyperlink0">
    <w:name w:val="Hyperlink.0"/>
    <w:basedOn w:val="Hyperlink"/>
    <w:rsid w:val="0077660C"/>
    <w:rPr>
      <w:color w:val="F47E34"/>
      <w:sz w:val="18"/>
      <w:szCs w:val="18"/>
      <w:u w:val="single"/>
    </w:rPr>
  </w:style>
  <w:style w:type="character" w:styleId="UnresolvedMention">
    <w:name w:val="Unresolved Mention"/>
    <w:basedOn w:val="DefaultParagraphFont"/>
    <w:uiPriority w:val="99"/>
    <w:semiHidden/>
    <w:unhideWhenUsed/>
    <w:rsid w:val="00D40604"/>
    <w:rPr>
      <w:color w:val="605E5C"/>
      <w:shd w:val="clear" w:color="auto" w:fill="E1DFDD"/>
    </w:rPr>
  </w:style>
  <w:style w:type="paragraph" w:customStyle="1" w:styleId="TKIWTKoptabel">
    <w:name w:val="TKIWT Kop tabel"/>
    <w:basedOn w:val="TKIWTKop1"/>
    <w:qFormat/>
    <w:rsid w:val="00720C14"/>
    <w:pPr>
      <w:spacing w:before="0" w:after="0"/>
    </w:pPr>
    <w:rPr>
      <w:rFonts w:ascii="Aptos" w:hAnsi="Aptos"/>
      <w:noProof/>
      <w:sz w:val="18"/>
    </w:rPr>
  </w:style>
  <w:style w:type="character" w:customStyle="1" w:styleId="FooterChar">
    <w:name w:val="Footer Char"/>
    <w:basedOn w:val="DefaultParagraphFont"/>
    <w:link w:val="Footer"/>
    <w:uiPriority w:val="99"/>
    <w:rsid w:val="00356F9B"/>
    <w:rPr>
      <w:rFonts w:ascii="Calibri Light" w:hAnsi="Calibri Light" w:cs="Maiandra GD"/>
      <w:color w:val="000000" w:themeColor="text1"/>
      <w:szCs w:val="18"/>
    </w:rPr>
  </w:style>
  <w:style w:type="character" w:customStyle="1" w:styleId="cf01">
    <w:name w:val="cf01"/>
    <w:basedOn w:val="DefaultParagraphFont"/>
    <w:rsid w:val="003C6D5C"/>
    <w:rPr>
      <w:rFonts w:ascii="Segoe UI" w:hAnsi="Segoe UI" w:cs="Segoe UI" w:hint="default"/>
      <w:sz w:val="18"/>
      <w:szCs w:val="18"/>
    </w:rPr>
  </w:style>
  <w:style w:type="paragraph" w:customStyle="1" w:styleId="TKIWTKopklein">
    <w:name w:val="TKIWT Kop klein"/>
    <w:basedOn w:val="TKIWTBasistekstcursief"/>
    <w:rsid w:val="00720C14"/>
    <w:rPr>
      <w:i w:val="0"/>
      <w:color w:val="0066A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722">
      <w:bodyDiv w:val="1"/>
      <w:marLeft w:val="0"/>
      <w:marRight w:val="0"/>
      <w:marTop w:val="0"/>
      <w:marBottom w:val="0"/>
      <w:divBdr>
        <w:top w:val="none" w:sz="0" w:space="0" w:color="auto"/>
        <w:left w:val="none" w:sz="0" w:space="0" w:color="auto"/>
        <w:bottom w:val="none" w:sz="0" w:space="0" w:color="auto"/>
        <w:right w:val="none" w:sz="0" w:space="0" w:color="auto"/>
      </w:divBdr>
    </w:div>
    <w:div w:id="342124802">
      <w:bodyDiv w:val="1"/>
      <w:marLeft w:val="0"/>
      <w:marRight w:val="0"/>
      <w:marTop w:val="0"/>
      <w:marBottom w:val="0"/>
      <w:divBdr>
        <w:top w:val="none" w:sz="0" w:space="0" w:color="auto"/>
        <w:left w:val="none" w:sz="0" w:space="0" w:color="auto"/>
        <w:bottom w:val="none" w:sz="0" w:space="0" w:color="auto"/>
        <w:right w:val="none" w:sz="0" w:space="0" w:color="auto"/>
      </w:divBdr>
    </w:div>
    <w:div w:id="1049183194">
      <w:bodyDiv w:val="1"/>
      <w:marLeft w:val="0"/>
      <w:marRight w:val="0"/>
      <w:marTop w:val="0"/>
      <w:marBottom w:val="0"/>
      <w:divBdr>
        <w:top w:val="none" w:sz="0" w:space="0" w:color="auto"/>
        <w:left w:val="none" w:sz="0" w:space="0" w:color="auto"/>
        <w:bottom w:val="none" w:sz="0" w:space="0" w:color="auto"/>
        <w:right w:val="none" w:sz="0" w:space="0" w:color="auto"/>
      </w:divBdr>
    </w:div>
    <w:div w:id="1229458349">
      <w:bodyDiv w:val="1"/>
      <w:marLeft w:val="0"/>
      <w:marRight w:val="0"/>
      <w:marTop w:val="0"/>
      <w:marBottom w:val="0"/>
      <w:divBdr>
        <w:top w:val="none" w:sz="0" w:space="0" w:color="auto"/>
        <w:left w:val="none" w:sz="0" w:space="0" w:color="auto"/>
        <w:bottom w:val="none" w:sz="0" w:space="0" w:color="auto"/>
        <w:right w:val="none" w:sz="0" w:space="0" w:color="auto"/>
      </w:divBdr>
    </w:div>
    <w:div w:id="1297758879">
      <w:bodyDiv w:val="1"/>
      <w:marLeft w:val="0"/>
      <w:marRight w:val="0"/>
      <w:marTop w:val="0"/>
      <w:marBottom w:val="0"/>
      <w:divBdr>
        <w:top w:val="none" w:sz="0" w:space="0" w:color="auto"/>
        <w:left w:val="none" w:sz="0" w:space="0" w:color="auto"/>
        <w:bottom w:val="none" w:sz="0" w:space="0" w:color="auto"/>
        <w:right w:val="none" w:sz="0" w:space="0" w:color="auto"/>
      </w:divBdr>
    </w:div>
    <w:div w:id="1321618518">
      <w:bodyDiv w:val="1"/>
      <w:marLeft w:val="0"/>
      <w:marRight w:val="0"/>
      <w:marTop w:val="0"/>
      <w:marBottom w:val="0"/>
      <w:divBdr>
        <w:top w:val="none" w:sz="0" w:space="0" w:color="auto"/>
        <w:left w:val="none" w:sz="0" w:space="0" w:color="auto"/>
        <w:bottom w:val="none" w:sz="0" w:space="0" w:color="auto"/>
        <w:right w:val="none" w:sz="0" w:space="0" w:color="auto"/>
      </w:divBdr>
    </w:div>
    <w:div w:id="1443262231">
      <w:bodyDiv w:val="1"/>
      <w:marLeft w:val="0"/>
      <w:marRight w:val="0"/>
      <w:marTop w:val="0"/>
      <w:marBottom w:val="0"/>
      <w:divBdr>
        <w:top w:val="none" w:sz="0" w:space="0" w:color="auto"/>
        <w:left w:val="none" w:sz="0" w:space="0" w:color="auto"/>
        <w:bottom w:val="none" w:sz="0" w:space="0" w:color="auto"/>
        <w:right w:val="none" w:sz="0" w:space="0" w:color="auto"/>
      </w:divBdr>
    </w:div>
    <w:div w:id="1516654900">
      <w:bodyDiv w:val="1"/>
      <w:marLeft w:val="0"/>
      <w:marRight w:val="0"/>
      <w:marTop w:val="0"/>
      <w:marBottom w:val="0"/>
      <w:divBdr>
        <w:top w:val="none" w:sz="0" w:space="0" w:color="auto"/>
        <w:left w:val="none" w:sz="0" w:space="0" w:color="auto"/>
        <w:bottom w:val="none" w:sz="0" w:space="0" w:color="auto"/>
        <w:right w:val="none" w:sz="0" w:space="0" w:color="auto"/>
      </w:divBdr>
    </w:div>
    <w:div w:id="1600484152">
      <w:bodyDiv w:val="1"/>
      <w:marLeft w:val="0"/>
      <w:marRight w:val="0"/>
      <w:marTop w:val="0"/>
      <w:marBottom w:val="0"/>
      <w:divBdr>
        <w:top w:val="none" w:sz="0" w:space="0" w:color="auto"/>
        <w:left w:val="none" w:sz="0" w:space="0" w:color="auto"/>
        <w:bottom w:val="none" w:sz="0" w:space="0" w:color="auto"/>
        <w:right w:val="none" w:sz="0" w:space="0" w:color="auto"/>
      </w:divBdr>
    </w:div>
    <w:div w:id="17535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kiwatertechnologie.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kiwatertechnologie.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melan\AppData\Local\Temp\Everything4Office\tmp4894.tmp.dotx" TargetMode="External"/></Relationships>
</file>

<file path=word/theme/theme1.xml><?xml version="1.0" encoding="utf-8"?>
<a:theme xmlns:a="http://schemas.openxmlformats.org/drawingml/2006/main" name="Office-thema">
  <a:themeElements>
    <a:clrScheme name="Kleuren KWR">
      <a:dk1>
        <a:srgbClr val="000000"/>
      </a:dk1>
      <a:lt1>
        <a:srgbClr val="FFFFFF"/>
      </a:lt1>
      <a:dk2>
        <a:srgbClr val="000000"/>
      </a:dk2>
      <a:lt2>
        <a:srgbClr val="FFFFFF"/>
      </a:lt2>
      <a:accent1>
        <a:srgbClr val="00B9EA"/>
      </a:accent1>
      <a:accent2>
        <a:srgbClr val="003340"/>
      </a:accent2>
      <a:accent3>
        <a:srgbClr val="00B9EA"/>
      </a:accent3>
      <a:accent4>
        <a:srgbClr val="003340"/>
      </a:accent4>
      <a:accent5>
        <a:srgbClr val="00B9EA"/>
      </a:accent5>
      <a:accent6>
        <a:srgbClr val="003340"/>
      </a:accent6>
      <a:hlink>
        <a:srgbClr val="000000"/>
      </a:hlink>
      <a:folHlink>
        <a:srgbClr val="0000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7CD6426D90564C899A16ECCB7E9E80" ma:contentTypeVersion="0" ma:contentTypeDescription="Create a new document." ma:contentTypeScope="" ma:versionID="4189a019e5de2d90ac41d7a932889045">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249FB-044D-439D-9736-5F8EC0247B2B}">
  <ds:schemaRefs>
    <ds:schemaRef ds:uri="http://schemas.openxmlformats.org/officeDocument/2006/bibliography"/>
  </ds:schemaRefs>
</ds:datastoreItem>
</file>

<file path=customXml/itemProps2.xml><?xml version="1.0" encoding="utf-8"?>
<ds:datastoreItem xmlns:ds="http://schemas.openxmlformats.org/officeDocument/2006/customXml" ds:itemID="{37381D5D-3CE4-4845-8033-62AD7C55443F}"/>
</file>

<file path=customXml/itemProps3.xml><?xml version="1.0" encoding="utf-8"?>
<ds:datastoreItem xmlns:ds="http://schemas.openxmlformats.org/officeDocument/2006/customXml" ds:itemID="{01E82E36-FF8A-49AA-8E79-27BA8C88A881}"/>
</file>

<file path=customXml/itemProps4.xml><?xml version="1.0" encoding="utf-8"?>
<ds:datastoreItem xmlns:ds="http://schemas.openxmlformats.org/officeDocument/2006/customXml" ds:itemID="{43C02F71-04A5-4171-A337-3A01B9166489}"/>
</file>

<file path=docProps/app.xml><?xml version="1.0" encoding="utf-8"?>
<Properties xmlns="http://schemas.openxmlformats.org/officeDocument/2006/extended-properties" xmlns:vt="http://schemas.openxmlformats.org/officeDocument/2006/docPropsVTypes">
  <Template>tmp4894.tmp</Template>
  <TotalTime>1</TotalTime>
  <Pages>8</Pages>
  <Words>945</Words>
  <Characters>5973</Characters>
  <Application>Microsoft Office Word</Application>
  <DocSecurity>0</DocSecurity>
  <Lines>205</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Wordt gegenereerd</vt: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Wordt gegenereerd</dc:title>
  <dc:subject>Bevestiging</dc:subject>
  <dc:creator>Hummelen, Anne</dc:creator>
  <dc:description>Sjabloonversie 1.0, 12 juli 2018_x000d_
Ontwikkeling sjabloon en macro's:_x000d_
www.JoulesUnlimited.com</dc:description>
  <cp:lastModifiedBy>Broeke, Joep van den</cp:lastModifiedBy>
  <cp:revision>2</cp:revision>
  <cp:lastPrinted>2018-07-12T11:18:00Z</cp:lastPrinted>
  <dcterms:created xsi:type="dcterms:W3CDTF">2026-06-29T08:20:00Z</dcterms:created>
  <dcterms:modified xsi:type="dcterms:W3CDTF">2026-06-29T08:20:00Z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0x010100A97CD6426D90564C899A16ECCB7E9E80</vt:lpwstr>
  </property>
</Properties>
</file>